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6AE2" w14:textId="0C1C53D6" w:rsidR="00835CBA" w:rsidRPr="006B37FC" w:rsidRDefault="007B3BF4" w:rsidP="006B37FC">
      <w:pPr>
        <w:spacing w:after="0" w:line="240" w:lineRule="auto"/>
        <w:jc w:val="center"/>
        <w:rPr>
          <w:rFonts w:ascii="Times New Roman" w:eastAsia="Calibri" w:hAnsi="Times New Roman" w:cs="Times New Roman"/>
          <w:b/>
          <w:sz w:val="32"/>
          <w:szCs w:val="32"/>
          <w:lang w:val="id-ID"/>
        </w:rPr>
      </w:pPr>
      <w:r w:rsidRPr="006B37FC">
        <w:rPr>
          <w:rFonts w:ascii="Times New Roman" w:eastAsia="Calibri" w:hAnsi="Times New Roman" w:cs="Times New Roman"/>
          <w:b/>
          <w:bCs/>
          <w:sz w:val="32"/>
          <w:szCs w:val="32"/>
          <w:lang w:val="id-ID"/>
        </w:rPr>
        <w:t xml:space="preserve">PENERAPAN </w:t>
      </w:r>
      <w:r w:rsidRPr="006B37FC">
        <w:rPr>
          <w:rFonts w:ascii="Times New Roman" w:eastAsia="Calibri" w:hAnsi="Times New Roman" w:cs="Times New Roman"/>
          <w:b/>
          <w:bCs/>
          <w:i/>
          <w:iCs/>
          <w:sz w:val="32"/>
          <w:szCs w:val="32"/>
          <w:lang w:val="id-ID"/>
        </w:rPr>
        <w:t xml:space="preserve">TARGET COSTING </w:t>
      </w:r>
      <w:r w:rsidRPr="006B37FC">
        <w:rPr>
          <w:rFonts w:ascii="Times New Roman" w:eastAsia="Calibri" w:hAnsi="Times New Roman" w:cs="Times New Roman"/>
          <w:b/>
          <w:bCs/>
          <w:sz w:val="32"/>
          <w:szCs w:val="32"/>
          <w:lang w:val="id-ID"/>
        </w:rPr>
        <w:t>DALAM UPAYA EFISIENSI BIAYA PADA PETERNAKAN AYAM POTONG DENGAN POLA KEMITRAAN PADA PT SHS FARM DI SEBULU</w:t>
      </w:r>
    </w:p>
    <w:p w14:paraId="0F9DC662" w14:textId="6243E4F0" w:rsidR="00B9349B" w:rsidRPr="00DD7AB3" w:rsidRDefault="00B9349B" w:rsidP="00B9349B">
      <w:pPr>
        <w:spacing w:after="0" w:line="240" w:lineRule="auto"/>
        <w:jc w:val="center"/>
        <w:rPr>
          <w:rFonts w:ascii="Times New Roman" w:eastAsia="Calibri" w:hAnsi="Times New Roman" w:cs="Times New Roman"/>
          <w:b/>
          <w:sz w:val="28"/>
          <w:szCs w:val="28"/>
          <w:lang w:val="id-ID"/>
        </w:rPr>
      </w:pPr>
    </w:p>
    <w:p w14:paraId="65B51A13" w14:textId="551DDDCA" w:rsidR="007B3BF4" w:rsidRPr="006B37FC" w:rsidRDefault="007B3BF4" w:rsidP="006B37FC">
      <w:pPr>
        <w:spacing w:before="240" w:after="0" w:line="240" w:lineRule="auto"/>
        <w:jc w:val="center"/>
        <w:rPr>
          <w:rFonts w:ascii="Times New Roman" w:eastAsia="Calibri" w:hAnsi="Times New Roman" w:cs="Times New Roman"/>
          <w:b/>
          <w:sz w:val="28"/>
          <w:szCs w:val="28"/>
          <w:lang w:val="id-ID" w:eastAsia="zh-CN" w:bidi="ar"/>
        </w:rPr>
      </w:pPr>
      <w:r w:rsidRPr="006B37FC">
        <w:rPr>
          <w:rFonts w:ascii="Times New Roman" w:eastAsia="Calibri" w:hAnsi="Times New Roman" w:cs="Times New Roman"/>
          <w:b/>
          <w:sz w:val="28"/>
          <w:szCs w:val="28"/>
          <w:lang w:val="id-ID" w:eastAsia="zh-CN" w:bidi="ar"/>
        </w:rPr>
        <w:t>SKRIPSI</w:t>
      </w:r>
    </w:p>
    <w:p w14:paraId="1E6EAC6D" w14:textId="64DA98BC" w:rsidR="007B3BF4" w:rsidRPr="00DD7AB3" w:rsidRDefault="002F494E" w:rsidP="00B9349B">
      <w:pPr>
        <w:spacing w:before="240" w:after="0"/>
        <w:jc w:val="center"/>
        <w:rPr>
          <w:rFonts w:ascii="Times New Roman" w:eastAsia="Calibri" w:hAnsi="Times New Roman" w:cs="Times New Roman"/>
          <w:bCs/>
          <w:lang w:val="id-ID"/>
        </w:rPr>
      </w:pPr>
      <w:r w:rsidRPr="00DD7AB3">
        <w:rPr>
          <w:rFonts w:ascii="Times New Roman" w:eastAsia="Calibri" w:hAnsi="Times New Roman" w:cs="Times New Roman"/>
          <w:bCs/>
          <w:lang w:val="id-ID" w:eastAsia="zh-CN" w:bidi="ar"/>
        </w:rPr>
        <w:t>UNTUK SEMINAR  PROPOSAL</w:t>
      </w:r>
    </w:p>
    <w:p w14:paraId="545FA410" w14:textId="312260C1" w:rsidR="002F494E" w:rsidRPr="00DD7AB3" w:rsidRDefault="006B37FC" w:rsidP="00B9349B">
      <w:pPr>
        <w:spacing w:after="0"/>
        <w:rPr>
          <w:rFonts w:ascii="Times New Roman" w:eastAsia="Calibri" w:hAnsi="Times New Roman" w:cs="Times New Roman"/>
          <w:b/>
          <w:lang w:val="id-ID"/>
        </w:rPr>
      </w:pPr>
      <w:r w:rsidRPr="00DD7AB3">
        <w:rPr>
          <w:rFonts w:ascii="Times New Roman" w:eastAsia="Calibri" w:hAnsi="Times New Roman" w:cs="Times New Roman"/>
          <w:b/>
          <w:noProof/>
          <w:lang w:val="id-ID" w:eastAsia="zh-CN" w:bidi="ar"/>
        </w:rPr>
        <w:drawing>
          <wp:anchor distT="0" distB="0" distL="114300" distR="114300" simplePos="0" relativeHeight="251655680" behindDoc="1" locked="0" layoutInCell="1" allowOverlap="1" wp14:anchorId="68C1B0A8" wp14:editId="7307ED88">
            <wp:simplePos x="0" y="0"/>
            <wp:positionH relativeFrom="column">
              <wp:posOffset>1550035</wp:posOffset>
            </wp:positionH>
            <wp:positionV relativeFrom="paragraph">
              <wp:posOffset>669171</wp:posOffset>
            </wp:positionV>
            <wp:extent cx="1800000" cy="1800000"/>
            <wp:effectExtent l="0" t="0" r="0" b="0"/>
            <wp:wrapTopAndBottom/>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pic:cNvPicPr>
                  </pic:nvPicPr>
                  <pic:blipFill rotWithShape="1">
                    <a:blip r:embed="rId8"/>
                    <a:srcRect l="586" t="-3121" b="-3004"/>
                    <a:stretch>
                      <a:fillRect/>
                    </a:stretch>
                  </pic:blipFill>
                  <pic:spPr bwMode="auto">
                    <a:xfrm>
                      <a:off x="0" y="0"/>
                      <a:ext cx="1800000" cy="18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40CE6F" w14:textId="4429801E" w:rsidR="002F494E" w:rsidRPr="00DD7AB3" w:rsidRDefault="002F494E" w:rsidP="00B9349B">
      <w:pPr>
        <w:spacing w:before="240" w:after="0"/>
        <w:jc w:val="center"/>
        <w:rPr>
          <w:rFonts w:ascii="Times New Roman" w:eastAsia="Calibri" w:hAnsi="Times New Roman" w:cs="Times New Roman"/>
          <w:bCs/>
          <w:lang w:val="id-ID"/>
        </w:rPr>
      </w:pPr>
      <w:r w:rsidRPr="00DD7AB3">
        <w:rPr>
          <w:rFonts w:ascii="Times New Roman" w:eastAsia="Calibri" w:hAnsi="Times New Roman" w:cs="Times New Roman"/>
          <w:bCs/>
          <w:lang w:val="id-ID" w:eastAsia="zh-CN" w:bidi="ar"/>
        </w:rPr>
        <w:t>Oleh :</w:t>
      </w:r>
    </w:p>
    <w:p w14:paraId="4F3C27AE" w14:textId="77777777" w:rsidR="002F494E" w:rsidRPr="006B37FC" w:rsidRDefault="002F494E" w:rsidP="00B9349B">
      <w:pPr>
        <w:spacing w:after="0"/>
        <w:jc w:val="center"/>
        <w:rPr>
          <w:rFonts w:ascii="Times New Roman" w:eastAsia="Calibri" w:hAnsi="Times New Roman" w:cs="Times New Roman"/>
          <w:b/>
          <w:sz w:val="28"/>
          <w:szCs w:val="28"/>
          <w:lang w:val="id-ID" w:eastAsia="zh-CN" w:bidi="ar"/>
        </w:rPr>
      </w:pPr>
      <w:r w:rsidRPr="006B37FC">
        <w:rPr>
          <w:rFonts w:ascii="Times New Roman" w:eastAsia="Calibri" w:hAnsi="Times New Roman" w:cs="Times New Roman"/>
          <w:b/>
          <w:sz w:val="28"/>
          <w:szCs w:val="28"/>
          <w:lang w:val="id-ID" w:eastAsia="zh-CN" w:bidi="ar"/>
        </w:rPr>
        <w:t>NATASHA AMANDA HAIRANI</w:t>
      </w:r>
    </w:p>
    <w:p w14:paraId="51CB1042" w14:textId="77777777" w:rsidR="002F494E" w:rsidRPr="006B37FC" w:rsidRDefault="002F494E" w:rsidP="00B9349B">
      <w:pPr>
        <w:spacing w:after="0"/>
        <w:jc w:val="center"/>
        <w:rPr>
          <w:rFonts w:ascii="Times New Roman" w:eastAsia="Calibri" w:hAnsi="Times New Roman" w:cs="Times New Roman"/>
          <w:b/>
          <w:sz w:val="28"/>
          <w:szCs w:val="28"/>
          <w:lang w:val="id-ID" w:eastAsia="zh-CN" w:bidi="ar"/>
        </w:rPr>
      </w:pPr>
      <w:r w:rsidRPr="006B37FC">
        <w:rPr>
          <w:rFonts w:ascii="Times New Roman" w:eastAsia="Calibri" w:hAnsi="Times New Roman" w:cs="Times New Roman"/>
          <w:b/>
          <w:sz w:val="28"/>
          <w:szCs w:val="28"/>
          <w:lang w:val="id-ID" w:eastAsia="zh-CN" w:bidi="ar"/>
        </w:rPr>
        <w:t>1901036196</w:t>
      </w:r>
    </w:p>
    <w:p w14:paraId="2182232E" w14:textId="0B5AEE05" w:rsidR="002F494E" w:rsidRPr="006B37FC" w:rsidRDefault="002F494E" w:rsidP="00B9349B">
      <w:pPr>
        <w:spacing w:after="0"/>
        <w:jc w:val="center"/>
        <w:rPr>
          <w:rFonts w:ascii="Times New Roman" w:eastAsia="Calibri" w:hAnsi="Times New Roman" w:cs="Times New Roman"/>
          <w:b/>
          <w:sz w:val="28"/>
          <w:szCs w:val="28"/>
          <w:lang w:val="id-ID"/>
        </w:rPr>
      </w:pPr>
      <w:r w:rsidRPr="006B37FC">
        <w:rPr>
          <w:rFonts w:ascii="Times New Roman" w:eastAsia="Calibri" w:hAnsi="Times New Roman" w:cs="Times New Roman"/>
          <w:b/>
          <w:sz w:val="28"/>
          <w:szCs w:val="28"/>
          <w:lang w:val="id-ID" w:eastAsia="zh-CN" w:bidi="ar"/>
        </w:rPr>
        <w:t>S1</w:t>
      </w:r>
      <w:r w:rsidR="00B9349B" w:rsidRPr="006B37FC">
        <w:rPr>
          <w:rFonts w:ascii="Times New Roman" w:eastAsia="Calibri" w:hAnsi="Times New Roman" w:cs="Times New Roman"/>
          <w:b/>
          <w:sz w:val="28"/>
          <w:szCs w:val="28"/>
          <w:lang w:val="id-ID" w:eastAsia="zh-CN" w:bidi="ar"/>
        </w:rPr>
        <w:t>-</w:t>
      </w:r>
      <w:r w:rsidRPr="006B37FC">
        <w:rPr>
          <w:rFonts w:ascii="Times New Roman" w:eastAsia="Calibri" w:hAnsi="Times New Roman" w:cs="Times New Roman"/>
          <w:b/>
          <w:sz w:val="28"/>
          <w:szCs w:val="28"/>
          <w:lang w:val="id-ID" w:eastAsia="zh-CN" w:bidi="ar"/>
        </w:rPr>
        <w:t xml:space="preserve"> AKUNTANSI</w:t>
      </w:r>
    </w:p>
    <w:p w14:paraId="25521C90" w14:textId="77777777" w:rsidR="007B3BF4" w:rsidRPr="00DD7AB3" w:rsidRDefault="007B3BF4" w:rsidP="00B9349B">
      <w:pPr>
        <w:spacing w:after="0" w:line="480" w:lineRule="auto"/>
        <w:rPr>
          <w:rFonts w:ascii="Times New Roman" w:eastAsia="Calibri" w:hAnsi="Times New Roman" w:cs="Times New Roman"/>
          <w:b/>
          <w:lang w:val="id-ID"/>
        </w:rPr>
      </w:pPr>
    </w:p>
    <w:p w14:paraId="7D027B17" w14:textId="77777777" w:rsidR="00B9349B" w:rsidRDefault="00B9349B" w:rsidP="00B9349B">
      <w:pPr>
        <w:spacing w:after="0" w:line="480" w:lineRule="auto"/>
        <w:rPr>
          <w:rFonts w:ascii="Times New Roman" w:eastAsia="Calibri" w:hAnsi="Times New Roman" w:cs="Times New Roman"/>
          <w:b/>
          <w:lang w:val="id-ID"/>
        </w:rPr>
      </w:pPr>
    </w:p>
    <w:p w14:paraId="186DCAC0" w14:textId="77777777" w:rsidR="006B37FC" w:rsidRPr="00DD7AB3" w:rsidRDefault="006B37FC" w:rsidP="00B9349B">
      <w:pPr>
        <w:spacing w:after="0" w:line="480" w:lineRule="auto"/>
        <w:rPr>
          <w:rFonts w:ascii="Times New Roman" w:eastAsia="Calibri" w:hAnsi="Times New Roman" w:cs="Times New Roman"/>
          <w:b/>
          <w:lang w:val="id-ID"/>
        </w:rPr>
      </w:pPr>
    </w:p>
    <w:p w14:paraId="1FA15587" w14:textId="77777777" w:rsidR="00B9349B" w:rsidRPr="00DD7AB3" w:rsidRDefault="00B9349B" w:rsidP="00B9349B">
      <w:pPr>
        <w:spacing w:after="0" w:line="480" w:lineRule="auto"/>
        <w:rPr>
          <w:rFonts w:ascii="Times New Roman" w:eastAsia="Calibri" w:hAnsi="Times New Roman" w:cs="Times New Roman"/>
          <w:b/>
          <w:lang w:val="id-ID"/>
        </w:rPr>
      </w:pPr>
    </w:p>
    <w:p w14:paraId="5A1E9581" w14:textId="77777777" w:rsidR="007B3BF4" w:rsidRPr="006B37FC" w:rsidRDefault="007B3BF4" w:rsidP="00B9349B">
      <w:pPr>
        <w:spacing w:after="0" w:line="240" w:lineRule="auto"/>
        <w:jc w:val="center"/>
        <w:rPr>
          <w:rFonts w:ascii="Times New Roman" w:eastAsia="Calibri" w:hAnsi="Times New Roman" w:cs="Times New Roman"/>
          <w:b/>
          <w:sz w:val="32"/>
          <w:szCs w:val="32"/>
          <w:lang w:val="id-ID"/>
        </w:rPr>
      </w:pPr>
      <w:r w:rsidRPr="006B37FC">
        <w:rPr>
          <w:rFonts w:ascii="Times New Roman" w:eastAsia="Calibri" w:hAnsi="Times New Roman" w:cs="Times New Roman"/>
          <w:b/>
          <w:sz w:val="32"/>
          <w:szCs w:val="32"/>
          <w:lang w:val="id-ID" w:eastAsia="zh-CN" w:bidi="ar"/>
        </w:rPr>
        <w:t>FAKULTAS EKONOMI DAN BISNIS</w:t>
      </w:r>
    </w:p>
    <w:p w14:paraId="625A63DB" w14:textId="77777777" w:rsidR="007B3BF4" w:rsidRPr="006B37FC" w:rsidRDefault="007B3BF4" w:rsidP="00B9349B">
      <w:pPr>
        <w:spacing w:after="0" w:line="240" w:lineRule="auto"/>
        <w:jc w:val="center"/>
        <w:rPr>
          <w:rFonts w:ascii="Times New Roman" w:eastAsia="Calibri" w:hAnsi="Times New Roman" w:cs="Times New Roman"/>
          <w:b/>
          <w:sz w:val="32"/>
          <w:szCs w:val="32"/>
          <w:lang w:val="id-ID"/>
        </w:rPr>
      </w:pPr>
      <w:r w:rsidRPr="006B37FC">
        <w:rPr>
          <w:rFonts w:ascii="Times New Roman" w:eastAsia="Calibri" w:hAnsi="Times New Roman" w:cs="Times New Roman"/>
          <w:b/>
          <w:sz w:val="32"/>
          <w:szCs w:val="32"/>
          <w:lang w:val="id-ID" w:eastAsia="zh-CN" w:bidi="ar"/>
        </w:rPr>
        <w:t xml:space="preserve">UNIVERSITAS MULAWARMAN </w:t>
      </w:r>
    </w:p>
    <w:p w14:paraId="40B5BB46" w14:textId="77777777" w:rsidR="007B3BF4" w:rsidRPr="006B37FC" w:rsidRDefault="007B3BF4" w:rsidP="00B9349B">
      <w:pPr>
        <w:spacing w:after="0" w:line="240" w:lineRule="auto"/>
        <w:jc w:val="center"/>
        <w:rPr>
          <w:rFonts w:ascii="Times New Roman" w:eastAsia="Calibri" w:hAnsi="Times New Roman" w:cs="Times New Roman"/>
          <w:b/>
          <w:sz w:val="32"/>
          <w:szCs w:val="32"/>
          <w:lang w:val="id-ID"/>
        </w:rPr>
      </w:pPr>
      <w:r w:rsidRPr="006B37FC">
        <w:rPr>
          <w:rFonts w:ascii="Times New Roman" w:eastAsia="Calibri" w:hAnsi="Times New Roman" w:cs="Times New Roman"/>
          <w:b/>
          <w:sz w:val="32"/>
          <w:szCs w:val="32"/>
          <w:lang w:val="id-ID" w:eastAsia="zh-CN" w:bidi="ar"/>
        </w:rPr>
        <w:t xml:space="preserve">SAMARINDA </w:t>
      </w:r>
    </w:p>
    <w:p w14:paraId="597AF352" w14:textId="4707EE2F" w:rsidR="00316391" w:rsidRPr="006B37FC" w:rsidRDefault="007B3BF4" w:rsidP="006B37FC">
      <w:pPr>
        <w:spacing w:after="0" w:line="240" w:lineRule="auto"/>
        <w:jc w:val="center"/>
        <w:rPr>
          <w:rFonts w:ascii="Times New Roman" w:eastAsia="Calibri" w:hAnsi="Times New Roman" w:cs="Times New Roman"/>
          <w:b/>
          <w:sz w:val="32"/>
          <w:szCs w:val="32"/>
          <w:lang w:val="id-ID" w:eastAsia="zh-CN" w:bidi="ar"/>
        </w:rPr>
      </w:pPr>
      <w:r w:rsidRPr="006B37FC">
        <w:rPr>
          <w:rFonts w:ascii="Times New Roman" w:eastAsia="Calibri" w:hAnsi="Times New Roman" w:cs="Times New Roman"/>
          <w:b/>
          <w:sz w:val="32"/>
          <w:szCs w:val="32"/>
          <w:lang w:val="id-ID" w:eastAsia="zh-CN" w:bidi="ar"/>
        </w:rPr>
        <w:t>2026</w:t>
      </w:r>
    </w:p>
    <w:p w14:paraId="02E9CE58" w14:textId="77777777" w:rsidR="00316391" w:rsidRDefault="00316391" w:rsidP="00316391">
      <w:pPr>
        <w:spacing w:after="0" w:line="240" w:lineRule="auto"/>
        <w:jc w:val="center"/>
        <w:rPr>
          <w:rFonts w:ascii="Times New Roman" w:eastAsia="Calibri" w:hAnsi="Times New Roman" w:cs="Times New Roman"/>
          <w:b/>
          <w:sz w:val="28"/>
          <w:szCs w:val="28"/>
          <w:lang w:val="id-ID" w:eastAsia="zh-CN" w:bidi="ar"/>
        </w:rPr>
      </w:pPr>
    </w:p>
    <w:p w14:paraId="64C331DF" w14:textId="77777777" w:rsidR="00316391" w:rsidRDefault="00316391" w:rsidP="00316391">
      <w:pPr>
        <w:spacing w:after="0" w:line="240" w:lineRule="auto"/>
        <w:jc w:val="center"/>
        <w:rPr>
          <w:rFonts w:ascii="Times New Roman" w:eastAsia="Calibri" w:hAnsi="Times New Roman" w:cs="Times New Roman"/>
          <w:b/>
          <w:sz w:val="28"/>
          <w:szCs w:val="28"/>
          <w:lang w:val="id-ID" w:eastAsia="zh-CN" w:bidi="ar"/>
        </w:rPr>
      </w:pPr>
    </w:p>
    <w:p w14:paraId="6CBD7BDF" w14:textId="5E9DBF5D" w:rsidR="005B629B" w:rsidRPr="00970565" w:rsidRDefault="0030635C" w:rsidP="00970565">
      <w:pPr>
        <w:pStyle w:val="Heading1"/>
      </w:pPr>
      <w:r w:rsidRPr="00970565">
        <w:rPr>
          <w:rFonts w:cs="Times New Roman"/>
          <w:lang w:val="id-ID"/>
        </w:rPr>
        <w:tab/>
      </w:r>
      <w:bookmarkStart w:id="0" w:name="_Toc223009227"/>
      <w:r w:rsidR="005E4CBF" w:rsidRPr="00970565">
        <w:rPr>
          <w:rStyle w:val="Heading1Char"/>
          <w:b/>
          <w:bCs/>
        </w:rPr>
        <w:t>DAFTAR</w:t>
      </w:r>
      <w:r w:rsidR="005E4CBF" w:rsidRPr="00970565">
        <w:t xml:space="preserve"> </w:t>
      </w:r>
      <w:r w:rsidR="005E4CBF" w:rsidRPr="00970565">
        <w:rPr>
          <w:rStyle w:val="Heading1Char"/>
          <w:b/>
          <w:bCs/>
        </w:rPr>
        <w:t>ISI</w:t>
      </w:r>
      <w:bookmarkEnd w:id="0"/>
      <w:r w:rsidRPr="00970565">
        <w:tab/>
      </w:r>
    </w:p>
    <w:sdt>
      <w:sdtPr>
        <w:rPr>
          <w:rFonts w:asciiTheme="minorHAnsi" w:eastAsiaTheme="minorEastAsia" w:hAnsiTheme="minorHAnsi" w:cstheme="minorBidi"/>
          <w:b w:val="0"/>
          <w:bCs w:val="0"/>
          <w:szCs w:val="24"/>
        </w:rPr>
        <w:id w:val="-2080278273"/>
        <w:docPartObj>
          <w:docPartGallery w:val="Table of Contents"/>
          <w:docPartUnique/>
        </w:docPartObj>
      </w:sdtPr>
      <w:sdtEndPr>
        <w:rPr>
          <w:noProof/>
        </w:rPr>
      </w:sdtEndPr>
      <w:sdtContent>
        <w:p w14:paraId="2A0CF4A7" w14:textId="7B108386" w:rsidR="00970565" w:rsidRDefault="00A15242">
          <w:pPr>
            <w:pStyle w:val="TOCHeading"/>
          </w:pP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Pr>
              <w:rFonts w:asciiTheme="minorHAnsi" w:eastAsiaTheme="minorEastAsia" w:hAnsiTheme="minorHAnsi" w:cstheme="minorBidi"/>
              <w:b w:val="0"/>
              <w:bCs w:val="0"/>
              <w:szCs w:val="24"/>
            </w:rPr>
            <w:tab/>
          </w:r>
          <w:r w:rsidRPr="00A15242">
            <w:rPr>
              <w:rFonts w:eastAsiaTheme="minorEastAsia" w:cs="Times New Roman"/>
              <w:szCs w:val="24"/>
            </w:rPr>
            <w:t>Halaman</w:t>
          </w:r>
        </w:p>
        <w:p w14:paraId="73739585" w14:textId="75BC37E3" w:rsidR="001115F6" w:rsidRPr="001115F6" w:rsidRDefault="00970565" w:rsidP="001115F6">
          <w:pPr>
            <w:pStyle w:val="TOC1"/>
            <w:rPr>
              <w:rFonts w:ascii="Times New Roman" w:hAnsi="Times New Roman" w:cs="Times New Roman"/>
              <w:b w:val="0"/>
              <w:bCs w:val="0"/>
              <w:kern w:val="2"/>
              <w14:ligatures w14:val="standardContextual"/>
            </w:rPr>
          </w:pPr>
          <w:r w:rsidRPr="00970565">
            <w:rPr>
              <w:noProof w:val="0"/>
            </w:rPr>
            <w:fldChar w:fldCharType="begin"/>
          </w:r>
          <w:r w:rsidRPr="00970565">
            <w:instrText xml:space="preserve"> TOC \o "1-3" \h \z \u </w:instrText>
          </w:r>
          <w:r w:rsidRPr="00970565">
            <w:rPr>
              <w:noProof w:val="0"/>
            </w:rPr>
            <w:fldChar w:fldCharType="separate"/>
          </w:r>
          <w:hyperlink w:anchor="_Toc223009227" w:history="1">
            <w:r w:rsidR="001115F6" w:rsidRPr="001115F6">
              <w:rPr>
                <w:rStyle w:val="Hyperlink"/>
                <w:rFonts w:ascii="Times New Roman" w:hAnsi="Times New Roman" w:cs="Times New Roman"/>
              </w:rPr>
              <w:t>DAFTAR ISI</w:t>
            </w:r>
            <w:r w:rsidR="001115F6" w:rsidRPr="001115F6">
              <w:rPr>
                <w:rFonts w:ascii="Times New Roman" w:hAnsi="Times New Roman" w:cs="Times New Roman"/>
                <w:webHidden/>
              </w:rPr>
              <w:tab/>
            </w:r>
            <w:r w:rsidR="001115F6" w:rsidRPr="001115F6">
              <w:rPr>
                <w:rFonts w:ascii="Times New Roman" w:hAnsi="Times New Roman" w:cs="Times New Roman"/>
                <w:webHidden/>
              </w:rPr>
              <w:fldChar w:fldCharType="begin"/>
            </w:r>
            <w:r w:rsidR="001115F6" w:rsidRPr="001115F6">
              <w:rPr>
                <w:rFonts w:ascii="Times New Roman" w:hAnsi="Times New Roman" w:cs="Times New Roman"/>
                <w:webHidden/>
              </w:rPr>
              <w:instrText xml:space="preserve"> PAGEREF _Toc223009227 \h </w:instrText>
            </w:r>
            <w:r w:rsidR="001115F6" w:rsidRPr="001115F6">
              <w:rPr>
                <w:rFonts w:ascii="Times New Roman" w:hAnsi="Times New Roman" w:cs="Times New Roman"/>
                <w:webHidden/>
              </w:rPr>
            </w:r>
            <w:r w:rsidR="001115F6" w:rsidRPr="001115F6">
              <w:rPr>
                <w:rFonts w:ascii="Times New Roman" w:hAnsi="Times New Roman" w:cs="Times New Roman"/>
                <w:webHidden/>
              </w:rPr>
              <w:fldChar w:fldCharType="separate"/>
            </w:r>
            <w:r w:rsidR="007E3A81">
              <w:rPr>
                <w:rFonts w:ascii="Times New Roman" w:hAnsi="Times New Roman" w:cs="Times New Roman"/>
                <w:webHidden/>
              </w:rPr>
              <w:t>ii</w:t>
            </w:r>
            <w:r w:rsidR="001115F6" w:rsidRPr="001115F6">
              <w:rPr>
                <w:rFonts w:ascii="Times New Roman" w:hAnsi="Times New Roman" w:cs="Times New Roman"/>
                <w:webHidden/>
              </w:rPr>
              <w:fldChar w:fldCharType="end"/>
            </w:r>
          </w:hyperlink>
        </w:p>
        <w:p w14:paraId="343C160A" w14:textId="01399E0E" w:rsidR="001115F6" w:rsidRPr="001115F6" w:rsidRDefault="001115F6" w:rsidP="001115F6">
          <w:pPr>
            <w:pStyle w:val="TOC1"/>
            <w:rPr>
              <w:rFonts w:ascii="Times New Roman" w:hAnsi="Times New Roman" w:cs="Times New Roman"/>
              <w:b w:val="0"/>
              <w:bCs w:val="0"/>
              <w:kern w:val="2"/>
              <w14:ligatures w14:val="standardContextual"/>
            </w:rPr>
          </w:pPr>
          <w:hyperlink w:anchor="_Toc223009228" w:history="1">
            <w:r w:rsidRPr="001115F6">
              <w:rPr>
                <w:rStyle w:val="Hyperlink"/>
                <w:rFonts w:ascii="Times New Roman" w:hAnsi="Times New Roman" w:cs="Times New Roman"/>
                <w:lang w:val="id-ID"/>
              </w:rPr>
              <w:t>DAFTAR GAMBAR</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_Toc223009228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iii</w:t>
            </w:r>
            <w:r w:rsidRPr="001115F6">
              <w:rPr>
                <w:rFonts w:ascii="Times New Roman" w:hAnsi="Times New Roman" w:cs="Times New Roman"/>
                <w:webHidden/>
              </w:rPr>
              <w:fldChar w:fldCharType="end"/>
            </w:r>
          </w:hyperlink>
        </w:p>
        <w:p w14:paraId="002647E4" w14:textId="010FCE1F" w:rsidR="001115F6" w:rsidRPr="001115F6" w:rsidRDefault="001115F6" w:rsidP="001115F6">
          <w:pPr>
            <w:pStyle w:val="TOC1"/>
            <w:rPr>
              <w:rFonts w:ascii="Times New Roman" w:hAnsi="Times New Roman" w:cs="Times New Roman"/>
              <w:b w:val="0"/>
              <w:bCs w:val="0"/>
              <w:kern w:val="2"/>
              <w14:ligatures w14:val="standardContextual"/>
            </w:rPr>
          </w:pPr>
          <w:hyperlink w:anchor="_Toc223009229" w:history="1">
            <w:r w:rsidRPr="001115F6">
              <w:rPr>
                <w:rStyle w:val="Hyperlink"/>
                <w:rFonts w:ascii="Times New Roman" w:hAnsi="Times New Roman" w:cs="Times New Roman"/>
                <w:lang w:val="id-ID"/>
              </w:rPr>
              <w:t>DAFTAR SINGKATAN</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_Toc223009229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iv</w:t>
            </w:r>
            <w:r w:rsidRPr="001115F6">
              <w:rPr>
                <w:rFonts w:ascii="Times New Roman" w:hAnsi="Times New Roman" w:cs="Times New Roman"/>
                <w:webHidden/>
              </w:rPr>
              <w:fldChar w:fldCharType="end"/>
            </w:r>
          </w:hyperlink>
        </w:p>
        <w:p w14:paraId="57A0A987" w14:textId="37D7F552" w:rsidR="001115F6" w:rsidRPr="001115F6" w:rsidRDefault="001115F6" w:rsidP="00EA1AC2">
          <w:pPr>
            <w:pStyle w:val="TOC1"/>
            <w:spacing w:line="360" w:lineRule="auto"/>
            <w:rPr>
              <w:rFonts w:ascii="Times New Roman" w:hAnsi="Times New Roman" w:cs="Times New Roman"/>
              <w:b w:val="0"/>
              <w:bCs w:val="0"/>
              <w:kern w:val="2"/>
              <w14:ligatures w14:val="standardContextual"/>
            </w:rPr>
          </w:pPr>
          <w:hyperlink w:anchor="_Toc223009230" w:history="1">
            <w:r w:rsidRPr="001115F6">
              <w:rPr>
                <w:rStyle w:val="Hyperlink"/>
                <w:rFonts w:ascii="Times New Roman" w:hAnsi="Times New Roman" w:cs="Times New Roman"/>
                <w:lang w:val="id-ID"/>
              </w:rPr>
              <w:t>DAFTAR LAMPIRAN</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_Toc223009230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v</w:t>
            </w:r>
            <w:r w:rsidRPr="001115F6">
              <w:rPr>
                <w:rFonts w:ascii="Times New Roman" w:hAnsi="Times New Roman" w:cs="Times New Roman"/>
                <w:webHidden/>
              </w:rPr>
              <w:fldChar w:fldCharType="end"/>
            </w:r>
          </w:hyperlink>
        </w:p>
        <w:p w14:paraId="4994869F" w14:textId="3E11F264" w:rsidR="001115F6" w:rsidRPr="001115F6" w:rsidRDefault="001115F6" w:rsidP="00EA1AC2">
          <w:pPr>
            <w:pStyle w:val="TOC1"/>
            <w:spacing w:line="360" w:lineRule="auto"/>
            <w:rPr>
              <w:rFonts w:ascii="Times New Roman" w:hAnsi="Times New Roman" w:cs="Times New Roman"/>
              <w:b w:val="0"/>
              <w:bCs w:val="0"/>
              <w:kern w:val="2"/>
              <w14:ligatures w14:val="standardContextual"/>
            </w:rPr>
          </w:pPr>
          <w:hyperlink w:anchor="_Toc223009231" w:history="1">
            <w:r w:rsidRPr="001115F6">
              <w:rPr>
                <w:rStyle w:val="Hyperlink"/>
                <w:rFonts w:ascii="Times New Roman" w:hAnsi="Times New Roman" w:cs="Times New Roman"/>
                <w:lang w:val="id-ID"/>
              </w:rPr>
              <w:t>BAB I PENDAHULUAN</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_Toc223009231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1</w:t>
            </w:r>
            <w:r w:rsidRPr="001115F6">
              <w:rPr>
                <w:rFonts w:ascii="Times New Roman" w:hAnsi="Times New Roman" w:cs="Times New Roman"/>
                <w:webHidden/>
              </w:rPr>
              <w:fldChar w:fldCharType="end"/>
            </w:r>
          </w:hyperlink>
        </w:p>
        <w:p w14:paraId="61FD5D2C" w14:textId="1E229567"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32" w:history="1">
            <w:r w:rsidRPr="001115F6">
              <w:rPr>
                <w:rStyle w:val="Hyperlink"/>
                <w:rFonts w:ascii="Times New Roman" w:hAnsi="Times New Roman" w:cs="Times New Roman"/>
                <w:noProof/>
                <w:lang w:val="id-ID"/>
              </w:rPr>
              <w:t>1.1 Latar Belakang</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_Toc223009232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w:t>
            </w:r>
            <w:r w:rsidRPr="001115F6">
              <w:rPr>
                <w:rFonts w:ascii="Times New Roman" w:hAnsi="Times New Roman" w:cs="Times New Roman"/>
                <w:noProof/>
                <w:webHidden/>
              </w:rPr>
              <w:fldChar w:fldCharType="end"/>
            </w:r>
          </w:hyperlink>
        </w:p>
        <w:p w14:paraId="4FEC51E7" w14:textId="7DC3B80D"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33" w:history="1">
            <w:r w:rsidRPr="001115F6">
              <w:rPr>
                <w:rStyle w:val="Hyperlink"/>
                <w:rFonts w:ascii="Times New Roman" w:hAnsi="Times New Roman" w:cs="Times New Roman"/>
                <w:noProof/>
                <w:lang w:val="id-ID"/>
              </w:rPr>
              <w:t>1.2 Rumusan Masalah</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_Toc223009233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3</w:t>
            </w:r>
            <w:r w:rsidRPr="001115F6">
              <w:rPr>
                <w:rFonts w:ascii="Times New Roman" w:hAnsi="Times New Roman" w:cs="Times New Roman"/>
                <w:noProof/>
                <w:webHidden/>
              </w:rPr>
              <w:fldChar w:fldCharType="end"/>
            </w:r>
          </w:hyperlink>
        </w:p>
        <w:p w14:paraId="380EDA7E" w14:textId="2A16D9FD"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34" w:history="1">
            <w:r w:rsidRPr="001115F6">
              <w:rPr>
                <w:rStyle w:val="Hyperlink"/>
                <w:rFonts w:ascii="Times New Roman" w:hAnsi="Times New Roman" w:cs="Times New Roman"/>
                <w:noProof/>
                <w:lang w:val="id-ID"/>
              </w:rPr>
              <w:t>1.3 Tujuan Penelitian</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_Toc223009234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4</w:t>
            </w:r>
            <w:r w:rsidRPr="001115F6">
              <w:rPr>
                <w:rFonts w:ascii="Times New Roman" w:hAnsi="Times New Roman" w:cs="Times New Roman"/>
                <w:noProof/>
                <w:webHidden/>
              </w:rPr>
              <w:fldChar w:fldCharType="end"/>
            </w:r>
          </w:hyperlink>
        </w:p>
        <w:p w14:paraId="2CE0E9DE" w14:textId="53FD0E97"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35" w:history="1">
            <w:r w:rsidRPr="001115F6">
              <w:rPr>
                <w:rStyle w:val="Hyperlink"/>
                <w:rFonts w:ascii="Times New Roman" w:hAnsi="Times New Roman" w:cs="Times New Roman"/>
                <w:noProof/>
                <w:lang w:val="id-ID"/>
              </w:rPr>
              <w:t>1.4 Manfaat Penelitian</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_Toc223009235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4</w:t>
            </w:r>
            <w:r w:rsidRPr="001115F6">
              <w:rPr>
                <w:rFonts w:ascii="Times New Roman" w:hAnsi="Times New Roman" w:cs="Times New Roman"/>
                <w:noProof/>
                <w:webHidden/>
              </w:rPr>
              <w:fldChar w:fldCharType="end"/>
            </w:r>
          </w:hyperlink>
        </w:p>
        <w:p w14:paraId="4B78B82C" w14:textId="7177B67B" w:rsidR="001115F6" w:rsidRPr="001115F6" w:rsidRDefault="001115F6" w:rsidP="001115F6">
          <w:pPr>
            <w:pStyle w:val="TOC1"/>
            <w:rPr>
              <w:rFonts w:ascii="Times New Roman" w:hAnsi="Times New Roman" w:cs="Times New Roman"/>
              <w:b w:val="0"/>
              <w:bCs w:val="0"/>
              <w:kern w:val="2"/>
              <w14:ligatures w14:val="standardContextual"/>
            </w:rPr>
          </w:pPr>
          <w:hyperlink w:anchor="_Toc223009236" w:history="1">
            <w:r w:rsidRPr="001115F6">
              <w:rPr>
                <w:rStyle w:val="Hyperlink"/>
                <w:rFonts w:ascii="Times New Roman" w:hAnsi="Times New Roman" w:cs="Times New Roman"/>
                <w:lang w:val="id-ID"/>
              </w:rPr>
              <w:t>BAB II KAJIAN PUSTAKA</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_Toc223009236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6</w:t>
            </w:r>
            <w:r w:rsidRPr="001115F6">
              <w:rPr>
                <w:rFonts w:ascii="Times New Roman" w:hAnsi="Times New Roman" w:cs="Times New Roman"/>
                <w:webHidden/>
              </w:rPr>
              <w:fldChar w:fldCharType="end"/>
            </w:r>
          </w:hyperlink>
        </w:p>
        <w:p w14:paraId="713E579C" w14:textId="60E26273"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37" w:history="1">
            <w:r w:rsidRPr="001115F6">
              <w:rPr>
                <w:rStyle w:val="Hyperlink"/>
                <w:rFonts w:ascii="Times New Roman" w:hAnsi="Times New Roman" w:cs="Times New Roman"/>
                <w:noProof/>
                <w:lang w:val="id-ID"/>
              </w:rPr>
              <w:t>2.1 Landasan Teori</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_Toc223009237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6</w:t>
            </w:r>
            <w:r w:rsidRPr="001115F6">
              <w:rPr>
                <w:rFonts w:ascii="Times New Roman" w:hAnsi="Times New Roman" w:cs="Times New Roman"/>
                <w:noProof/>
                <w:webHidden/>
              </w:rPr>
              <w:fldChar w:fldCharType="end"/>
            </w:r>
          </w:hyperlink>
        </w:p>
        <w:p w14:paraId="7FB3DD86" w14:textId="42C3FE78"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38" w:history="1">
            <w:r w:rsidRPr="001115F6">
              <w:rPr>
                <w:rStyle w:val="Hyperlink"/>
                <w:rFonts w:ascii="Times New Roman" w:hAnsi="Times New Roman" w:cs="Times New Roman"/>
                <w:noProof/>
                <w:lang w:val="id-ID"/>
              </w:rPr>
              <w:t>2.1.1 Akuntansi Biaya</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_Toc223009238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8</w:t>
            </w:r>
            <w:r w:rsidRPr="001115F6">
              <w:rPr>
                <w:rFonts w:ascii="Times New Roman" w:hAnsi="Times New Roman" w:cs="Times New Roman"/>
                <w:noProof/>
                <w:webHidden/>
              </w:rPr>
              <w:fldChar w:fldCharType="end"/>
            </w:r>
          </w:hyperlink>
        </w:p>
        <w:p w14:paraId="32466693" w14:textId="2A121A97"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39" w:history="1">
            <w:r w:rsidRPr="001115F6">
              <w:rPr>
                <w:rStyle w:val="Hyperlink"/>
                <w:rFonts w:ascii="Times New Roman" w:hAnsi="Times New Roman" w:cs="Times New Roman"/>
                <w:noProof/>
                <w:lang w:val="id-ID"/>
              </w:rPr>
              <w:t>2.1.2 Biaya Produksi</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_Toc223009239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9</w:t>
            </w:r>
            <w:r w:rsidRPr="001115F6">
              <w:rPr>
                <w:rFonts w:ascii="Times New Roman" w:hAnsi="Times New Roman" w:cs="Times New Roman"/>
                <w:noProof/>
                <w:webHidden/>
              </w:rPr>
              <w:fldChar w:fldCharType="end"/>
            </w:r>
          </w:hyperlink>
        </w:p>
        <w:p w14:paraId="51D9E9D9" w14:textId="069AB9D3"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40" w:history="1">
            <w:r w:rsidRPr="001115F6">
              <w:rPr>
                <w:rStyle w:val="Hyperlink"/>
                <w:rFonts w:ascii="Times New Roman" w:hAnsi="Times New Roman" w:cs="Times New Roman"/>
                <w:noProof/>
                <w:lang w:val="id-ID"/>
              </w:rPr>
              <w:t xml:space="preserve">2.1.3 </w:t>
            </w:r>
            <w:r w:rsidRPr="001115F6">
              <w:rPr>
                <w:rStyle w:val="Hyperlink"/>
                <w:rFonts w:ascii="Times New Roman" w:hAnsi="Times New Roman" w:cs="Times New Roman"/>
                <w:i/>
                <w:iCs/>
                <w:noProof/>
                <w:lang w:val="id-ID"/>
              </w:rPr>
              <w:t>Target Costing</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_Toc223009240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10</w:t>
            </w:r>
            <w:r w:rsidRPr="001115F6">
              <w:rPr>
                <w:rFonts w:ascii="Times New Roman" w:hAnsi="Times New Roman" w:cs="Times New Roman"/>
                <w:noProof/>
                <w:webHidden/>
              </w:rPr>
              <w:fldChar w:fldCharType="end"/>
            </w:r>
          </w:hyperlink>
        </w:p>
        <w:p w14:paraId="2FECF882" w14:textId="7CDE2BE2"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41" w:history="1">
            <w:r w:rsidRPr="001115F6">
              <w:rPr>
                <w:rStyle w:val="Hyperlink"/>
                <w:rFonts w:ascii="Times New Roman" w:hAnsi="Times New Roman" w:cs="Times New Roman"/>
                <w:noProof/>
                <w:lang w:val="id-ID"/>
              </w:rPr>
              <w:t>2.1.4 Efisiensi Biaya</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_Toc223009241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13</w:t>
            </w:r>
            <w:r w:rsidRPr="001115F6">
              <w:rPr>
                <w:rFonts w:ascii="Times New Roman" w:hAnsi="Times New Roman" w:cs="Times New Roman"/>
                <w:noProof/>
                <w:webHidden/>
              </w:rPr>
              <w:fldChar w:fldCharType="end"/>
            </w:r>
          </w:hyperlink>
        </w:p>
        <w:p w14:paraId="3106626D" w14:textId="16C8D97F"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42" w:history="1">
            <w:r w:rsidRPr="001115F6">
              <w:rPr>
                <w:rStyle w:val="Hyperlink"/>
                <w:rFonts w:ascii="Times New Roman" w:hAnsi="Times New Roman" w:cs="Times New Roman"/>
                <w:noProof/>
                <w:lang w:val="id-ID" w:bidi="ar"/>
              </w:rPr>
              <w:t>2.1.5 Pe</w:t>
            </w:r>
            <w:r w:rsidRPr="001115F6">
              <w:rPr>
                <w:rStyle w:val="Hyperlink"/>
                <w:rFonts w:ascii="Times New Roman" w:hAnsi="Times New Roman" w:cs="Times New Roman"/>
                <w:noProof/>
                <w:lang w:val="id-ID"/>
              </w:rPr>
              <w:t>ternakan Ayam Potong dan Pola Kemitraan</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_Toc223009242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15</w:t>
            </w:r>
            <w:r w:rsidRPr="001115F6">
              <w:rPr>
                <w:rFonts w:ascii="Times New Roman" w:hAnsi="Times New Roman" w:cs="Times New Roman"/>
                <w:noProof/>
                <w:webHidden/>
              </w:rPr>
              <w:fldChar w:fldCharType="end"/>
            </w:r>
          </w:hyperlink>
        </w:p>
        <w:p w14:paraId="5CFAC936" w14:textId="41908376"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43" w:history="1">
            <w:r w:rsidRPr="001115F6">
              <w:rPr>
                <w:rStyle w:val="Hyperlink"/>
                <w:rFonts w:ascii="Times New Roman" w:hAnsi="Times New Roman" w:cs="Times New Roman"/>
                <w:noProof/>
                <w:lang w:val="id-ID" w:bidi="ar"/>
              </w:rPr>
              <w:t>2.1.6 Profitabilitas</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_Toc223009243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16</w:t>
            </w:r>
            <w:r w:rsidRPr="001115F6">
              <w:rPr>
                <w:rFonts w:ascii="Times New Roman" w:hAnsi="Times New Roman" w:cs="Times New Roman"/>
                <w:noProof/>
                <w:webHidden/>
              </w:rPr>
              <w:fldChar w:fldCharType="end"/>
            </w:r>
          </w:hyperlink>
        </w:p>
        <w:p w14:paraId="1C05FFC0" w14:textId="65E7F110" w:rsidR="001115F6" w:rsidRPr="001115F6" w:rsidRDefault="001115F6" w:rsidP="001115F6">
          <w:pPr>
            <w:pStyle w:val="TOC3"/>
            <w:tabs>
              <w:tab w:val="right" w:leader="dot" w:pos="7927"/>
            </w:tabs>
            <w:spacing w:line="240" w:lineRule="auto"/>
            <w:ind w:firstLine="469"/>
            <w:rPr>
              <w:rFonts w:ascii="Times New Roman" w:hAnsi="Times New Roman" w:cs="Times New Roman"/>
              <w:noProof/>
              <w:kern w:val="2"/>
              <w14:ligatures w14:val="standardContextual"/>
            </w:rPr>
          </w:pPr>
          <w:hyperlink w:anchor="_Toc223009244" w:history="1">
            <w:r w:rsidRPr="001115F6">
              <w:rPr>
                <w:rStyle w:val="Hyperlink"/>
                <w:rFonts w:ascii="Times New Roman" w:hAnsi="Times New Roman" w:cs="Times New Roman"/>
                <w:noProof/>
                <w:lang w:val="id-ID" w:bidi="ar"/>
              </w:rPr>
              <w:t xml:space="preserve">2.1.7 Hubungan </w:t>
            </w:r>
            <w:r w:rsidRPr="001115F6">
              <w:rPr>
                <w:rStyle w:val="Hyperlink"/>
                <w:rFonts w:ascii="Times New Roman" w:hAnsi="Times New Roman" w:cs="Times New Roman"/>
                <w:i/>
                <w:iCs/>
                <w:noProof/>
                <w:lang w:val="id-ID" w:bidi="ar"/>
              </w:rPr>
              <w:t xml:space="preserve">Target Costing, </w:t>
            </w:r>
            <w:r w:rsidRPr="001115F6">
              <w:rPr>
                <w:rStyle w:val="Hyperlink"/>
                <w:rFonts w:ascii="Times New Roman" w:hAnsi="Times New Roman" w:cs="Times New Roman"/>
                <w:noProof/>
                <w:lang w:val="id-ID" w:bidi="ar"/>
              </w:rPr>
              <w:t>Efisiensi Biaya dan Profitabilitas</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_Toc223009244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17</w:t>
            </w:r>
            <w:r w:rsidRPr="001115F6">
              <w:rPr>
                <w:rFonts w:ascii="Times New Roman" w:hAnsi="Times New Roman" w:cs="Times New Roman"/>
                <w:noProof/>
                <w:webHidden/>
              </w:rPr>
              <w:fldChar w:fldCharType="end"/>
            </w:r>
          </w:hyperlink>
        </w:p>
        <w:p w14:paraId="2D312824" w14:textId="43326768"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45" w:history="1">
            <w:r w:rsidRPr="001115F6">
              <w:rPr>
                <w:rStyle w:val="Hyperlink"/>
                <w:rFonts w:ascii="Times New Roman" w:hAnsi="Times New Roman" w:cs="Times New Roman"/>
                <w:noProof/>
                <w:lang w:val="id-ID" w:bidi="ar"/>
              </w:rPr>
              <w:t>2.2 Penelitian  Terdahulu</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_Toc223009245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20</w:t>
            </w:r>
            <w:r w:rsidRPr="001115F6">
              <w:rPr>
                <w:rFonts w:ascii="Times New Roman" w:hAnsi="Times New Roman" w:cs="Times New Roman"/>
                <w:noProof/>
                <w:webHidden/>
              </w:rPr>
              <w:fldChar w:fldCharType="end"/>
            </w:r>
          </w:hyperlink>
        </w:p>
        <w:p w14:paraId="51DDBA2E" w14:textId="7FFB0723"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46" w:history="1">
            <w:r w:rsidRPr="001115F6">
              <w:rPr>
                <w:rStyle w:val="Hyperlink"/>
                <w:rFonts w:ascii="Times New Roman" w:eastAsia="Arial-BoldMT" w:hAnsi="Times New Roman" w:cs="Times New Roman"/>
                <w:noProof/>
                <w:lang w:val="id-ID" w:bidi="ar"/>
              </w:rPr>
              <w:t>2.3 Kerangka Konsep</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_Toc223009246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24</w:t>
            </w:r>
            <w:r w:rsidRPr="001115F6">
              <w:rPr>
                <w:rFonts w:ascii="Times New Roman" w:hAnsi="Times New Roman" w:cs="Times New Roman"/>
                <w:noProof/>
                <w:webHidden/>
              </w:rPr>
              <w:fldChar w:fldCharType="end"/>
            </w:r>
          </w:hyperlink>
        </w:p>
        <w:p w14:paraId="423C4D07" w14:textId="2C233255" w:rsidR="001115F6" w:rsidRPr="001115F6" w:rsidRDefault="001115F6" w:rsidP="001115F6">
          <w:pPr>
            <w:pStyle w:val="TOC1"/>
            <w:rPr>
              <w:rFonts w:ascii="Times New Roman" w:hAnsi="Times New Roman" w:cs="Times New Roman"/>
              <w:b w:val="0"/>
              <w:bCs w:val="0"/>
              <w:kern w:val="2"/>
              <w14:ligatures w14:val="standardContextual"/>
            </w:rPr>
          </w:pPr>
          <w:hyperlink w:anchor="_Toc223009247" w:history="1">
            <w:r w:rsidRPr="001115F6">
              <w:rPr>
                <w:rStyle w:val="Hyperlink"/>
                <w:rFonts w:ascii="Times New Roman" w:hAnsi="Times New Roman" w:cs="Times New Roman"/>
                <w:lang w:val="id-ID" w:eastAsia="zh-CN"/>
              </w:rPr>
              <w:t>BAB III METODE PENELITIAN</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_Toc223009247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26</w:t>
            </w:r>
            <w:r w:rsidRPr="001115F6">
              <w:rPr>
                <w:rFonts w:ascii="Times New Roman" w:hAnsi="Times New Roman" w:cs="Times New Roman"/>
                <w:webHidden/>
              </w:rPr>
              <w:fldChar w:fldCharType="end"/>
            </w:r>
          </w:hyperlink>
        </w:p>
        <w:p w14:paraId="1E63E8FA" w14:textId="2CF1764F"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48" w:history="1">
            <w:r w:rsidRPr="001115F6">
              <w:rPr>
                <w:rStyle w:val="Hyperlink"/>
                <w:rFonts w:ascii="Times New Roman" w:hAnsi="Times New Roman" w:cs="Times New Roman"/>
                <w:noProof/>
                <w:lang w:val="id-ID" w:eastAsia="zh-CN"/>
              </w:rPr>
              <w:t>3.1 Jenis Penelitian</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_Toc223009248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26</w:t>
            </w:r>
            <w:r w:rsidRPr="001115F6">
              <w:rPr>
                <w:rFonts w:ascii="Times New Roman" w:hAnsi="Times New Roman" w:cs="Times New Roman"/>
                <w:noProof/>
                <w:webHidden/>
              </w:rPr>
              <w:fldChar w:fldCharType="end"/>
            </w:r>
          </w:hyperlink>
        </w:p>
        <w:p w14:paraId="79ED73B7" w14:textId="312A2121"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49" w:history="1">
            <w:r w:rsidRPr="001115F6">
              <w:rPr>
                <w:rStyle w:val="Hyperlink"/>
                <w:rFonts w:ascii="Times New Roman" w:hAnsi="Times New Roman" w:cs="Times New Roman"/>
                <w:noProof/>
                <w:lang w:val="id-ID" w:eastAsia="zh-CN"/>
              </w:rPr>
              <w:t>3.2 Lokasi Penelitian dan Waktu penelitian</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_Toc223009249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28</w:t>
            </w:r>
            <w:r w:rsidRPr="001115F6">
              <w:rPr>
                <w:rFonts w:ascii="Times New Roman" w:hAnsi="Times New Roman" w:cs="Times New Roman"/>
                <w:noProof/>
                <w:webHidden/>
              </w:rPr>
              <w:fldChar w:fldCharType="end"/>
            </w:r>
          </w:hyperlink>
        </w:p>
        <w:p w14:paraId="257D3CD3" w14:textId="6810E05E"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50" w:history="1">
            <w:r w:rsidRPr="001115F6">
              <w:rPr>
                <w:rStyle w:val="Hyperlink"/>
                <w:rFonts w:ascii="Times New Roman" w:hAnsi="Times New Roman" w:cs="Times New Roman"/>
                <w:noProof/>
                <w:lang w:val="id-ID" w:bidi="en-US"/>
              </w:rPr>
              <w:t>3.3 Definisi Operasional</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_Toc223009250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28</w:t>
            </w:r>
            <w:r w:rsidRPr="001115F6">
              <w:rPr>
                <w:rFonts w:ascii="Times New Roman" w:hAnsi="Times New Roman" w:cs="Times New Roman"/>
                <w:noProof/>
                <w:webHidden/>
              </w:rPr>
              <w:fldChar w:fldCharType="end"/>
            </w:r>
          </w:hyperlink>
        </w:p>
        <w:p w14:paraId="5093428B" w14:textId="404BB51B"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51" w:history="1">
            <w:r w:rsidRPr="001115F6">
              <w:rPr>
                <w:rStyle w:val="Hyperlink"/>
                <w:rFonts w:ascii="Times New Roman" w:hAnsi="Times New Roman" w:cs="Times New Roman"/>
                <w:noProof/>
                <w:lang w:val="id-ID" w:eastAsia="zh-CN"/>
              </w:rPr>
              <w:t>3.4 Jenis dan Sumber  Data</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_Toc223009251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31</w:t>
            </w:r>
            <w:r w:rsidRPr="001115F6">
              <w:rPr>
                <w:rFonts w:ascii="Times New Roman" w:hAnsi="Times New Roman" w:cs="Times New Roman"/>
                <w:noProof/>
                <w:webHidden/>
              </w:rPr>
              <w:fldChar w:fldCharType="end"/>
            </w:r>
          </w:hyperlink>
        </w:p>
        <w:p w14:paraId="3C6CAACF" w14:textId="5C592B7C"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52" w:history="1">
            <w:r w:rsidRPr="001115F6">
              <w:rPr>
                <w:rStyle w:val="Hyperlink"/>
                <w:rFonts w:ascii="Times New Roman" w:hAnsi="Times New Roman" w:cs="Times New Roman"/>
                <w:noProof/>
                <w:lang w:val="id-ID" w:eastAsia="zh-CN"/>
              </w:rPr>
              <w:t>3.5 Teknik Pengumpulan Data</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_Toc223009252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31</w:t>
            </w:r>
            <w:r w:rsidRPr="001115F6">
              <w:rPr>
                <w:rFonts w:ascii="Times New Roman" w:hAnsi="Times New Roman" w:cs="Times New Roman"/>
                <w:noProof/>
                <w:webHidden/>
              </w:rPr>
              <w:fldChar w:fldCharType="end"/>
            </w:r>
          </w:hyperlink>
        </w:p>
        <w:p w14:paraId="2FE198A6" w14:textId="0ED74ACD" w:rsidR="001115F6" w:rsidRPr="001115F6" w:rsidRDefault="001115F6" w:rsidP="001115F6">
          <w:pPr>
            <w:pStyle w:val="TOC2"/>
            <w:ind w:firstLine="469"/>
            <w:rPr>
              <w:rFonts w:ascii="Times New Roman" w:hAnsi="Times New Roman" w:cs="Times New Roman"/>
              <w:noProof/>
              <w:kern w:val="2"/>
              <w14:ligatures w14:val="standardContextual"/>
            </w:rPr>
          </w:pPr>
          <w:hyperlink w:anchor="_Toc223009253" w:history="1">
            <w:r w:rsidRPr="001115F6">
              <w:rPr>
                <w:rStyle w:val="Hyperlink"/>
                <w:rFonts w:ascii="Times New Roman" w:hAnsi="Times New Roman" w:cs="Times New Roman"/>
                <w:noProof/>
                <w:lang w:val="id-ID" w:eastAsia="zh-CN"/>
              </w:rPr>
              <w:t>3.6 Teknik Analisis Data</w:t>
            </w:r>
            <w:r w:rsidRPr="001115F6">
              <w:rPr>
                <w:rFonts w:ascii="Times New Roman" w:hAnsi="Times New Roman" w:cs="Times New Roman"/>
                <w:noProof/>
                <w:webHidden/>
              </w:rPr>
              <w:tab/>
            </w:r>
            <w:r w:rsidRPr="001115F6">
              <w:rPr>
                <w:rFonts w:ascii="Times New Roman" w:hAnsi="Times New Roman" w:cs="Times New Roman"/>
                <w:noProof/>
                <w:webHidden/>
              </w:rPr>
              <w:fldChar w:fldCharType="begin"/>
            </w:r>
            <w:r w:rsidRPr="001115F6">
              <w:rPr>
                <w:rFonts w:ascii="Times New Roman" w:hAnsi="Times New Roman" w:cs="Times New Roman"/>
                <w:noProof/>
                <w:webHidden/>
              </w:rPr>
              <w:instrText xml:space="preserve"> PAGEREF _Toc223009253 \h </w:instrText>
            </w:r>
            <w:r w:rsidRPr="001115F6">
              <w:rPr>
                <w:rFonts w:ascii="Times New Roman" w:hAnsi="Times New Roman" w:cs="Times New Roman"/>
                <w:noProof/>
                <w:webHidden/>
              </w:rPr>
            </w:r>
            <w:r w:rsidRPr="001115F6">
              <w:rPr>
                <w:rFonts w:ascii="Times New Roman" w:hAnsi="Times New Roman" w:cs="Times New Roman"/>
                <w:noProof/>
                <w:webHidden/>
              </w:rPr>
              <w:fldChar w:fldCharType="separate"/>
            </w:r>
            <w:r w:rsidR="007E3A81">
              <w:rPr>
                <w:rFonts w:ascii="Times New Roman" w:hAnsi="Times New Roman" w:cs="Times New Roman"/>
                <w:noProof/>
                <w:webHidden/>
              </w:rPr>
              <w:t>35</w:t>
            </w:r>
            <w:r w:rsidRPr="001115F6">
              <w:rPr>
                <w:rFonts w:ascii="Times New Roman" w:hAnsi="Times New Roman" w:cs="Times New Roman"/>
                <w:noProof/>
                <w:webHidden/>
              </w:rPr>
              <w:fldChar w:fldCharType="end"/>
            </w:r>
          </w:hyperlink>
        </w:p>
        <w:p w14:paraId="7CA9DCC9" w14:textId="3961E203" w:rsidR="001115F6" w:rsidRPr="001115F6" w:rsidRDefault="001115F6" w:rsidP="001115F6">
          <w:pPr>
            <w:pStyle w:val="TOC1"/>
            <w:rPr>
              <w:rFonts w:ascii="Times New Roman" w:hAnsi="Times New Roman" w:cs="Times New Roman"/>
              <w:b w:val="0"/>
              <w:bCs w:val="0"/>
              <w:kern w:val="2"/>
              <w14:ligatures w14:val="standardContextual"/>
            </w:rPr>
          </w:pPr>
          <w:hyperlink w:anchor="_Toc223009254" w:history="1">
            <w:r w:rsidRPr="001115F6">
              <w:rPr>
                <w:rStyle w:val="Hyperlink"/>
                <w:rFonts w:ascii="Times New Roman" w:hAnsi="Times New Roman" w:cs="Times New Roman"/>
                <w:lang w:val="id-ID" w:eastAsia="zh-CN"/>
              </w:rPr>
              <w:t>DAFTAR PUSTAKA</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_Toc223009254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37</w:t>
            </w:r>
            <w:r w:rsidRPr="001115F6">
              <w:rPr>
                <w:rFonts w:ascii="Times New Roman" w:hAnsi="Times New Roman" w:cs="Times New Roman"/>
                <w:webHidden/>
              </w:rPr>
              <w:fldChar w:fldCharType="end"/>
            </w:r>
          </w:hyperlink>
        </w:p>
        <w:p w14:paraId="1B880BF9" w14:textId="5715D4BD" w:rsidR="001115F6" w:rsidRPr="001115F6" w:rsidRDefault="001115F6" w:rsidP="001115F6">
          <w:pPr>
            <w:pStyle w:val="TOC1"/>
            <w:rPr>
              <w:rFonts w:ascii="Times New Roman" w:hAnsi="Times New Roman" w:cs="Times New Roman"/>
              <w:b w:val="0"/>
              <w:bCs w:val="0"/>
              <w:kern w:val="2"/>
              <w14:ligatures w14:val="standardContextual"/>
            </w:rPr>
          </w:pPr>
          <w:hyperlink w:anchor="_Toc223009255" w:history="1">
            <w:r w:rsidRPr="001115F6">
              <w:rPr>
                <w:rStyle w:val="Hyperlink"/>
                <w:rFonts w:ascii="Times New Roman" w:hAnsi="Times New Roman" w:cs="Times New Roman"/>
                <w:lang w:val="id-ID"/>
              </w:rPr>
              <w:t>LAMPIRAN</w:t>
            </w:r>
            <w:r w:rsidRPr="001115F6">
              <w:rPr>
                <w:rFonts w:ascii="Times New Roman" w:hAnsi="Times New Roman" w:cs="Times New Roman"/>
                <w:webHidden/>
              </w:rPr>
              <w:tab/>
            </w:r>
            <w:r w:rsidRPr="001115F6">
              <w:rPr>
                <w:rFonts w:ascii="Times New Roman" w:hAnsi="Times New Roman" w:cs="Times New Roman"/>
                <w:webHidden/>
              </w:rPr>
              <w:fldChar w:fldCharType="begin"/>
            </w:r>
            <w:r w:rsidRPr="001115F6">
              <w:rPr>
                <w:rFonts w:ascii="Times New Roman" w:hAnsi="Times New Roman" w:cs="Times New Roman"/>
                <w:webHidden/>
              </w:rPr>
              <w:instrText xml:space="preserve"> PAGEREF _Toc223009255 \h </w:instrText>
            </w:r>
            <w:r w:rsidRPr="001115F6">
              <w:rPr>
                <w:rFonts w:ascii="Times New Roman" w:hAnsi="Times New Roman" w:cs="Times New Roman"/>
                <w:webHidden/>
              </w:rPr>
            </w:r>
            <w:r w:rsidRPr="001115F6">
              <w:rPr>
                <w:rFonts w:ascii="Times New Roman" w:hAnsi="Times New Roman" w:cs="Times New Roman"/>
                <w:webHidden/>
              </w:rPr>
              <w:fldChar w:fldCharType="separate"/>
            </w:r>
            <w:r w:rsidR="007E3A81">
              <w:rPr>
                <w:rFonts w:ascii="Times New Roman" w:hAnsi="Times New Roman" w:cs="Times New Roman"/>
                <w:webHidden/>
              </w:rPr>
              <w:t>40</w:t>
            </w:r>
            <w:r w:rsidRPr="001115F6">
              <w:rPr>
                <w:rFonts w:ascii="Times New Roman" w:hAnsi="Times New Roman" w:cs="Times New Roman"/>
                <w:webHidden/>
              </w:rPr>
              <w:fldChar w:fldCharType="end"/>
            </w:r>
          </w:hyperlink>
        </w:p>
        <w:p w14:paraId="156051CF" w14:textId="4D401A29" w:rsidR="00970565" w:rsidRDefault="00970565" w:rsidP="001115F6">
          <w:pPr>
            <w:spacing w:line="240" w:lineRule="auto"/>
            <w:jc w:val="both"/>
            <w:rPr>
              <w:b/>
              <w:bCs/>
              <w:noProof/>
            </w:rPr>
          </w:pPr>
          <w:r w:rsidRPr="00970565">
            <w:rPr>
              <w:rFonts w:ascii="Times New Roman" w:hAnsi="Times New Roman" w:cs="Times New Roman"/>
              <w:b/>
              <w:bCs/>
              <w:noProof/>
            </w:rPr>
            <w:fldChar w:fldCharType="end"/>
          </w:r>
        </w:p>
        <w:p w14:paraId="36D9ED9A" w14:textId="77777777" w:rsidR="00A15242" w:rsidRDefault="00000000" w:rsidP="00A15242">
          <w:pPr>
            <w:spacing w:line="240" w:lineRule="auto"/>
            <w:rPr>
              <w:noProof/>
            </w:rPr>
          </w:pPr>
        </w:p>
      </w:sdtContent>
    </w:sdt>
    <w:bookmarkStart w:id="1" w:name="_Toc223009228" w:displacedByCustomXml="prev"/>
    <w:bookmarkStart w:id="2" w:name="_Toc221835520" w:displacedByCustomXml="prev"/>
    <w:p w14:paraId="4EF0D5F5" w14:textId="40DE9A80" w:rsidR="005E4CBF" w:rsidRPr="00A15242" w:rsidRDefault="005E4CBF" w:rsidP="00A15242">
      <w:pPr>
        <w:pStyle w:val="Heading1"/>
        <w:rPr>
          <w:rFonts w:cstheme="minorBidi"/>
          <w:noProof/>
        </w:rPr>
      </w:pPr>
      <w:r w:rsidRPr="00DD7AB3">
        <w:rPr>
          <w:lang w:val="id-ID"/>
        </w:rPr>
        <w:t>DAFTAR GAMBAR</w:t>
      </w:r>
      <w:bookmarkEnd w:id="2"/>
      <w:bookmarkEnd w:id="1"/>
    </w:p>
    <w:p w14:paraId="0A105457" w14:textId="249B7756" w:rsidR="004C16EF" w:rsidRPr="00DD7AB3" w:rsidRDefault="005E4CBF" w:rsidP="001115F6">
      <w:pPr>
        <w:spacing w:after="0" w:line="240" w:lineRule="auto"/>
        <w:rPr>
          <w:rFonts w:ascii="Times New Roman" w:hAnsi="Times New Roman" w:cs="Times New Roman"/>
          <w:b/>
          <w:bCs/>
          <w:lang w:val="id-ID"/>
        </w:rPr>
      </w:pP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8102B" w:rsidRPr="00DD7AB3">
        <w:rPr>
          <w:rFonts w:ascii="Times New Roman" w:hAnsi="Times New Roman" w:cs="Times New Roman"/>
          <w:lang w:val="id-ID"/>
        </w:rPr>
        <w:tab/>
      </w:r>
      <w:r w:rsidR="004C16EF" w:rsidRPr="00DD7AB3">
        <w:rPr>
          <w:rFonts w:ascii="Times New Roman" w:hAnsi="Times New Roman" w:cs="Times New Roman"/>
          <w:b/>
          <w:bCs/>
          <w:lang w:val="id-ID"/>
        </w:rPr>
        <w:t>Halaman</w:t>
      </w:r>
    </w:p>
    <w:p w14:paraId="254BEC67" w14:textId="285D3955" w:rsidR="004C16EF" w:rsidRPr="00DD7AB3" w:rsidRDefault="0048102B" w:rsidP="001115F6">
      <w:pPr>
        <w:spacing w:after="0" w:line="240" w:lineRule="auto"/>
        <w:rPr>
          <w:rFonts w:ascii="Times New Roman" w:hAnsi="Times New Roman" w:cs="Times New Roman"/>
          <w:lang w:val="id-ID"/>
        </w:rPr>
      </w:pPr>
      <w:r w:rsidRPr="00DD7AB3">
        <w:rPr>
          <w:rFonts w:ascii="Times New Roman" w:hAnsi="Times New Roman" w:cs="Times New Roman"/>
          <w:lang w:val="id-ID"/>
        </w:rPr>
        <w:t>Gambar 2.</w:t>
      </w:r>
      <w:r w:rsidR="00070E7F">
        <w:rPr>
          <w:rFonts w:ascii="Times New Roman" w:hAnsi="Times New Roman" w:cs="Times New Roman"/>
          <w:lang w:val="id-ID"/>
        </w:rPr>
        <w:t>1 Kerangka Konsep</w:t>
      </w:r>
      <w:r w:rsidR="004C16EF" w:rsidRPr="00DD7AB3">
        <w:rPr>
          <w:rFonts w:ascii="Times New Roman" w:hAnsi="Times New Roman" w:cs="Times New Roman"/>
          <w:lang w:val="id-ID"/>
        </w:rPr>
        <w:t>…………………………………………</w:t>
      </w:r>
      <w:r w:rsidR="00C54F6C" w:rsidRPr="00DD7AB3">
        <w:rPr>
          <w:rFonts w:ascii="Times New Roman" w:hAnsi="Times New Roman" w:cs="Times New Roman"/>
          <w:lang w:val="id-ID"/>
        </w:rPr>
        <w:t>……</w:t>
      </w:r>
      <w:r w:rsidR="00880024">
        <w:rPr>
          <w:rFonts w:ascii="Times New Roman" w:hAnsi="Times New Roman" w:cs="Times New Roman"/>
          <w:lang w:val="id-ID"/>
        </w:rPr>
        <w:t>2</w:t>
      </w:r>
      <w:r w:rsidR="0093666B">
        <w:rPr>
          <w:rFonts w:ascii="Times New Roman" w:hAnsi="Times New Roman" w:cs="Times New Roman"/>
          <w:lang w:val="id-ID"/>
        </w:rPr>
        <w:t>4</w:t>
      </w:r>
    </w:p>
    <w:p w14:paraId="0D5F90F1" w14:textId="77777777" w:rsidR="00C54F6C" w:rsidRPr="00DD7AB3" w:rsidRDefault="00C54F6C" w:rsidP="001115F6">
      <w:pPr>
        <w:spacing w:after="0" w:line="240" w:lineRule="auto"/>
        <w:rPr>
          <w:rFonts w:ascii="Times New Roman" w:hAnsi="Times New Roman" w:cs="Times New Roman"/>
          <w:lang w:val="id-ID"/>
        </w:rPr>
      </w:pPr>
    </w:p>
    <w:p w14:paraId="38D45375" w14:textId="77777777" w:rsidR="00C54F6C" w:rsidRPr="00DD7AB3" w:rsidRDefault="00C54F6C" w:rsidP="001115F6">
      <w:pPr>
        <w:spacing w:after="0" w:line="240" w:lineRule="auto"/>
        <w:rPr>
          <w:rFonts w:ascii="Times New Roman" w:hAnsi="Times New Roman" w:cs="Times New Roman"/>
          <w:lang w:val="id-ID"/>
        </w:rPr>
      </w:pPr>
    </w:p>
    <w:p w14:paraId="420B24E7" w14:textId="77777777" w:rsidR="00C54F6C" w:rsidRPr="00DD7AB3" w:rsidRDefault="00C54F6C" w:rsidP="001115F6">
      <w:pPr>
        <w:spacing w:after="0" w:line="240" w:lineRule="auto"/>
        <w:rPr>
          <w:rFonts w:ascii="Times New Roman" w:hAnsi="Times New Roman" w:cs="Times New Roman"/>
          <w:lang w:val="id-ID"/>
        </w:rPr>
      </w:pPr>
    </w:p>
    <w:p w14:paraId="781D5ADE" w14:textId="77777777" w:rsidR="00C54F6C" w:rsidRPr="00DD7AB3" w:rsidRDefault="00C54F6C" w:rsidP="001115F6">
      <w:pPr>
        <w:spacing w:after="0" w:line="240" w:lineRule="auto"/>
        <w:rPr>
          <w:rFonts w:ascii="Times New Roman" w:hAnsi="Times New Roman" w:cs="Times New Roman"/>
          <w:lang w:val="id-ID"/>
        </w:rPr>
      </w:pPr>
    </w:p>
    <w:p w14:paraId="7A389370" w14:textId="77777777" w:rsidR="00C54F6C" w:rsidRPr="00DD7AB3" w:rsidRDefault="00C54F6C" w:rsidP="001115F6">
      <w:pPr>
        <w:spacing w:after="0" w:line="240" w:lineRule="auto"/>
        <w:rPr>
          <w:rFonts w:ascii="Times New Roman" w:hAnsi="Times New Roman" w:cs="Times New Roman"/>
          <w:lang w:val="id-ID"/>
        </w:rPr>
      </w:pPr>
    </w:p>
    <w:p w14:paraId="4849F382" w14:textId="77777777" w:rsidR="00C54F6C" w:rsidRPr="00DD7AB3" w:rsidRDefault="00C54F6C" w:rsidP="001115F6">
      <w:pPr>
        <w:spacing w:after="0" w:line="240" w:lineRule="auto"/>
        <w:rPr>
          <w:rFonts w:ascii="Times New Roman" w:hAnsi="Times New Roman" w:cs="Times New Roman"/>
          <w:lang w:val="id-ID"/>
        </w:rPr>
      </w:pPr>
    </w:p>
    <w:p w14:paraId="6BB794C4" w14:textId="77777777" w:rsidR="00C54F6C" w:rsidRPr="00DD7AB3" w:rsidRDefault="00C54F6C" w:rsidP="001115F6">
      <w:pPr>
        <w:spacing w:after="0" w:line="240" w:lineRule="auto"/>
        <w:rPr>
          <w:rFonts w:ascii="Times New Roman" w:hAnsi="Times New Roman" w:cs="Times New Roman"/>
          <w:lang w:val="id-ID"/>
        </w:rPr>
      </w:pPr>
    </w:p>
    <w:p w14:paraId="4802A0FC" w14:textId="77777777" w:rsidR="00C54F6C" w:rsidRPr="00DD7AB3" w:rsidRDefault="00C54F6C" w:rsidP="001115F6">
      <w:pPr>
        <w:spacing w:after="0" w:line="240" w:lineRule="auto"/>
        <w:rPr>
          <w:rFonts w:ascii="Times New Roman" w:hAnsi="Times New Roman" w:cs="Times New Roman"/>
          <w:lang w:val="id-ID"/>
        </w:rPr>
      </w:pPr>
    </w:p>
    <w:p w14:paraId="5819665D" w14:textId="77777777" w:rsidR="00C54F6C" w:rsidRPr="00DD7AB3" w:rsidRDefault="00C54F6C" w:rsidP="001115F6">
      <w:pPr>
        <w:spacing w:after="0" w:line="240" w:lineRule="auto"/>
        <w:rPr>
          <w:rFonts w:ascii="Times New Roman" w:hAnsi="Times New Roman" w:cs="Times New Roman"/>
          <w:lang w:val="id-ID"/>
        </w:rPr>
      </w:pPr>
    </w:p>
    <w:p w14:paraId="7428A477" w14:textId="77777777" w:rsidR="00C54F6C" w:rsidRPr="00DD7AB3" w:rsidRDefault="00C54F6C" w:rsidP="001115F6">
      <w:pPr>
        <w:spacing w:after="0" w:line="240" w:lineRule="auto"/>
        <w:rPr>
          <w:rFonts w:ascii="Times New Roman" w:hAnsi="Times New Roman" w:cs="Times New Roman"/>
          <w:lang w:val="id-ID"/>
        </w:rPr>
      </w:pPr>
    </w:p>
    <w:p w14:paraId="1A3C1574" w14:textId="77777777" w:rsidR="00C54F6C" w:rsidRPr="00DD7AB3" w:rsidRDefault="00C54F6C" w:rsidP="001115F6">
      <w:pPr>
        <w:spacing w:after="0" w:line="240" w:lineRule="auto"/>
        <w:rPr>
          <w:rFonts w:ascii="Times New Roman" w:hAnsi="Times New Roman" w:cs="Times New Roman"/>
          <w:lang w:val="id-ID"/>
        </w:rPr>
      </w:pPr>
    </w:p>
    <w:p w14:paraId="0CCC3257" w14:textId="77777777" w:rsidR="00C54F6C" w:rsidRPr="00DD7AB3" w:rsidRDefault="00C54F6C" w:rsidP="00B9349B">
      <w:pPr>
        <w:spacing w:after="0" w:line="480" w:lineRule="auto"/>
        <w:rPr>
          <w:rFonts w:ascii="Times New Roman" w:hAnsi="Times New Roman" w:cs="Times New Roman"/>
          <w:lang w:val="id-ID"/>
        </w:rPr>
      </w:pPr>
    </w:p>
    <w:p w14:paraId="611F3D84" w14:textId="77777777" w:rsidR="00C54F6C" w:rsidRPr="00DD7AB3" w:rsidRDefault="00C54F6C" w:rsidP="00B9349B">
      <w:pPr>
        <w:spacing w:after="0" w:line="480" w:lineRule="auto"/>
        <w:rPr>
          <w:rFonts w:ascii="Times New Roman" w:hAnsi="Times New Roman" w:cs="Times New Roman"/>
          <w:lang w:val="id-ID"/>
        </w:rPr>
      </w:pPr>
    </w:p>
    <w:p w14:paraId="228FBE84" w14:textId="77777777" w:rsidR="00C54F6C" w:rsidRPr="00DD7AB3" w:rsidRDefault="00C54F6C" w:rsidP="00B9349B">
      <w:pPr>
        <w:spacing w:after="0" w:line="480" w:lineRule="auto"/>
        <w:rPr>
          <w:rFonts w:ascii="Times New Roman" w:hAnsi="Times New Roman" w:cs="Times New Roman"/>
          <w:lang w:val="id-ID"/>
        </w:rPr>
      </w:pPr>
    </w:p>
    <w:p w14:paraId="4DA9FAFC" w14:textId="77777777" w:rsidR="00C54F6C" w:rsidRPr="00DD7AB3" w:rsidRDefault="00C54F6C" w:rsidP="00B9349B">
      <w:pPr>
        <w:spacing w:after="0" w:line="480" w:lineRule="auto"/>
        <w:rPr>
          <w:rFonts w:ascii="Times New Roman" w:hAnsi="Times New Roman" w:cs="Times New Roman"/>
          <w:lang w:val="id-ID"/>
        </w:rPr>
      </w:pPr>
    </w:p>
    <w:p w14:paraId="0D2713BA" w14:textId="77777777" w:rsidR="00C54F6C" w:rsidRPr="00DD7AB3" w:rsidRDefault="00C54F6C" w:rsidP="00B9349B">
      <w:pPr>
        <w:spacing w:after="0" w:line="480" w:lineRule="auto"/>
        <w:rPr>
          <w:rFonts w:ascii="Times New Roman" w:hAnsi="Times New Roman" w:cs="Times New Roman"/>
          <w:lang w:val="id-ID"/>
        </w:rPr>
      </w:pPr>
    </w:p>
    <w:p w14:paraId="1DF55D5F" w14:textId="77777777" w:rsidR="00ED66D1" w:rsidRPr="00DD7AB3" w:rsidRDefault="00ED66D1" w:rsidP="00B9349B">
      <w:pPr>
        <w:spacing w:after="0" w:line="480" w:lineRule="auto"/>
        <w:rPr>
          <w:rFonts w:ascii="Times New Roman" w:hAnsi="Times New Roman" w:cs="Times New Roman"/>
          <w:lang w:val="id-ID"/>
        </w:rPr>
      </w:pPr>
    </w:p>
    <w:p w14:paraId="056229F1" w14:textId="77777777" w:rsidR="00ED66D1" w:rsidRPr="00DD7AB3" w:rsidRDefault="00ED66D1" w:rsidP="00B9349B">
      <w:pPr>
        <w:spacing w:after="0" w:line="480" w:lineRule="auto"/>
        <w:rPr>
          <w:rFonts w:ascii="Times New Roman" w:hAnsi="Times New Roman" w:cs="Times New Roman"/>
          <w:lang w:val="id-ID"/>
        </w:rPr>
      </w:pPr>
    </w:p>
    <w:p w14:paraId="6E9CCE67" w14:textId="77777777" w:rsidR="0048102B" w:rsidRDefault="0048102B" w:rsidP="00B9349B">
      <w:pPr>
        <w:spacing w:after="0" w:line="480" w:lineRule="auto"/>
        <w:rPr>
          <w:rFonts w:ascii="Times New Roman" w:hAnsi="Times New Roman" w:cs="Times New Roman"/>
          <w:lang w:val="id-ID"/>
        </w:rPr>
      </w:pPr>
    </w:p>
    <w:p w14:paraId="39E7A638" w14:textId="77777777" w:rsidR="001115F6" w:rsidRDefault="001115F6" w:rsidP="00B9349B">
      <w:pPr>
        <w:spacing w:after="0" w:line="480" w:lineRule="auto"/>
        <w:rPr>
          <w:rFonts w:ascii="Times New Roman" w:hAnsi="Times New Roman" w:cs="Times New Roman"/>
          <w:lang w:val="id-ID"/>
        </w:rPr>
      </w:pPr>
    </w:p>
    <w:p w14:paraId="6FED4A0E" w14:textId="77777777" w:rsidR="001115F6" w:rsidRDefault="001115F6" w:rsidP="00B9349B">
      <w:pPr>
        <w:spacing w:after="0" w:line="480" w:lineRule="auto"/>
        <w:rPr>
          <w:rFonts w:ascii="Times New Roman" w:hAnsi="Times New Roman" w:cs="Times New Roman"/>
          <w:lang w:val="id-ID"/>
        </w:rPr>
      </w:pPr>
    </w:p>
    <w:p w14:paraId="2D7C62A0" w14:textId="77777777" w:rsidR="001115F6" w:rsidRDefault="001115F6" w:rsidP="00B9349B">
      <w:pPr>
        <w:spacing w:after="0" w:line="480" w:lineRule="auto"/>
        <w:rPr>
          <w:rFonts w:ascii="Times New Roman" w:hAnsi="Times New Roman" w:cs="Times New Roman"/>
          <w:lang w:val="id-ID"/>
        </w:rPr>
      </w:pPr>
    </w:p>
    <w:p w14:paraId="746EF7F7" w14:textId="77777777" w:rsidR="001115F6" w:rsidRDefault="001115F6" w:rsidP="00B9349B">
      <w:pPr>
        <w:spacing w:after="0" w:line="480" w:lineRule="auto"/>
        <w:rPr>
          <w:rFonts w:ascii="Times New Roman" w:hAnsi="Times New Roman" w:cs="Times New Roman"/>
          <w:lang w:val="id-ID"/>
        </w:rPr>
      </w:pPr>
    </w:p>
    <w:p w14:paraId="6C1686ED" w14:textId="77777777" w:rsidR="001115F6" w:rsidRPr="00DD7AB3" w:rsidRDefault="001115F6" w:rsidP="00B9349B">
      <w:pPr>
        <w:spacing w:after="0" w:line="480" w:lineRule="auto"/>
        <w:rPr>
          <w:rFonts w:ascii="Times New Roman" w:hAnsi="Times New Roman" w:cs="Times New Roman"/>
          <w:lang w:val="id-ID"/>
        </w:rPr>
      </w:pPr>
    </w:p>
    <w:p w14:paraId="5B71599A" w14:textId="77777777" w:rsidR="00C54F6C" w:rsidRPr="00DD7AB3" w:rsidRDefault="00C54F6C" w:rsidP="00B9349B">
      <w:pPr>
        <w:pStyle w:val="Heading1"/>
        <w:spacing w:line="480" w:lineRule="auto"/>
        <w:rPr>
          <w:rFonts w:cs="Times New Roman"/>
          <w:lang w:val="id-ID"/>
        </w:rPr>
      </w:pPr>
      <w:bookmarkStart w:id="3" w:name="_Toc223009229"/>
      <w:r w:rsidRPr="00DD7AB3">
        <w:rPr>
          <w:rFonts w:cs="Times New Roman"/>
          <w:lang w:val="id-ID"/>
        </w:rPr>
        <w:lastRenderedPageBreak/>
        <w:t>DAFTAR SINGKATAN</w:t>
      </w:r>
      <w:bookmarkEnd w:id="3"/>
    </w:p>
    <w:p w14:paraId="2FD496C7" w14:textId="77777777" w:rsidR="00C54F6C" w:rsidRPr="00DD7AB3" w:rsidRDefault="00C54F6C" w:rsidP="00B9349B">
      <w:pPr>
        <w:spacing w:after="0" w:line="480" w:lineRule="auto"/>
        <w:rPr>
          <w:rFonts w:ascii="Times New Roman" w:hAnsi="Times New Roman" w:cs="Times New Roman"/>
          <w:lang w:val="id-ID"/>
        </w:rPr>
      </w:pPr>
    </w:p>
    <w:p w14:paraId="3F89B53C" w14:textId="77777777" w:rsidR="00C54F6C" w:rsidRPr="00DD7AB3" w:rsidRDefault="00C54F6C" w:rsidP="00B9349B">
      <w:pPr>
        <w:spacing w:after="0" w:line="480" w:lineRule="auto"/>
        <w:rPr>
          <w:rFonts w:ascii="Times New Roman" w:hAnsi="Times New Roman" w:cs="Times New Roman"/>
          <w:lang w:val="id-ID"/>
        </w:rPr>
      </w:pPr>
      <w:r w:rsidRPr="00DD7AB3">
        <w:rPr>
          <w:rFonts w:ascii="Times New Roman" w:hAnsi="Times New Roman" w:cs="Times New Roman"/>
          <w:lang w:val="id-ID"/>
        </w:rPr>
        <w:t>DOC</w:t>
      </w:r>
      <w:r w:rsidRPr="00DD7AB3">
        <w:rPr>
          <w:rFonts w:ascii="Times New Roman" w:hAnsi="Times New Roman" w:cs="Times New Roman"/>
          <w:lang w:val="id-ID"/>
        </w:rPr>
        <w:tab/>
      </w:r>
      <w:r w:rsidRPr="00DD7AB3">
        <w:rPr>
          <w:rFonts w:ascii="Times New Roman" w:hAnsi="Times New Roman" w:cs="Times New Roman"/>
          <w:lang w:val="id-ID"/>
        </w:rPr>
        <w:tab/>
        <w:t>Day Old Chick</w:t>
      </w:r>
    </w:p>
    <w:p w14:paraId="46741145" w14:textId="77777777" w:rsidR="00C54F6C" w:rsidRPr="00DD7AB3" w:rsidRDefault="00C54F6C" w:rsidP="00B9349B">
      <w:pPr>
        <w:spacing w:after="0" w:line="480" w:lineRule="auto"/>
        <w:rPr>
          <w:rFonts w:ascii="Times New Roman" w:hAnsi="Times New Roman" w:cs="Times New Roman"/>
          <w:lang w:val="id-ID"/>
        </w:rPr>
      </w:pPr>
    </w:p>
    <w:p w14:paraId="71C82A67" w14:textId="77777777" w:rsidR="00C54F6C" w:rsidRPr="00DD7AB3" w:rsidRDefault="00C54F6C" w:rsidP="00B9349B">
      <w:pPr>
        <w:spacing w:after="0" w:line="480" w:lineRule="auto"/>
        <w:rPr>
          <w:rFonts w:ascii="Times New Roman" w:hAnsi="Times New Roman" w:cs="Times New Roman"/>
          <w:lang w:val="id-ID"/>
        </w:rPr>
      </w:pPr>
    </w:p>
    <w:p w14:paraId="1D916FCB" w14:textId="77777777" w:rsidR="00C54F6C" w:rsidRPr="00DD7AB3" w:rsidRDefault="00C54F6C" w:rsidP="00B9349B">
      <w:pPr>
        <w:spacing w:after="0" w:line="480" w:lineRule="auto"/>
        <w:rPr>
          <w:rFonts w:ascii="Times New Roman" w:hAnsi="Times New Roman" w:cs="Times New Roman"/>
          <w:lang w:val="id-ID"/>
        </w:rPr>
      </w:pPr>
    </w:p>
    <w:p w14:paraId="49A1CDAD" w14:textId="77777777" w:rsidR="00C54F6C" w:rsidRPr="00DD7AB3" w:rsidRDefault="00C54F6C" w:rsidP="00B9349B">
      <w:pPr>
        <w:spacing w:after="0" w:line="480" w:lineRule="auto"/>
        <w:rPr>
          <w:rFonts w:ascii="Times New Roman" w:hAnsi="Times New Roman" w:cs="Times New Roman"/>
          <w:lang w:val="id-ID"/>
        </w:rPr>
      </w:pPr>
    </w:p>
    <w:p w14:paraId="73BBB54F" w14:textId="77777777" w:rsidR="00C54F6C" w:rsidRPr="00DD7AB3" w:rsidRDefault="00C54F6C" w:rsidP="00B9349B">
      <w:pPr>
        <w:spacing w:after="0" w:line="480" w:lineRule="auto"/>
        <w:rPr>
          <w:rFonts w:ascii="Times New Roman" w:hAnsi="Times New Roman" w:cs="Times New Roman"/>
          <w:lang w:val="id-ID"/>
        </w:rPr>
      </w:pPr>
    </w:p>
    <w:p w14:paraId="20EFCB2F" w14:textId="77777777" w:rsidR="00C54F6C" w:rsidRPr="00DD7AB3" w:rsidRDefault="00C54F6C" w:rsidP="00B9349B">
      <w:pPr>
        <w:spacing w:after="0" w:line="480" w:lineRule="auto"/>
        <w:rPr>
          <w:rFonts w:ascii="Times New Roman" w:hAnsi="Times New Roman" w:cs="Times New Roman"/>
          <w:lang w:val="id-ID"/>
        </w:rPr>
      </w:pPr>
    </w:p>
    <w:p w14:paraId="3D19EB32" w14:textId="77777777" w:rsidR="00C54F6C" w:rsidRPr="00DD7AB3" w:rsidRDefault="00C54F6C" w:rsidP="00B9349B">
      <w:pPr>
        <w:spacing w:after="0" w:line="480" w:lineRule="auto"/>
        <w:rPr>
          <w:rFonts w:ascii="Times New Roman" w:hAnsi="Times New Roman" w:cs="Times New Roman"/>
          <w:lang w:val="id-ID"/>
        </w:rPr>
      </w:pPr>
    </w:p>
    <w:p w14:paraId="660C0209" w14:textId="77777777" w:rsidR="00C54F6C" w:rsidRPr="00DD7AB3" w:rsidRDefault="00C54F6C" w:rsidP="00B9349B">
      <w:pPr>
        <w:spacing w:after="0" w:line="480" w:lineRule="auto"/>
        <w:rPr>
          <w:rFonts w:ascii="Times New Roman" w:hAnsi="Times New Roman" w:cs="Times New Roman"/>
          <w:lang w:val="id-ID"/>
        </w:rPr>
      </w:pPr>
    </w:p>
    <w:p w14:paraId="08483F1A" w14:textId="77777777" w:rsidR="00C54F6C" w:rsidRPr="00DD7AB3" w:rsidRDefault="00C54F6C" w:rsidP="00B9349B">
      <w:pPr>
        <w:spacing w:after="0" w:line="480" w:lineRule="auto"/>
        <w:rPr>
          <w:rFonts w:ascii="Times New Roman" w:hAnsi="Times New Roman" w:cs="Times New Roman"/>
          <w:lang w:val="id-ID"/>
        </w:rPr>
      </w:pPr>
    </w:p>
    <w:p w14:paraId="40A1CBC9" w14:textId="77777777" w:rsidR="00C54F6C" w:rsidRPr="00DD7AB3" w:rsidRDefault="00C54F6C" w:rsidP="00B9349B">
      <w:pPr>
        <w:spacing w:after="0" w:line="480" w:lineRule="auto"/>
        <w:rPr>
          <w:rFonts w:ascii="Times New Roman" w:hAnsi="Times New Roman" w:cs="Times New Roman"/>
          <w:lang w:val="id-ID"/>
        </w:rPr>
      </w:pPr>
    </w:p>
    <w:p w14:paraId="7EBE2468" w14:textId="77777777" w:rsidR="00C54F6C" w:rsidRPr="00DD7AB3" w:rsidRDefault="00C54F6C" w:rsidP="00B9349B">
      <w:pPr>
        <w:spacing w:after="0" w:line="480" w:lineRule="auto"/>
        <w:rPr>
          <w:rFonts w:ascii="Times New Roman" w:hAnsi="Times New Roman" w:cs="Times New Roman"/>
          <w:lang w:val="id-ID"/>
        </w:rPr>
      </w:pPr>
    </w:p>
    <w:p w14:paraId="6F32A117" w14:textId="77777777" w:rsidR="00C54F6C" w:rsidRPr="00DD7AB3" w:rsidRDefault="00C54F6C" w:rsidP="00B9349B">
      <w:pPr>
        <w:spacing w:after="0" w:line="480" w:lineRule="auto"/>
        <w:rPr>
          <w:rFonts w:ascii="Times New Roman" w:hAnsi="Times New Roman" w:cs="Times New Roman"/>
          <w:lang w:val="id-ID"/>
        </w:rPr>
      </w:pPr>
    </w:p>
    <w:p w14:paraId="2C2CDABC" w14:textId="77777777" w:rsidR="00C54F6C" w:rsidRPr="00DD7AB3" w:rsidRDefault="00C54F6C" w:rsidP="00B9349B">
      <w:pPr>
        <w:spacing w:after="0" w:line="480" w:lineRule="auto"/>
        <w:rPr>
          <w:rFonts w:ascii="Times New Roman" w:hAnsi="Times New Roman" w:cs="Times New Roman"/>
          <w:lang w:val="id-ID"/>
        </w:rPr>
      </w:pPr>
    </w:p>
    <w:p w14:paraId="7F68A684" w14:textId="77777777" w:rsidR="00C54F6C" w:rsidRPr="00DD7AB3" w:rsidRDefault="00C54F6C" w:rsidP="00B9349B">
      <w:pPr>
        <w:spacing w:after="0" w:line="480" w:lineRule="auto"/>
        <w:rPr>
          <w:rFonts w:ascii="Times New Roman" w:hAnsi="Times New Roman" w:cs="Times New Roman"/>
          <w:lang w:val="id-ID"/>
        </w:rPr>
      </w:pPr>
    </w:p>
    <w:p w14:paraId="797DAD09" w14:textId="77777777" w:rsidR="00C54F6C" w:rsidRPr="00DD7AB3" w:rsidRDefault="00C54F6C" w:rsidP="00B9349B">
      <w:pPr>
        <w:spacing w:after="0" w:line="480" w:lineRule="auto"/>
        <w:rPr>
          <w:rFonts w:ascii="Times New Roman" w:hAnsi="Times New Roman" w:cs="Times New Roman"/>
          <w:lang w:val="id-ID"/>
        </w:rPr>
      </w:pPr>
    </w:p>
    <w:p w14:paraId="3C7E7E1A" w14:textId="77777777" w:rsidR="00ED66D1" w:rsidRPr="00DD7AB3" w:rsidRDefault="00ED66D1" w:rsidP="00B9349B">
      <w:pPr>
        <w:spacing w:after="0" w:line="480" w:lineRule="auto"/>
        <w:rPr>
          <w:rFonts w:ascii="Times New Roman" w:hAnsi="Times New Roman" w:cs="Times New Roman"/>
          <w:lang w:val="id-ID"/>
        </w:rPr>
      </w:pPr>
    </w:p>
    <w:p w14:paraId="024C65F0" w14:textId="77777777" w:rsidR="00ED66D1" w:rsidRPr="00DD7AB3" w:rsidRDefault="00ED66D1" w:rsidP="00B9349B">
      <w:pPr>
        <w:spacing w:after="0" w:line="480" w:lineRule="auto"/>
        <w:rPr>
          <w:rFonts w:ascii="Times New Roman" w:hAnsi="Times New Roman" w:cs="Times New Roman"/>
          <w:lang w:val="id-ID"/>
        </w:rPr>
      </w:pPr>
    </w:p>
    <w:p w14:paraId="44FB362A" w14:textId="77777777" w:rsidR="00ED66D1" w:rsidRPr="00DD7AB3" w:rsidRDefault="00ED66D1" w:rsidP="00B9349B">
      <w:pPr>
        <w:spacing w:after="0" w:line="480" w:lineRule="auto"/>
        <w:rPr>
          <w:rFonts w:ascii="Times New Roman" w:hAnsi="Times New Roman" w:cs="Times New Roman"/>
          <w:lang w:val="id-ID"/>
        </w:rPr>
      </w:pPr>
    </w:p>
    <w:p w14:paraId="64170456" w14:textId="77777777" w:rsidR="0048102B" w:rsidRPr="00DD7AB3" w:rsidRDefault="0048102B" w:rsidP="00B9349B">
      <w:pPr>
        <w:spacing w:after="0" w:line="480" w:lineRule="auto"/>
        <w:rPr>
          <w:rFonts w:ascii="Times New Roman" w:hAnsi="Times New Roman" w:cs="Times New Roman"/>
          <w:lang w:val="id-ID"/>
        </w:rPr>
      </w:pPr>
    </w:p>
    <w:p w14:paraId="63EDEE4F" w14:textId="71FD0D69" w:rsidR="00C54F6C" w:rsidRPr="00DD7AB3" w:rsidRDefault="00C54F6C" w:rsidP="00880024">
      <w:pPr>
        <w:pStyle w:val="Heading1"/>
        <w:spacing w:line="480" w:lineRule="auto"/>
        <w:rPr>
          <w:rFonts w:cs="Times New Roman"/>
          <w:lang w:val="id-ID"/>
        </w:rPr>
      </w:pPr>
      <w:bookmarkStart w:id="4" w:name="_Toc223009230"/>
      <w:r w:rsidRPr="00DD7AB3">
        <w:rPr>
          <w:rFonts w:cs="Times New Roman"/>
          <w:lang w:val="id-ID"/>
        </w:rPr>
        <w:lastRenderedPageBreak/>
        <w:t>DAFTAR LAMPIRAN</w:t>
      </w:r>
      <w:bookmarkEnd w:id="4"/>
    </w:p>
    <w:p w14:paraId="28FEF03E" w14:textId="77777777" w:rsidR="00ED66D1" w:rsidRPr="00DD7AB3" w:rsidRDefault="006C652A" w:rsidP="00B9349B">
      <w:pPr>
        <w:spacing w:after="0" w:line="480" w:lineRule="auto"/>
        <w:rPr>
          <w:rFonts w:ascii="Times New Roman" w:hAnsi="Times New Roman" w:cs="Times New Roman"/>
          <w:b/>
          <w:bCs/>
          <w:lang w:val="id-ID"/>
        </w:rPr>
      </w:pP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00ED66D1" w:rsidRPr="00DD7AB3">
        <w:rPr>
          <w:rFonts w:ascii="Times New Roman" w:hAnsi="Times New Roman" w:cs="Times New Roman"/>
          <w:lang w:val="id-ID"/>
        </w:rPr>
        <w:tab/>
      </w:r>
      <w:r w:rsidRPr="00DD7AB3">
        <w:rPr>
          <w:rFonts w:ascii="Times New Roman" w:hAnsi="Times New Roman" w:cs="Times New Roman"/>
          <w:b/>
          <w:bCs/>
          <w:lang w:val="id-ID"/>
        </w:rPr>
        <w:t>Halaman</w:t>
      </w:r>
    </w:p>
    <w:p w14:paraId="1915AAD3" w14:textId="62ECB76D" w:rsidR="006C652A" w:rsidRPr="00DD7AB3" w:rsidRDefault="006C652A" w:rsidP="0062770E">
      <w:pPr>
        <w:spacing w:after="0"/>
        <w:ind w:right="424"/>
        <w:jc w:val="both"/>
        <w:rPr>
          <w:rFonts w:ascii="Times New Roman" w:hAnsi="Times New Roman" w:cs="Times New Roman"/>
          <w:b/>
          <w:bCs/>
          <w:lang w:val="id-ID"/>
        </w:rPr>
      </w:pPr>
      <w:r w:rsidRPr="00DD7AB3">
        <w:rPr>
          <w:rFonts w:ascii="Times New Roman" w:hAnsi="Times New Roman" w:cs="Times New Roman"/>
          <w:lang w:val="id-ID"/>
        </w:rPr>
        <w:t>Lampiran 1. Data</w:t>
      </w:r>
      <w:r w:rsidR="00ED66D1" w:rsidRPr="00DD7AB3">
        <w:rPr>
          <w:rFonts w:ascii="Times New Roman" w:hAnsi="Times New Roman" w:cs="Times New Roman"/>
          <w:lang w:val="id-ID"/>
        </w:rPr>
        <w:t xml:space="preserve"> </w:t>
      </w:r>
      <w:r w:rsidRPr="00DD7AB3">
        <w:rPr>
          <w:rFonts w:ascii="Times New Roman" w:hAnsi="Times New Roman" w:cs="Times New Roman"/>
          <w:lang w:val="id-ID"/>
        </w:rPr>
        <w:t>Produks</w:t>
      </w:r>
      <w:r w:rsidR="0048102B" w:rsidRPr="00DD7AB3">
        <w:rPr>
          <w:rFonts w:ascii="Times New Roman" w:hAnsi="Times New Roman" w:cs="Times New Roman"/>
          <w:lang w:val="id-ID"/>
        </w:rPr>
        <w:t>i..........................................................................</w:t>
      </w:r>
      <w:r w:rsidR="0062770E">
        <w:rPr>
          <w:rFonts w:ascii="Times New Roman" w:hAnsi="Times New Roman" w:cs="Times New Roman"/>
          <w:lang w:val="id-ID"/>
        </w:rPr>
        <w:t>.</w:t>
      </w:r>
      <w:r w:rsidR="0048102B" w:rsidRPr="00DD7AB3">
        <w:rPr>
          <w:rFonts w:ascii="Times New Roman" w:hAnsi="Times New Roman" w:cs="Times New Roman"/>
          <w:lang w:val="id-ID"/>
        </w:rPr>
        <w:t>..</w:t>
      </w:r>
      <w:r w:rsidR="00BB5DB9">
        <w:rPr>
          <w:rFonts w:ascii="Times New Roman" w:hAnsi="Times New Roman" w:cs="Times New Roman"/>
          <w:lang w:val="id-ID"/>
        </w:rPr>
        <w:t>40</w:t>
      </w:r>
    </w:p>
    <w:p w14:paraId="7E1FC273" w14:textId="5BB39EBB" w:rsidR="006C652A" w:rsidRPr="00DD7AB3" w:rsidRDefault="006C652A" w:rsidP="0062770E">
      <w:pPr>
        <w:spacing w:after="0"/>
        <w:ind w:right="424"/>
        <w:jc w:val="both"/>
        <w:rPr>
          <w:rFonts w:ascii="Times New Roman" w:hAnsi="Times New Roman" w:cs="Times New Roman"/>
          <w:lang w:val="id-ID"/>
        </w:rPr>
      </w:pPr>
      <w:r w:rsidRPr="00DD7AB3">
        <w:rPr>
          <w:rFonts w:ascii="Times New Roman" w:hAnsi="Times New Roman" w:cs="Times New Roman"/>
          <w:lang w:val="id-ID"/>
        </w:rPr>
        <w:t>Lampiran 2. Data Biaya Produks</w:t>
      </w:r>
      <w:r w:rsidR="0048102B" w:rsidRPr="00DD7AB3">
        <w:rPr>
          <w:rFonts w:ascii="Times New Roman" w:hAnsi="Times New Roman" w:cs="Times New Roman"/>
          <w:lang w:val="id-ID"/>
        </w:rPr>
        <w:t>i..................................................................</w:t>
      </w:r>
      <w:r w:rsidR="0062770E">
        <w:rPr>
          <w:rFonts w:ascii="Times New Roman" w:hAnsi="Times New Roman" w:cs="Times New Roman"/>
          <w:lang w:val="id-ID"/>
        </w:rPr>
        <w:t>.</w:t>
      </w:r>
      <w:r w:rsidR="00BB5DB9">
        <w:rPr>
          <w:rFonts w:ascii="Times New Roman" w:hAnsi="Times New Roman" w:cs="Times New Roman"/>
          <w:lang w:val="id-ID"/>
        </w:rPr>
        <w:t>41</w:t>
      </w:r>
    </w:p>
    <w:p w14:paraId="7F4353B1" w14:textId="24E79316" w:rsidR="0048102B" w:rsidRPr="00DD7AB3" w:rsidRDefault="006C652A" w:rsidP="0062770E">
      <w:pPr>
        <w:spacing w:after="0"/>
        <w:ind w:right="424"/>
        <w:rPr>
          <w:rFonts w:ascii="Times New Roman" w:hAnsi="Times New Roman" w:cs="Times New Roman"/>
          <w:lang w:val="id-ID"/>
        </w:rPr>
      </w:pPr>
      <w:r w:rsidRPr="00DD7AB3">
        <w:rPr>
          <w:rFonts w:ascii="Times New Roman" w:hAnsi="Times New Roman" w:cs="Times New Roman"/>
          <w:lang w:val="id-ID"/>
        </w:rPr>
        <w:t>Lampira</w:t>
      </w:r>
      <w:r w:rsidR="0048102B" w:rsidRPr="00DD7AB3">
        <w:rPr>
          <w:rFonts w:ascii="Times New Roman" w:hAnsi="Times New Roman" w:cs="Times New Roman"/>
          <w:lang w:val="id-ID"/>
        </w:rPr>
        <w:t>n 3. Data Pendapatan........................................................................</w:t>
      </w:r>
      <w:r w:rsidR="0062770E">
        <w:rPr>
          <w:rFonts w:ascii="Times New Roman" w:hAnsi="Times New Roman" w:cs="Times New Roman"/>
          <w:lang w:val="id-ID"/>
        </w:rPr>
        <w:t>.</w:t>
      </w:r>
      <w:r w:rsidR="00BB5DB9">
        <w:rPr>
          <w:rFonts w:ascii="Times New Roman" w:hAnsi="Times New Roman" w:cs="Times New Roman"/>
          <w:lang w:val="id-ID"/>
        </w:rPr>
        <w:t>41</w:t>
      </w:r>
    </w:p>
    <w:p w14:paraId="2A031F6D" w14:textId="083BBC40" w:rsidR="0048102B" w:rsidRPr="00DD7AB3" w:rsidRDefault="0048102B" w:rsidP="0062770E">
      <w:pPr>
        <w:spacing w:after="0"/>
        <w:ind w:right="424"/>
        <w:rPr>
          <w:rFonts w:ascii="Times New Roman" w:hAnsi="Times New Roman" w:cs="Times New Roman"/>
          <w:lang w:val="id-ID"/>
        </w:rPr>
      </w:pPr>
      <w:r w:rsidRPr="00DD7AB3">
        <w:rPr>
          <w:rFonts w:ascii="Times New Roman" w:hAnsi="Times New Roman" w:cs="Times New Roman"/>
          <w:lang w:val="id-ID"/>
        </w:rPr>
        <w:t>Lampiran 4. Biaya Operasional....................................................................</w:t>
      </w:r>
      <w:r w:rsidR="00A15242">
        <w:rPr>
          <w:rFonts w:ascii="Times New Roman" w:hAnsi="Times New Roman" w:cs="Times New Roman"/>
          <w:lang w:val="id-ID"/>
        </w:rPr>
        <w:t>.</w:t>
      </w:r>
      <w:r w:rsidRPr="00DD7AB3">
        <w:rPr>
          <w:rFonts w:ascii="Times New Roman" w:hAnsi="Times New Roman" w:cs="Times New Roman"/>
          <w:lang w:val="id-ID"/>
        </w:rPr>
        <w:t>.</w:t>
      </w:r>
      <w:r w:rsidR="00BB5DB9">
        <w:rPr>
          <w:rFonts w:ascii="Times New Roman" w:hAnsi="Times New Roman" w:cs="Times New Roman"/>
          <w:lang w:val="id-ID"/>
        </w:rPr>
        <w:t>42</w:t>
      </w:r>
    </w:p>
    <w:p w14:paraId="5C4C61C9" w14:textId="76B19586" w:rsidR="00316391" w:rsidRDefault="0048102B" w:rsidP="00BB5DB9">
      <w:pPr>
        <w:spacing w:after="0"/>
        <w:ind w:right="282"/>
        <w:rPr>
          <w:rFonts w:ascii="Times New Roman" w:hAnsi="Times New Roman" w:cs="Times New Roman"/>
          <w:lang w:val="id-ID"/>
        </w:rPr>
      </w:pPr>
      <w:r w:rsidRPr="00DD7AB3">
        <w:rPr>
          <w:rFonts w:ascii="Times New Roman" w:hAnsi="Times New Roman" w:cs="Times New Roman"/>
          <w:lang w:val="id-ID"/>
        </w:rPr>
        <w:t>Lampiran 5. Laba Perusahaan.......................................................................</w:t>
      </w:r>
      <w:r w:rsidR="00A15242">
        <w:rPr>
          <w:rFonts w:ascii="Times New Roman" w:hAnsi="Times New Roman" w:cs="Times New Roman"/>
          <w:lang w:val="id-ID"/>
        </w:rPr>
        <w:t>.</w:t>
      </w:r>
      <w:r w:rsidRPr="00DD7AB3">
        <w:rPr>
          <w:rFonts w:ascii="Times New Roman" w:hAnsi="Times New Roman" w:cs="Times New Roman"/>
          <w:lang w:val="id-ID"/>
        </w:rPr>
        <w:t>.</w:t>
      </w:r>
      <w:r w:rsidR="00BB5DB9">
        <w:rPr>
          <w:rFonts w:ascii="Times New Roman" w:hAnsi="Times New Roman" w:cs="Times New Roman"/>
          <w:lang w:val="id-ID"/>
        </w:rPr>
        <w:t>43</w:t>
      </w:r>
    </w:p>
    <w:p w14:paraId="49639602" w14:textId="6749DAE6" w:rsidR="0093666B" w:rsidRDefault="0093666B" w:rsidP="00BB5DB9">
      <w:pPr>
        <w:tabs>
          <w:tab w:val="left" w:pos="7513"/>
        </w:tabs>
        <w:spacing w:after="0"/>
        <w:ind w:right="424"/>
        <w:rPr>
          <w:rFonts w:ascii="Times New Roman" w:hAnsi="Times New Roman" w:cs="Times New Roman"/>
          <w:lang w:val="id-ID"/>
        </w:rPr>
      </w:pPr>
      <w:r>
        <w:rPr>
          <w:rFonts w:ascii="Times New Roman" w:hAnsi="Times New Roman" w:cs="Times New Roman"/>
          <w:lang w:val="id-ID"/>
        </w:rPr>
        <w:t>Lampiran 6. Pedoman Wawancara.................................................................</w:t>
      </w:r>
      <w:r w:rsidR="00BB5DB9">
        <w:rPr>
          <w:rFonts w:ascii="Times New Roman" w:hAnsi="Times New Roman" w:cs="Times New Roman"/>
          <w:lang w:val="id-ID"/>
        </w:rPr>
        <w:t>44</w:t>
      </w:r>
    </w:p>
    <w:p w14:paraId="2094D140" w14:textId="66AF5FA6" w:rsidR="0093666B" w:rsidRDefault="0093666B" w:rsidP="0062770E">
      <w:pPr>
        <w:spacing w:after="0"/>
        <w:ind w:right="424"/>
        <w:rPr>
          <w:rFonts w:ascii="Times New Roman" w:hAnsi="Times New Roman" w:cs="Times New Roman"/>
          <w:lang w:val="id-ID"/>
        </w:rPr>
      </w:pPr>
      <w:r>
        <w:rPr>
          <w:rFonts w:ascii="Times New Roman" w:hAnsi="Times New Roman" w:cs="Times New Roman"/>
          <w:lang w:val="id-ID"/>
        </w:rPr>
        <w:t>Lampiran 7. Formulir Persetujuan Informan..................................................</w:t>
      </w:r>
      <w:r w:rsidR="00BB5DB9">
        <w:rPr>
          <w:rFonts w:ascii="Times New Roman" w:hAnsi="Times New Roman" w:cs="Times New Roman"/>
          <w:lang w:val="id-ID"/>
        </w:rPr>
        <w:t>46</w:t>
      </w:r>
    </w:p>
    <w:p w14:paraId="18CF80D3" w14:textId="77777777" w:rsidR="00316391" w:rsidRDefault="00316391" w:rsidP="00316391">
      <w:pPr>
        <w:spacing w:after="0" w:line="480" w:lineRule="auto"/>
        <w:rPr>
          <w:rFonts w:ascii="Times New Roman" w:hAnsi="Times New Roman" w:cs="Times New Roman"/>
          <w:lang w:val="id-ID"/>
        </w:rPr>
      </w:pPr>
    </w:p>
    <w:p w14:paraId="3C723A43" w14:textId="77777777" w:rsidR="00316391" w:rsidRDefault="00316391" w:rsidP="00316391">
      <w:pPr>
        <w:spacing w:after="0" w:line="480" w:lineRule="auto"/>
        <w:rPr>
          <w:rFonts w:ascii="Times New Roman" w:hAnsi="Times New Roman" w:cs="Times New Roman"/>
          <w:lang w:val="id-ID"/>
        </w:rPr>
      </w:pPr>
    </w:p>
    <w:p w14:paraId="68061CA8" w14:textId="77777777" w:rsidR="00316391" w:rsidRDefault="00316391" w:rsidP="00316391">
      <w:pPr>
        <w:spacing w:after="0" w:line="480" w:lineRule="auto"/>
        <w:rPr>
          <w:rFonts w:ascii="Times New Roman" w:hAnsi="Times New Roman" w:cs="Times New Roman"/>
          <w:lang w:val="id-ID"/>
        </w:rPr>
      </w:pPr>
    </w:p>
    <w:p w14:paraId="3550ED86" w14:textId="77777777" w:rsidR="00316391" w:rsidRDefault="00316391" w:rsidP="00316391">
      <w:pPr>
        <w:spacing w:after="0" w:line="480" w:lineRule="auto"/>
        <w:rPr>
          <w:rFonts w:ascii="Times New Roman" w:hAnsi="Times New Roman" w:cs="Times New Roman"/>
          <w:lang w:val="id-ID"/>
        </w:rPr>
      </w:pPr>
    </w:p>
    <w:p w14:paraId="4519EB94" w14:textId="77777777" w:rsidR="00316391" w:rsidRDefault="00316391" w:rsidP="00316391">
      <w:pPr>
        <w:spacing w:after="0" w:line="480" w:lineRule="auto"/>
        <w:rPr>
          <w:rFonts w:ascii="Times New Roman" w:hAnsi="Times New Roman" w:cs="Times New Roman"/>
          <w:lang w:val="id-ID"/>
        </w:rPr>
      </w:pPr>
    </w:p>
    <w:p w14:paraId="631C15D7" w14:textId="77777777" w:rsidR="00316391" w:rsidRDefault="00316391" w:rsidP="00316391">
      <w:pPr>
        <w:spacing w:after="0" w:line="480" w:lineRule="auto"/>
        <w:rPr>
          <w:rFonts w:ascii="Times New Roman" w:hAnsi="Times New Roman" w:cs="Times New Roman"/>
          <w:lang w:val="id-ID"/>
        </w:rPr>
      </w:pPr>
    </w:p>
    <w:p w14:paraId="65CE5B1D" w14:textId="77777777" w:rsidR="00316391" w:rsidRDefault="00316391" w:rsidP="00316391">
      <w:pPr>
        <w:spacing w:after="0" w:line="480" w:lineRule="auto"/>
        <w:rPr>
          <w:rFonts w:ascii="Times New Roman" w:hAnsi="Times New Roman" w:cs="Times New Roman"/>
          <w:lang w:val="id-ID"/>
        </w:rPr>
      </w:pPr>
    </w:p>
    <w:p w14:paraId="2EFA2382" w14:textId="77777777" w:rsidR="00316391" w:rsidRDefault="00316391" w:rsidP="00316391">
      <w:pPr>
        <w:spacing w:after="0" w:line="480" w:lineRule="auto"/>
        <w:rPr>
          <w:rFonts w:ascii="Times New Roman" w:hAnsi="Times New Roman" w:cs="Times New Roman"/>
          <w:lang w:val="id-ID"/>
        </w:rPr>
      </w:pPr>
    </w:p>
    <w:p w14:paraId="6C330AA8" w14:textId="77777777" w:rsidR="00316391" w:rsidRDefault="00316391" w:rsidP="00316391">
      <w:pPr>
        <w:spacing w:after="0" w:line="480" w:lineRule="auto"/>
        <w:rPr>
          <w:rFonts w:ascii="Times New Roman" w:hAnsi="Times New Roman" w:cs="Times New Roman"/>
          <w:lang w:val="id-ID"/>
        </w:rPr>
      </w:pPr>
    </w:p>
    <w:p w14:paraId="3AD205A6" w14:textId="77777777" w:rsidR="00316391" w:rsidRDefault="00316391" w:rsidP="00316391">
      <w:pPr>
        <w:spacing w:after="0" w:line="480" w:lineRule="auto"/>
        <w:rPr>
          <w:rFonts w:ascii="Times New Roman" w:hAnsi="Times New Roman" w:cs="Times New Roman"/>
          <w:lang w:val="id-ID"/>
        </w:rPr>
      </w:pPr>
    </w:p>
    <w:p w14:paraId="0789ECAC" w14:textId="77777777" w:rsidR="00316391" w:rsidRDefault="00316391" w:rsidP="00316391">
      <w:pPr>
        <w:spacing w:after="0" w:line="480" w:lineRule="auto"/>
        <w:rPr>
          <w:rFonts w:ascii="Times New Roman" w:hAnsi="Times New Roman" w:cs="Times New Roman"/>
          <w:lang w:val="id-ID"/>
        </w:rPr>
      </w:pPr>
    </w:p>
    <w:p w14:paraId="7F26C15D" w14:textId="77777777" w:rsidR="00316391" w:rsidRDefault="00316391" w:rsidP="00316391">
      <w:pPr>
        <w:spacing w:after="0" w:line="480" w:lineRule="auto"/>
        <w:rPr>
          <w:rFonts w:ascii="Times New Roman" w:hAnsi="Times New Roman" w:cs="Times New Roman"/>
          <w:lang w:val="id-ID"/>
        </w:rPr>
      </w:pPr>
    </w:p>
    <w:p w14:paraId="66937E4F" w14:textId="77777777" w:rsidR="00316391" w:rsidRDefault="00316391" w:rsidP="00316391">
      <w:pPr>
        <w:spacing w:after="0" w:line="480" w:lineRule="auto"/>
        <w:rPr>
          <w:rFonts w:ascii="Times New Roman" w:hAnsi="Times New Roman" w:cs="Times New Roman"/>
          <w:lang w:val="id-ID"/>
        </w:rPr>
      </w:pPr>
    </w:p>
    <w:p w14:paraId="13BB79B3" w14:textId="77777777" w:rsidR="00316391" w:rsidRDefault="00316391" w:rsidP="00316391">
      <w:pPr>
        <w:pStyle w:val="Heading1"/>
        <w:rPr>
          <w:lang w:val="id-ID"/>
        </w:rPr>
        <w:sectPr w:rsidR="00316391" w:rsidSect="00316391">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20" w:footer="720" w:gutter="0"/>
          <w:pgNumType w:fmt="lowerRoman" w:start="1" w:chapStyle="1"/>
          <w:cols w:space="720"/>
          <w:titlePg/>
          <w:docGrid w:linePitch="360"/>
        </w:sectPr>
      </w:pPr>
    </w:p>
    <w:p w14:paraId="3CE795B1" w14:textId="0CD51BAD" w:rsidR="0044433E" w:rsidRPr="00DD7AB3" w:rsidRDefault="00000000" w:rsidP="00316391">
      <w:pPr>
        <w:pStyle w:val="Heading1"/>
        <w:rPr>
          <w:rFonts w:eastAsia="Calibri"/>
          <w:sz w:val="32"/>
          <w:szCs w:val="32"/>
          <w:lang w:val="id-ID"/>
        </w:rPr>
      </w:pPr>
      <w:bookmarkStart w:id="5" w:name="_Toc223009231"/>
      <w:r w:rsidRPr="00DD7AB3">
        <w:rPr>
          <w:lang w:val="id-ID"/>
        </w:rPr>
        <w:lastRenderedPageBreak/>
        <w:t>BAB I</w:t>
      </w:r>
      <w:r w:rsidRPr="00DD7AB3">
        <w:rPr>
          <w:lang w:val="id-ID"/>
        </w:rPr>
        <w:br/>
        <w:t>PENDAHULUAN</w:t>
      </w:r>
      <w:bookmarkEnd w:id="5"/>
    </w:p>
    <w:p w14:paraId="65F8C882" w14:textId="7A98F4C8" w:rsidR="00A454D5" w:rsidRPr="00DD7AB3" w:rsidRDefault="00A454D5" w:rsidP="00B9349B">
      <w:pPr>
        <w:pStyle w:val="Heading2"/>
        <w:spacing w:line="480" w:lineRule="auto"/>
        <w:rPr>
          <w:rFonts w:cs="Times New Roman"/>
          <w:lang w:val="id-ID"/>
        </w:rPr>
      </w:pPr>
      <w:bookmarkStart w:id="6" w:name="_Toc220546367"/>
      <w:bookmarkStart w:id="7" w:name="_Toc221835522"/>
      <w:bookmarkStart w:id="8" w:name="_Toc223009232"/>
      <w:r w:rsidRPr="00DD7AB3">
        <w:rPr>
          <w:rFonts w:cs="Times New Roman"/>
          <w:lang w:val="id-ID"/>
        </w:rPr>
        <w:t>1.1 Latar Belakang</w:t>
      </w:r>
      <w:bookmarkEnd w:id="6"/>
      <w:bookmarkEnd w:id="7"/>
      <w:bookmarkEnd w:id="8"/>
    </w:p>
    <w:p w14:paraId="618E9B8C" w14:textId="1C0AE06A" w:rsidR="00E20181" w:rsidRDefault="00A454D5" w:rsidP="00123006">
      <w:pPr>
        <w:spacing w:after="0" w:line="480" w:lineRule="auto"/>
        <w:ind w:firstLine="720"/>
        <w:jc w:val="both"/>
        <w:rPr>
          <w:rFonts w:ascii="Times New Roman" w:hAnsi="Times New Roman" w:cs="Times New Roman"/>
          <w:lang w:val="id-ID"/>
        </w:rPr>
      </w:pPr>
      <w:r w:rsidRPr="00DD7AB3">
        <w:rPr>
          <w:rFonts w:ascii="Times New Roman" w:hAnsi="Times New Roman" w:cs="Times New Roman"/>
          <w:lang w:val="id-ID"/>
        </w:rPr>
        <w:t>Dinamika perekonomian global yang semakin kompetitif menuntut setiap entitas bisnis untuk senantiasa beradaptasi dan berinovasi, terutama dalam pengelolaan biaya produksi. Sektor agribisnis, khususnya peternakan ayam potong, merupakan salah satu pilar penting dalam menjaga ketahanan pangan nasional, namun juga dihadapkan pada fluktuasi harga bahan baku, biaya operasional, dan persaingan pasar yang ketat. Fenomena ini semakin terasa di tingkat lokal, di mana peternak seringkali dihadapkan pada dilema antara menjaga kualitas produk dan menekan biaya agar tetap kompetitif. Data menunjukkan bahwa biaya pakan dan DOC (</w:t>
      </w:r>
      <w:r w:rsidRPr="00DD7AB3">
        <w:rPr>
          <w:rFonts w:ascii="Times New Roman" w:hAnsi="Times New Roman" w:cs="Times New Roman"/>
          <w:i/>
          <w:iCs/>
          <w:lang w:val="id-ID"/>
        </w:rPr>
        <w:t>Day Old Chick</w:t>
      </w:r>
      <w:r w:rsidRPr="00DD7AB3">
        <w:rPr>
          <w:rFonts w:ascii="Times New Roman" w:hAnsi="Times New Roman" w:cs="Times New Roman"/>
          <w:lang w:val="id-ID"/>
        </w:rPr>
        <w:t xml:space="preserve">) menjadi komponen terbesar dalam struktur biaya produksi ayam potong, yang secara signifikan memengaruhi profitabilitas usaha </w:t>
      </w:r>
      <w:sdt>
        <w:sdtPr>
          <w:rPr>
            <w:rFonts w:ascii="Cambria" w:hAnsi="Cambria" w:cs="Times New Roman"/>
            <w:color w:val="000000"/>
            <w:lang w:val="id-ID"/>
          </w:rPr>
          <w:tag w:val="MENDELEY_CITATION_v3_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"/>
          <w:id w:val="1734659433"/>
          <w:placeholder>
            <w:docPart w:val="DefaultPlaceholder_-1854013440"/>
          </w:placeholder>
        </w:sdtPr>
        <w:sdtContent>
          <w:r w:rsidR="007742F9" w:rsidRPr="007742F9">
            <w:rPr>
              <w:rFonts w:ascii="Cambria" w:eastAsia="Times New Roman" w:hAnsi="Cambria"/>
              <w:color w:val="000000"/>
            </w:rPr>
            <w:t>(</w:t>
          </w:r>
          <w:proofErr w:type="spellStart"/>
          <w:r w:rsidR="007742F9" w:rsidRPr="007742F9">
            <w:rPr>
              <w:rFonts w:ascii="Cambria" w:eastAsia="Times New Roman" w:hAnsi="Cambria"/>
              <w:color w:val="000000"/>
            </w:rPr>
            <w:t>Ichsalda</w:t>
          </w:r>
          <w:proofErr w:type="spellEnd"/>
          <w:r w:rsidR="007742F9" w:rsidRPr="007742F9">
            <w:rPr>
              <w:rFonts w:ascii="Cambria" w:eastAsia="Times New Roman" w:hAnsi="Cambria"/>
              <w:color w:val="000000"/>
            </w:rPr>
            <w:t xml:space="preserve"> &amp; Jatmika, 2024)</w:t>
          </w:r>
        </w:sdtContent>
      </w:sdt>
      <w:r w:rsidRPr="00DD7AB3">
        <w:rPr>
          <w:rFonts w:ascii="Times New Roman" w:hAnsi="Times New Roman" w:cs="Times New Roman"/>
          <w:lang w:val="id-ID"/>
        </w:rPr>
        <w:t xml:space="preserve">. Tanpa strategi pengelolaan biaya yang efektif, fluktuasi harga input dapat mengikis margin keuntungan, bahkan mengancam keberlanjutan operasional peternakan. Oleh karena itu, efisiensi biaya bukan lagi sekadar pilihan, melainkan sebuah keniscayaan untuk menjamin keberlanjutan usaha dan optimalisasi laba. </w:t>
      </w:r>
      <w:r w:rsidR="00123006">
        <w:rPr>
          <w:rFonts w:ascii="Times New Roman" w:hAnsi="Times New Roman" w:cs="Times New Roman"/>
          <w:lang w:val="id-ID"/>
        </w:rPr>
        <w:t xml:space="preserve"> </w:t>
      </w:r>
    </w:p>
    <w:p w14:paraId="3646DAC0" w14:textId="5B0E3C98" w:rsidR="00123006" w:rsidRPr="00123006" w:rsidRDefault="00A454D5" w:rsidP="00123006">
      <w:pPr>
        <w:spacing w:after="0" w:line="480" w:lineRule="auto"/>
        <w:ind w:firstLine="720"/>
        <w:jc w:val="both"/>
        <w:rPr>
          <w:rFonts w:ascii="Times New Roman" w:hAnsi="Times New Roman" w:cs="Times New Roman"/>
          <w:lang w:val="id-ID"/>
        </w:rPr>
      </w:pPr>
      <w:r w:rsidRPr="00DD7AB3">
        <w:rPr>
          <w:rFonts w:ascii="Times New Roman" w:hAnsi="Times New Roman" w:cs="Times New Roman"/>
          <w:lang w:val="id-ID"/>
        </w:rPr>
        <w:t xml:space="preserve">Dalam menghadapi tantangan tersebut, metode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hadir sebagai pendekatan strategis dalam manajemen biaya yang berorientasi pada pasar dan pelanggan. Berbeda dengan pendekatan tradisional yang menghitung biaya terlebih dahulu baru menentukan harga jual</w:t>
      </w:r>
      <w:r w:rsidR="00BC2DCC" w:rsidRPr="00DD7AB3">
        <w:rPr>
          <w:rFonts w:ascii="Times New Roman" w:hAnsi="Times New Roman" w:cs="Times New Roman"/>
          <w:lang w:val="id-ID"/>
        </w:rPr>
        <w:t xml:space="preserve">,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memulai prosesnya</w:t>
      </w:r>
      <w:r w:rsidR="007E2D1D" w:rsidRPr="00DD7AB3">
        <w:rPr>
          <w:rFonts w:ascii="Times New Roman" w:hAnsi="Times New Roman" w:cs="Times New Roman"/>
          <w:lang w:val="id-ID"/>
        </w:rPr>
        <w:t xml:space="preserve"> dengan menetapkan harga jual yang kompetitif dipasar, kemudian </w:t>
      </w:r>
      <w:r w:rsidR="007E2D1D" w:rsidRPr="00DD7AB3">
        <w:rPr>
          <w:rFonts w:ascii="Times New Roman" w:hAnsi="Times New Roman" w:cs="Times New Roman"/>
          <w:lang w:val="id-ID"/>
        </w:rPr>
        <w:lastRenderedPageBreak/>
        <w:t xml:space="preserve">mengurangkannya </w:t>
      </w:r>
      <w:r w:rsidRPr="00DD7AB3">
        <w:rPr>
          <w:rFonts w:ascii="Times New Roman" w:hAnsi="Times New Roman" w:cs="Times New Roman"/>
          <w:lang w:val="id-ID"/>
        </w:rPr>
        <w:t xml:space="preserve">dengan laba yang diharapkan </w:t>
      </w:r>
      <w:r w:rsidR="00BE3EF2" w:rsidRPr="00DD7AB3">
        <w:rPr>
          <w:rFonts w:ascii="Times New Roman" w:hAnsi="Times New Roman" w:cs="Times New Roman"/>
          <w:lang w:val="id-ID"/>
        </w:rPr>
        <w:t xml:space="preserve">untuk mendapatkan biaya target yang harus dicapai </w:t>
      </w:r>
      <w:sdt>
        <w:sdtPr>
          <w:rPr>
            <w:rFonts w:ascii="Times New Roman" w:hAnsi="Times New Roman" w:cs="Times New Roman"/>
            <w:color w:val="000000"/>
            <w:lang w:val="id-ID"/>
          </w:rPr>
          <w:tag w:val="MENDELEY_CITATION_v3_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"/>
          <w:id w:val="856000253"/>
          <w:placeholder>
            <w:docPart w:val="5AADEB152CA74B1A9C59E856E0768703"/>
          </w:placeholder>
        </w:sdtPr>
        <w:sdtContent>
          <w:r w:rsidR="007742F9" w:rsidRPr="007742F9">
            <w:rPr>
              <w:rFonts w:ascii="Times New Roman" w:eastAsia="Times New Roman" w:hAnsi="Times New Roman" w:cs="Times New Roman"/>
              <w:color w:val="000000"/>
            </w:rPr>
            <w:t>(Tambunan H &amp; Pusung, 2021)</w:t>
          </w:r>
        </w:sdtContent>
      </w:sdt>
      <w:r w:rsidR="00BE3EF2" w:rsidRPr="00DD7AB3">
        <w:rPr>
          <w:rFonts w:ascii="Times New Roman" w:hAnsi="Times New Roman" w:cs="Times New Roman"/>
          <w:lang w:val="id-ID"/>
        </w:rPr>
        <w:t xml:space="preserve">. Pendekatan proaktif ini memungkinkan perusahaan untuk mengidentifikasi dan mengeliminasi pemborosan sejak tahap desain dan pengembangan produk, sehingga biaya dapat ditekan tanpa mengorbankan kualitas yang diinginkan konsumen </w:t>
      </w:r>
      <w:sdt>
        <w:sdtPr>
          <w:rPr>
            <w:rFonts w:ascii="Times New Roman" w:hAnsi="Times New Roman" w:cs="Times New Roman"/>
            <w:color w:val="000000"/>
            <w:lang w:val="id-ID"/>
          </w:rPr>
          <w:tag w:val="MENDELEY_CITATION_v3_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"/>
          <w:id w:val="1877963518"/>
          <w:placeholder>
            <w:docPart w:val="DefaultPlaceholder_-1854013440"/>
          </w:placeholder>
        </w:sdtPr>
        <w:sdtContent>
          <w:r w:rsidR="007742F9" w:rsidRPr="007742F9">
            <w:rPr>
              <w:rFonts w:ascii="Times New Roman" w:hAnsi="Times New Roman" w:cs="Times New Roman"/>
              <w:color w:val="000000"/>
              <w:lang w:val="id-ID"/>
            </w:rPr>
            <w:t>(Tampubolon et al., 2024)</w:t>
          </w:r>
        </w:sdtContent>
      </w:sdt>
      <w:r w:rsidR="00BE3EF2" w:rsidRPr="00DD7AB3">
        <w:rPr>
          <w:rFonts w:ascii="Times New Roman" w:hAnsi="Times New Roman" w:cs="Times New Roman"/>
          <w:lang w:val="id-ID"/>
        </w:rPr>
        <w:t xml:space="preserve">. Keberhasilan penerapan </w:t>
      </w:r>
      <w:r w:rsidR="00BE3EF2" w:rsidRPr="00DD7AB3">
        <w:rPr>
          <w:rFonts w:ascii="Times New Roman" w:hAnsi="Times New Roman" w:cs="Times New Roman"/>
          <w:i/>
          <w:iCs/>
          <w:lang w:val="id-ID"/>
        </w:rPr>
        <w:t>Target Costing</w:t>
      </w:r>
      <w:r w:rsidR="00BE3EF2" w:rsidRPr="00DD7AB3">
        <w:rPr>
          <w:rFonts w:ascii="Times New Roman" w:hAnsi="Times New Roman" w:cs="Times New Roman"/>
          <w:lang w:val="id-ID"/>
        </w:rPr>
        <w:t xml:space="preserve"> telah banyak dibuktikan dalam berbagai sektor industri, </w:t>
      </w:r>
      <w:r w:rsidR="00123006" w:rsidRPr="00123006">
        <w:rPr>
          <w:rFonts w:ascii="Times New Roman" w:hAnsi="Times New Roman" w:cs="Times New Roman"/>
          <w:lang w:val="id-ID"/>
        </w:rPr>
        <w:t xml:space="preserve">seperti yang ditunjukkan oleh </w:t>
      </w:r>
      <w:sdt>
        <w:sdtPr>
          <w:rPr>
            <w:rFonts w:ascii="Times New Roman" w:hAnsi="Times New Roman" w:cs="Times New Roman"/>
            <w:color w:val="000000"/>
            <w:lang w:val="id-ID"/>
          </w:rPr>
          <w:tag w:val="MENDELEY_CITATION_v3_eyJjaXRhdGlvbklEIjoiTUVOREVMRVlfQ0lUQVRJT05fYjM3N2Y0MTktYzE3ZS00ZmYxLWI0YjgtN2U1MTM3YzI2MWUxIiwicHJvcGVydGllcyI6eyJub3RlSW5kZXgiOjB9LCJpc0VkaXRlZCI6ZmFsc2UsIm1hbnVhbE92ZXJyaWRlIjp7ImlzTWFudWFsbHlPdmVycmlkZGVuIjp0cnVlLCJjaXRlcHJvY1RleHQiOiIoVHVqdSwgMjAyMikiLCJtYW51YWxPdmVycmlkZVRleHQiOiJUdWp1IGV0IGFsLiAo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Swic3VwcHJlc3MtYXV0aG9yIjpmYWxzZSwiY29tcG9zaXRlIjpmYWxzZSwiYXV0aG9yLW9ubHkiOmZhbHNlfV19"/>
          <w:id w:val="-647429771"/>
          <w:placeholder>
            <w:docPart w:val="DefaultPlaceholder_-1854013440"/>
          </w:placeholder>
        </w:sdtPr>
        <w:sdtContent>
          <w:r w:rsidR="007742F9" w:rsidRPr="007742F9">
            <w:rPr>
              <w:rFonts w:ascii="Times New Roman" w:hAnsi="Times New Roman" w:cs="Times New Roman"/>
              <w:color w:val="000000"/>
              <w:lang w:val="id-ID"/>
            </w:rPr>
            <w:t>Tuju et al. (2022)</w:t>
          </w:r>
        </w:sdtContent>
      </w:sdt>
      <w:r w:rsidR="00123006" w:rsidRPr="00123006">
        <w:rPr>
          <w:rFonts w:ascii="Times New Roman" w:hAnsi="Times New Roman" w:cs="Times New Roman"/>
          <w:lang w:val="id-ID"/>
        </w:rPr>
        <w:t xml:space="preserve">  pada</w:t>
      </w:r>
      <w:r w:rsidR="00BE3EF2">
        <w:rPr>
          <w:rFonts w:ascii="Times New Roman" w:hAnsi="Times New Roman" w:cs="Times New Roman"/>
          <w:lang w:val="id-ID"/>
        </w:rPr>
        <w:t xml:space="preserve"> </w:t>
      </w:r>
      <w:r w:rsidR="00123006" w:rsidRPr="00123006">
        <w:rPr>
          <w:rFonts w:ascii="Times New Roman" w:hAnsi="Times New Roman" w:cs="Times New Roman"/>
          <w:lang w:val="id-ID"/>
        </w:rPr>
        <w:t xml:space="preserve">PT Jobroindo Makmur Manado yang berhasil menghemat biaya hingga 12,2%, serta </w:t>
      </w:r>
      <w:sdt>
        <w:sdtPr>
          <w:rPr>
            <w:rFonts w:ascii="Times New Roman" w:hAnsi="Times New Roman" w:cs="Times New Roman"/>
            <w:color w:val="000000"/>
            <w:lang w:val="id-ID"/>
          </w:rPr>
          <w:tag w:val="MENDELEY_CITATION_v3_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"/>
          <w:id w:val="1807435042"/>
          <w:placeholder>
            <w:docPart w:val="DefaultPlaceholder_-1854013440"/>
          </w:placeholder>
        </w:sdtPr>
        <w:sdtContent>
          <w:r w:rsidR="007742F9" w:rsidRPr="007742F9">
            <w:rPr>
              <w:rFonts w:ascii="Times New Roman" w:hAnsi="Times New Roman" w:cs="Times New Roman"/>
              <w:color w:val="000000"/>
              <w:lang w:val="id-ID"/>
            </w:rPr>
            <w:t>Putra et al. (2023)</w:t>
          </w:r>
        </w:sdtContent>
      </w:sdt>
      <w:r w:rsidR="00123006" w:rsidRPr="00123006">
        <w:rPr>
          <w:rFonts w:ascii="Times New Roman" w:hAnsi="Times New Roman" w:cs="Times New Roman"/>
          <w:lang w:val="id-ID"/>
        </w:rPr>
        <w:t xml:space="preserve"> pada peternakan ayam kampung yang mampu mengurangi biaya produksi sebesar 20-25% dan meningkatkan laba secara signifikan.</w:t>
      </w:r>
    </w:p>
    <w:p w14:paraId="5742C779" w14:textId="36F22FB0" w:rsidR="00123006" w:rsidRPr="00123006" w:rsidRDefault="00123006" w:rsidP="00123006">
      <w:pPr>
        <w:spacing w:after="0" w:line="480" w:lineRule="auto"/>
        <w:ind w:firstLine="720"/>
        <w:jc w:val="both"/>
        <w:rPr>
          <w:rFonts w:ascii="Times New Roman" w:hAnsi="Times New Roman" w:cs="Times New Roman"/>
          <w:lang w:val="id-ID"/>
        </w:rPr>
      </w:pPr>
      <w:r w:rsidRPr="00123006">
        <w:rPr>
          <w:rFonts w:ascii="Times New Roman" w:hAnsi="Times New Roman" w:cs="Times New Roman"/>
          <w:lang w:val="id-ID"/>
        </w:rPr>
        <w:t>PT SHS Farm, sebagai salah satu pelaku usaha di industri peternakan ayam potong dengan pola kemitraan di Sebulu, menyadari urgensi efisiensi ini. Dengan karakteristik pola kemitraan yang melibatkan berbagai pihak, pengelolaan biaya menjadi lebih kompleks, namun juga menawarkan potensi sinergi yang besar. Perusahaan ini berencana untuk mengadopsi</w:t>
      </w:r>
      <w:r w:rsidR="00E20181">
        <w:rPr>
          <w:rFonts w:ascii="Times New Roman" w:hAnsi="Times New Roman" w:cs="Times New Roman"/>
          <w:lang w:val="id-ID"/>
        </w:rPr>
        <w:t>.</w:t>
      </w:r>
      <w:r w:rsidRPr="00123006">
        <w:rPr>
          <w:rFonts w:ascii="Times New Roman" w:hAnsi="Times New Roman" w:cs="Times New Roman"/>
          <w:lang w:val="id-ID"/>
        </w:rPr>
        <w:t xml:space="preserve"> </w:t>
      </w:r>
      <w:r w:rsidRPr="00E20181">
        <w:rPr>
          <w:rFonts w:ascii="Times New Roman" w:hAnsi="Times New Roman" w:cs="Times New Roman"/>
          <w:i/>
          <w:iCs/>
          <w:lang w:val="id-ID"/>
        </w:rPr>
        <w:t>Target Costing</w:t>
      </w:r>
      <w:r w:rsidRPr="00123006">
        <w:rPr>
          <w:rFonts w:ascii="Times New Roman" w:hAnsi="Times New Roman" w:cs="Times New Roman"/>
          <w:lang w:val="id-ID"/>
        </w:rPr>
        <w:t xml:space="preserve"> sebagai upaya strategis dalam menekan biaya produksi dan meningkatkan kontribusi laba. Mengingat bahwa PT SHS Farm baru akan menerapkan metode ini, penelitian ini menjadi sangat relevan untuk menganalisis potensi efisiensi biaya yang dapat dicapai serta memberikan panduan implementasi yang terukur. Meskipun banyak penelitian telah mengkaji </w:t>
      </w:r>
      <w:r w:rsidRPr="00E20181">
        <w:rPr>
          <w:rFonts w:ascii="Times New Roman" w:hAnsi="Times New Roman" w:cs="Times New Roman"/>
          <w:i/>
          <w:iCs/>
          <w:lang w:val="id-ID"/>
        </w:rPr>
        <w:t>Target Costing</w:t>
      </w:r>
      <w:r w:rsidRPr="00123006">
        <w:rPr>
          <w:rFonts w:ascii="Times New Roman" w:hAnsi="Times New Roman" w:cs="Times New Roman"/>
          <w:lang w:val="id-ID"/>
        </w:rPr>
        <w:t xml:space="preserve"> di berbagai industri, studi yang secara spesifik menganalisis proyeksi efisiensi biaya melalui </w:t>
      </w:r>
      <w:r w:rsidRPr="00E20181">
        <w:rPr>
          <w:rFonts w:ascii="Times New Roman" w:hAnsi="Times New Roman" w:cs="Times New Roman"/>
          <w:i/>
          <w:iCs/>
          <w:lang w:val="id-ID"/>
        </w:rPr>
        <w:t>Target Costing</w:t>
      </w:r>
      <w:r w:rsidRPr="00123006">
        <w:rPr>
          <w:rFonts w:ascii="Times New Roman" w:hAnsi="Times New Roman" w:cs="Times New Roman"/>
          <w:lang w:val="id-ID"/>
        </w:rPr>
        <w:t xml:space="preserve"> pada peternakan ayam potong dengan pola kemitraan, terutama pada perusahaan di daerah Kalimantan Timur yang baru akan mengadopsi metode ini masih terbatas. </w:t>
      </w:r>
      <w:r w:rsidRPr="00123006">
        <w:rPr>
          <w:rFonts w:ascii="Times New Roman" w:hAnsi="Times New Roman" w:cs="Times New Roman"/>
          <w:lang w:val="id-ID"/>
        </w:rPr>
        <w:lastRenderedPageBreak/>
        <w:t xml:space="preserve">Penelitian ini memberikan kontribusi pada analisis proyeksi efisiensi biaya yang komprehensif dengan pendekatan deskriptif kualitatif, yang tidak hanya mengidentifikasi potensi penghematan tetapi juga memberikan panduan praktis bagi PT SHS Farm dalam mengimplementasikan </w:t>
      </w:r>
      <w:r w:rsidRPr="00E20181">
        <w:rPr>
          <w:rFonts w:ascii="Times New Roman" w:hAnsi="Times New Roman" w:cs="Times New Roman"/>
          <w:i/>
          <w:iCs/>
          <w:lang w:val="id-ID"/>
        </w:rPr>
        <w:t>Target Costing</w:t>
      </w:r>
      <w:r w:rsidRPr="00123006">
        <w:rPr>
          <w:rFonts w:ascii="Times New Roman" w:hAnsi="Times New Roman" w:cs="Times New Roman"/>
          <w:lang w:val="id-ID"/>
        </w:rPr>
        <w:t xml:space="preserve"> sebagai strategi manajemen biaya yang proaktif dan berkelanjutan. Studi ini diharapkan tidak hanya memberikan kontribusi praktis bagi PT SHS Farm dalam mencapai tujuan finansialnya, tetapi juga memperkaya khazanah keilmuan akuntansi manajemen, khususnya dalam konteks agribisnis dan pola kemitraan.</w:t>
      </w:r>
    </w:p>
    <w:p w14:paraId="6ED4C33C" w14:textId="246BE4F9" w:rsidR="00A454D5" w:rsidRPr="00DD7AB3" w:rsidRDefault="00123006" w:rsidP="00123006">
      <w:pPr>
        <w:spacing w:after="0" w:line="480" w:lineRule="auto"/>
        <w:ind w:firstLine="720"/>
        <w:jc w:val="both"/>
        <w:rPr>
          <w:rFonts w:ascii="Times New Roman" w:hAnsi="Times New Roman" w:cs="Times New Roman"/>
          <w:lang w:val="id-ID"/>
        </w:rPr>
      </w:pPr>
      <w:r w:rsidRPr="00123006">
        <w:rPr>
          <w:rFonts w:ascii="Times New Roman" w:hAnsi="Times New Roman" w:cs="Times New Roman"/>
          <w:lang w:val="id-ID"/>
        </w:rPr>
        <w:t xml:space="preserve">Berdasarkan dari uraian yang sudah diuraikan di atas, maka penulis memilih judul </w:t>
      </w:r>
      <w:r w:rsidRPr="00BE3EF2">
        <w:rPr>
          <w:rFonts w:ascii="Times New Roman" w:hAnsi="Times New Roman" w:cs="Times New Roman"/>
          <w:b/>
          <w:bCs/>
          <w:lang w:val="id-ID"/>
        </w:rPr>
        <w:t>“Penerapan Target Costing Dalam Upaya Efesiensi Biaya Pada Peternakan Ayam Potong Dengan Pola Kemitraan pada PT SHS Farm di Sebulu”</w:t>
      </w:r>
      <w:r w:rsidR="00A454D5" w:rsidRPr="00DD7AB3">
        <w:rPr>
          <w:rFonts w:ascii="Times New Roman" w:hAnsi="Times New Roman" w:cs="Times New Roman"/>
          <w:lang w:val="id-ID"/>
        </w:rPr>
        <w:t xml:space="preserve"> </w:t>
      </w:r>
    </w:p>
    <w:p w14:paraId="0019D30E" w14:textId="77777777" w:rsidR="00EF7A19" w:rsidRPr="00DD7AB3" w:rsidRDefault="00EF7A19" w:rsidP="00B9349B">
      <w:pPr>
        <w:pStyle w:val="Heading2"/>
        <w:spacing w:line="480" w:lineRule="auto"/>
        <w:rPr>
          <w:rFonts w:cs="Times New Roman"/>
          <w:lang w:val="id-ID"/>
        </w:rPr>
      </w:pPr>
      <w:bookmarkStart w:id="9" w:name="_Toc220546368"/>
      <w:bookmarkStart w:id="10" w:name="_Toc221835523"/>
      <w:bookmarkStart w:id="11" w:name="_Toc223009233"/>
      <w:r w:rsidRPr="00DD7AB3">
        <w:rPr>
          <w:rFonts w:cs="Times New Roman"/>
          <w:lang w:val="id-ID"/>
        </w:rPr>
        <w:t>1.2 Rumusan Masalah</w:t>
      </w:r>
      <w:bookmarkEnd w:id="9"/>
      <w:bookmarkEnd w:id="10"/>
      <w:bookmarkEnd w:id="11"/>
    </w:p>
    <w:p w14:paraId="79C2664C" w14:textId="77777777" w:rsidR="00EF7A19" w:rsidRPr="00DD7AB3" w:rsidRDefault="00EF7A19" w:rsidP="00B9349B">
      <w:pPr>
        <w:spacing w:after="0" w:line="480" w:lineRule="auto"/>
        <w:jc w:val="both"/>
        <w:rPr>
          <w:rFonts w:ascii="Times New Roman" w:hAnsi="Times New Roman" w:cs="Times New Roman"/>
          <w:lang w:val="id-ID"/>
        </w:rPr>
      </w:pPr>
      <w:r w:rsidRPr="00DD7AB3">
        <w:rPr>
          <w:rFonts w:ascii="Times New Roman" w:hAnsi="Times New Roman" w:cs="Times New Roman"/>
          <w:lang w:val="id-ID"/>
        </w:rPr>
        <w:tab/>
        <w:t>Berdasarkan latar belakang yang telah diuraikan, penelitian ini merumuskan beberapa pertanyaan kunci sebagai berikut:</w:t>
      </w:r>
    </w:p>
    <w:p w14:paraId="31DB63E1" w14:textId="299133E9" w:rsidR="00EF7A19" w:rsidRPr="00DD7AB3" w:rsidRDefault="00EF7A19">
      <w:pPr>
        <w:pStyle w:val="ListParagraph"/>
        <w:numPr>
          <w:ilvl w:val="0"/>
          <w:numId w:val="12"/>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Bagaimana identifikasi komponen biaya produksi aktual pada peternakan ayam potong dengan pola kemitraan di PT SHS Farm ? </w:t>
      </w:r>
    </w:p>
    <w:p w14:paraId="48937000" w14:textId="6D23646D" w:rsidR="00EF7A19" w:rsidRPr="00DD7AB3" w:rsidRDefault="00EF7A19">
      <w:pPr>
        <w:pStyle w:val="ListParagraph"/>
        <w:numPr>
          <w:ilvl w:val="0"/>
          <w:numId w:val="12"/>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Bagaimana potensi efisiensi biaya dapat diidentifikasi melalui penerapan metode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pada peternakan ayam potong dengan pola kemitraan di PT SHS Farm?</w:t>
      </w:r>
    </w:p>
    <w:p w14:paraId="3DB460F1" w14:textId="7DE3A59D" w:rsidR="00EF7A19" w:rsidRPr="00DD7AB3" w:rsidRDefault="00EF7A19">
      <w:pPr>
        <w:pStyle w:val="ListParagraph"/>
        <w:numPr>
          <w:ilvl w:val="0"/>
          <w:numId w:val="12"/>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Bagaimana dampak proyeksi efisiensi biaya dari penerapan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terhadap profitabilitas peternakan ayam potong di PT SHS Farm?</w:t>
      </w:r>
    </w:p>
    <w:p w14:paraId="4BF7C3FC" w14:textId="77777777" w:rsidR="00EF7A19" w:rsidRPr="00DD7AB3" w:rsidRDefault="00EF7A19" w:rsidP="00B9349B">
      <w:pPr>
        <w:pStyle w:val="Heading2"/>
        <w:spacing w:line="480" w:lineRule="auto"/>
        <w:rPr>
          <w:rFonts w:cs="Times New Roman"/>
          <w:lang w:val="id-ID"/>
        </w:rPr>
      </w:pPr>
      <w:bookmarkStart w:id="12" w:name="_Toc220546369"/>
      <w:bookmarkStart w:id="13" w:name="_Toc221835524"/>
      <w:bookmarkStart w:id="14" w:name="_Toc223009234"/>
      <w:r w:rsidRPr="00DD7AB3">
        <w:rPr>
          <w:rFonts w:cs="Times New Roman"/>
          <w:lang w:val="id-ID"/>
        </w:rPr>
        <w:lastRenderedPageBreak/>
        <w:t>1.3 Tujuan Penelitian</w:t>
      </w:r>
      <w:bookmarkEnd w:id="12"/>
      <w:bookmarkEnd w:id="13"/>
      <w:bookmarkEnd w:id="14"/>
    </w:p>
    <w:p w14:paraId="7B266A7E" w14:textId="77777777" w:rsidR="00EF7A19" w:rsidRPr="00DD7AB3" w:rsidRDefault="00EF7A19" w:rsidP="00B9349B">
      <w:pPr>
        <w:spacing w:after="0" w:line="480" w:lineRule="auto"/>
        <w:jc w:val="both"/>
        <w:rPr>
          <w:rFonts w:ascii="Times New Roman" w:hAnsi="Times New Roman" w:cs="Times New Roman"/>
          <w:lang w:val="id-ID"/>
        </w:rPr>
      </w:pPr>
      <w:r w:rsidRPr="00DD7AB3">
        <w:rPr>
          <w:rFonts w:ascii="Times New Roman" w:hAnsi="Times New Roman" w:cs="Times New Roman"/>
          <w:b/>
          <w:bCs/>
          <w:lang w:val="id-ID"/>
        </w:rPr>
        <w:tab/>
      </w:r>
      <w:r w:rsidRPr="00DD7AB3">
        <w:rPr>
          <w:rFonts w:ascii="Times New Roman" w:hAnsi="Times New Roman" w:cs="Times New Roman"/>
          <w:lang w:val="id-ID"/>
        </w:rPr>
        <w:t xml:space="preserve">Sejalan dengan rumusan masalah di atas, penelitian ini memiliki tujuan sebagai berikut: </w:t>
      </w:r>
    </w:p>
    <w:p w14:paraId="0BD05CB6" w14:textId="6A0BE21B" w:rsidR="00EF7A19" w:rsidRPr="00DD7AB3" w:rsidRDefault="00EF7A19">
      <w:pPr>
        <w:pStyle w:val="ListParagraph"/>
        <w:numPr>
          <w:ilvl w:val="0"/>
          <w:numId w:val="13"/>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Mengidentifikasi komponen biaya produksi aktual pada peternakan ayam potong dengan pola kemitraan di PT SHS Farm. </w:t>
      </w:r>
    </w:p>
    <w:p w14:paraId="53816C30" w14:textId="0B80FC60" w:rsidR="00EF7A19" w:rsidRPr="00DD7AB3" w:rsidRDefault="00EF7A19">
      <w:pPr>
        <w:pStyle w:val="ListParagraph"/>
        <w:numPr>
          <w:ilvl w:val="0"/>
          <w:numId w:val="13"/>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Menganalisis potensi efisiensi biaya melalui penerapan metode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pada peternakan ayam potong dengan pola kemitraan di PT SHS Farm. </w:t>
      </w:r>
    </w:p>
    <w:p w14:paraId="0D96896A" w14:textId="3BCD4F5C" w:rsidR="00EF7A19" w:rsidRPr="00DD7AB3" w:rsidRDefault="00EF7A19">
      <w:pPr>
        <w:pStyle w:val="ListParagraph"/>
        <w:numPr>
          <w:ilvl w:val="0"/>
          <w:numId w:val="13"/>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 xml:space="preserve">Menganalisis dampak proyeksi efisiensi biaya dari penerapan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terhadap profitabilitas peternakan ayam potong di PT SHS Farm.</w:t>
      </w:r>
    </w:p>
    <w:p w14:paraId="3B39A27E" w14:textId="6AE35F43" w:rsidR="00EF7A19" w:rsidRPr="00DD7AB3" w:rsidRDefault="00EF7A19" w:rsidP="00B9349B">
      <w:pPr>
        <w:pStyle w:val="Heading2"/>
        <w:spacing w:line="480" w:lineRule="auto"/>
        <w:rPr>
          <w:rFonts w:cs="Times New Roman"/>
          <w:lang w:val="id-ID"/>
        </w:rPr>
      </w:pPr>
      <w:bookmarkStart w:id="15" w:name="_Toc220546370"/>
      <w:bookmarkStart w:id="16" w:name="_Toc221835525"/>
      <w:bookmarkStart w:id="17" w:name="_Toc223009235"/>
      <w:r w:rsidRPr="00DD7AB3">
        <w:rPr>
          <w:rFonts w:cs="Times New Roman"/>
          <w:lang w:val="id-ID"/>
        </w:rPr>
        <w:t>1.4 Manfaat Penelitian</w:t>
      </w:r>
      <w:bookmarkEnd w:id="15"/>
      <w:bookmarkEnd w:id="16"/>
      <w:bookmarkEnd w:id="17"/>
      <w:r w:rsidRPr="00DD7AB3">
        <w:rPr>
          <w:rFonts w:cs="Times New Roman"/>
          <w:b/>
          <w:szCs w:val="24"/>
          <w:lang w:val="id-ID"/>
        </w:rPr>
        <w:tab/>
      </w:r>
    </w:p>
    <w:p w14:paraId="2D1B81AF" w14:textId="77777777" w:rsidR="00EF7A19" w:rsidRPr="00DD7AB3" w:rsidRDefault="00EF7A19" w:rsidP="00B9349B">
      <w:pPr>
        <w:spacing w:after="0" w:line="480" w:lineRule="auto"/>
        <w:ind w:firstLine="360"/>
        <w:jc w:val="both"/>
        <w:rPr>
          <w:rFonts w:ascii="Times New Roman" w:hAnsi="Times New Roman" w:cs="Times New Roman"/>
          <w:lang w:val="id-ID"/>
        </w:rPr>
      </w:pPr>
      <w:r w:rsidRPr="00DD7AB3">
        <w:rPr>
          <w:rFonts w:ascii="Times New Roman" w:hAnsi="Times New Roman" w:cs="Times New Roman"/>
          <w:lang w:val="id-ID"/>
        </w:rPr>
        <w:t xml:space="preserve">Penelitian ini diharapkan dapat memberikan manfaat yang signifikan, baik secara teoritis maupun praktis, bagi berbagai pihak yang berkepentingan: </w:t>
      </w:r>
    </w:p>
    <w:p w14:paraId="134ADC1C" w14:textId="77777777" w:rsidR="00EF7A19" w:rsidRPr="001115F6" w:rsidRDefault="00EF7A19">
      <w:pPr>
        <w:pStyle w:val="ListParagraph"/>
        <w:numPr>
          <w:ilvl w:val="0"/>
          <w:numId w:val="10"/>
        </w:numPr>
        <w:spacing w:after="0" w:line="480" w:lineRule="auto"/>
        <w:jc w:val="both"/>
        <w:rPr>
          <w:rFonts w:ascii="Times New Roman" w:hAnsi="Times New Roman" w:cs="Times New Roman"/>
          <w:b/>
          <w:bCs/>
          <w:lang w:val="id-ID"/>
        </w:rPr>
      </w:pPr>
      <w:r w:rsidRPr="00DD7AB3">
        <w:rPr>
          <w:rFonts w:ascii="Times New Roman" w:hAnsi="Times New Roman" w:cs="Times New Roman"/>
          <w:lang w:val="id-ID"/>
        </w:rPr>
        <w:t xml:space="preserve">Manfaat Teoritis: Penelitian ini diharapkan dapat memperkaya khazanah ilmu akuntansi manajemen, khususnya dalam konteks penerapan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di sektor agribisnis. Temuan dari studi kasus ini dapat memberikan wawasan baru mengenai adaptasi dan efektivitas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dalam lingkungan bisnis yang spesifik seperti peternakan ayam potong dengan pola kemitraan. Selain itu, penelitian ini dapat menjadi landasan empiris bagi pengembangan teori efisiensi biaya dalam konteks industri yang memiliki karakteristik biaya yang dinamis dan margin keuntungan yang ketat. </w:t>
      </w:r>
    </w:p>
    <w:p w14:paraId="083A0CE5" w14:textId="77777777" w:rsidR="001115F6" w:rsidRPr="00DD7AB3" w:rsidRDefault="001115F6" w:rsidP="001115F6">
      <w:pPr>
        <w:pStyle w:val="ListParagraph"/>
        <w:spacing w:after="0" w:line="480" w:lineRule="auto"/>
        <w:jc w:val="both"/>
        <w:rPr>
          <w:rFonts w:ascii="Times New Roman" w:hAnsi="Times New Roman" w:cs="Times New Roman"/>
          <w:b/>
          <w:bCs/>
          <w:lang w:val="id-ID"/>
        </w:rPr>
      </w:pPr>
    </w:p>
    <w:p w14:paraId="39EAE73A" w14:textId="77777777" w:rsidR="00EF7A19" w:rsidRPr="00DD7AB3" w:rsidRDefault="00EF7A19">
      <w:pPr>
        <w:pStyle w:val="ListParagraph"/>
        <w:numPr>
          <w:ilvl w:val="0"/>
          <w:numId w:val="10"/>
        </w:numPr>
        <w:spacing w:after="0" w:line="480" w:lineRule="auto"/>
        <w:jc w:val="both"/>
        <w:rPr>
          <w:rFonts w:ascii="Times New Roman" w:hAnsi="Times New Roman" w:cs="Times New Roman"/>
          <w:b/>
          <w:bCs/>
          <w:lang w:val="id-ID"/>
        </w:rPr>
      </w:pPr>
      <w:r w:rsidRPr="00DD7AB3">
        <w:rPr>
          <w:rFonts w:ascii="Times New Roman" w:hAnsi="Times New Roman" w:cs="Times New Roman"/>
          <w:lang w:val="id-ID"/>
        </w:rPr>
        <w:lastRenderedPageBreak/>
        <w:t xml:space="preserve">Manfaat Praktis: </w:t>
      </w:r>
    </w:p>
    <w:p w14:paraId="03B579BC" w14:textId="1A93032F" w:rsidR="00EF7A19" w:rsidRPr="00DD7AB3" w:rsidRDefault="00EF7A19">
      <w:pPr>
        <w:pStyle w:val="ListParagraph"/>
        <w:numPr>
          <w:ilvl w:val="0"/>
          <w:numId w:val="11"/>
        </w:numPr>
        <w:spacing w:after="0" w:line="480" w:lineRule="auto"/>
        <w:jc w:val="both"/>
        <w:rPr>
          <w:rFonts w:ascii="Times New Roman" w:hAnsi="Times New Roman" w:cs="Times New Roman"/>
          <w:b/>
          <w:bCs/>
          <w:lang w:val="id-ID"/>
        </w:rPr>
      </w:pPr>
      <w:r w:rsidRPr="00DD7AB3">
        <w:rPr>
          <w:rFonts w:ascii="Times New Roman" w:hAnsi="Times New Roman" w:cs="Times New Roman"/>
          <w:lang w:val="id-ID"/>
        </w:rPr>
        <w:t>Bagi PT SHS Farm</w:t>
      </w:r>
      <w:r w:rsidR="00ED66D1" w:rsidRPr="00DD7AB3">
        <w:rPr>
          <w:rFonts w:ascii="Times New Roman" w:hAnsi="Times New Roman" w:cs="Times New Roman"/>
          <w:lang w:val="id-ID"/>
        </w:rPr>
        <w:t xml:space="preserve"> h</w:t>
      </w:r>
      <w:r w:rsidRPr="00DD7AB3">
        <w:rPr>
          <w:rFonts w:ascii="Times New Roman" w:hAnsi="Times New Roman" w:cs="Times New Roman"/>
          <w:lang w:val="id-ID"/>
        </w:rPr>
        <w:t xml:space="preserve">asil penelitian ini akan memberikan rekomendasi strategis dan terukur mengenai langkah-langkah implementasi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yang efektif. Ini akan membantu perusahaan dalam mengidentifikasi area-area kunci untuk efisiensi biaya produksi, sehingga dapat meningkatkan daya saing dan profitabilitas secara berkelanjutan. </w:t>
      </w:r>
    </w:p>
    <w:p w14:paraId="640BD6B8" w14:textId="6C171905" w:rsidR="00EF7A19" w:rsidRPr="00DD7AB3" w:rsidRDefault="00EF7A19">
      <w:pPr>
        <w:pStyle w:val="ListParagraph"/>
        <w:numPr>
          <w:ilvl w:val="0"/>
          <w:numId w:val="11"/>
        </w:numPr>
        <w:spacing w:after="0" w:line="480" w:lineRule="auto"/>
        <w:jc w:val="both"/>
        <w:rPr>
          <w:rFonts w:ascii="Times New Roman" w:hAnsi="Times New Roman" w:cs="Times New Roman"/>
          <w:b/>
          <w:bCs/>
          <w:lang w:val="id-ID"/>
        </w:rPr>
      </w:pPr>
      <w:r w:rsidRPr="00DD7AB3">
        <w:rPr>
          <w:rFonts w:ascii="Times New Roman" w:hAnsi="Times New Roman" w:cs="Times New Roman"/>
          <w:lang w:val="id-ID"/>
        </w:rPr>
        <w:t>Bagi Peternak Mitra</w:t>
      </w:r>
      <w:r w:rsidR="00ED66D1" w:rsidRPr="00DD7AB3">
        <w:rPr>
          <w:rFonts w:ascii="Times New Roman" w:hAnsi="Times New Roman" w:cs="Times New Roman"/>
          <w:lang w:val="id-ID"/>
        </w:rPr>
        <w:t xml:space="preserve"> p</w:t>
      </w:r>
      <w:r w:rsidRPr="00DD7AB3">
        <w:rPr>
          <w:rFonts w:ascii="Times New Roman" w:hAnsi="Times New Roman" w:cs="Times New Roman"/>
          <w:lang w:val="id-ID"/>
        </w:rPr>
        <w:t xml:space="preserve">enelitian ini diharapkan dapat meningkatkan pemahaman peternak mitra mengenai pentingnya pengelolaan biaya yang efisien. Dengan adanya panduan dari PT SHS Farm yang didasarkan pada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peternak dapat mengoptimalkan operasional mereka, yang pada akhirnya berkontribusi pada peningkatan pendapatan dan kesejahteraan mereka.  </w:t>
      </w:r>
    </w:p>
    <w:p w14:paraId="35393E3D" w14:textId="7420354F" w:rsidR="00EF7A19" w:rsidRPr="00DD7AB3" w:rsidRDefault="00EF7A19">
      <w:pPr>
        <w:pStyle w:val="ListParagraph"/>
        <w:numPr>
          <w:ilvl w:val="0"/>
          <w:numId w:val="11"/>
        </w:numPr>
        <w:spacing w:after="0" w:line="480" w:lineRule="auto"/>
        <w:jc w:val="both"/>
        <w:rPr>
          <w:rFonts w:ascii="Times New Roman" w:hAnsi="Times New Roman" w:cs="Times New Roman"/>
          <w:b/>
          <w:bCs/>
          <w:lang w:val="id-ID"/>
        </w:rPr>
      </w:pPr>
      <w:r w:rsidRPr="00DD7AB3">
        <w:rPr>
          <w:rFonts w:ascii="Times New Roman" w:hAnsi="Times New Roman" w:cs="Times New Roman"/>
          <w:lang w:val="id-ID"/>
        </w:rPr>
        <w:t>Bagi Industri Peternakan</w:t>
      </w:r>
      <w:r w:rsidR="00ED66D1" w:rsidRPr="00DD7AB3">
        <w:rPr>
          <w:rFonts w:ascii="Times New Roman" w:hAnsi="Times New Roman" w:cs="Times New Roman"/>
          <w:lang w:val="id-ID"/>
        </w:rPr>
        <w:t xml:space="preserve"> s</w:t>
      </w:r>
      <w:r w:rsidRPr="00DD7AB3">
        <w:rPr>
          <w:rFonts w:ascii="Times New Roman" w:hAnsi="Times New Roman" w:cs="Times New Roman"/>
          <w:lang w:val="id-ID"/>
        </w:rPr>
        <w:t xml:space="preserve">tudi ini dapat menjadi studi kasus dan referensi praktis bagi perusahaan peternakan ayam potong lainnya, terutama yang beroperasi dengan pola kemitraan, dalam mengadopsi </w:t>
      </w:r>
      <w:r w:rsidRPr="00DD7AB3">
        <w:rPr>
          <w:rFonts w:ascii="Times New Roman" w:hAnsi="Times New Roman" w:cs="Times New Roman"/>
          <w:i/>
          <w:iCs/>
          <w:lang w:val="id-ID"/>
        </w:rPr>
        <w:t>Target Costing</w:t>
      </w:r>
      <w:r w:rsidRPr="00DD7AB3">
        <w:rPr>
          <w:rFonts w:ascii="Times New Roman" w:hAnsi="Times New Roman" w:cs="Times New Roman"/>
          <w:lang w:val="id-ID"/>
        </w:rPr>
        <w:t xml:space="preserve"> sebagai alat manajemen biaya yang proaktif. Ini dapat mendorong praktik bisnis yang lebih efisien dan berkelanjutan di seluruh industri. </w:t>
      </w:r>
    </w:p>
    <w:p w14:paraId="1CF7F0B0" w14:textId="58E9B643" w:rsidR="002C76C5" w:rsidRPr="00DD7AB3" w:rsidRDefault="00EF7A19">
      <w:pPr>
        <w:pStyle w:val="ListParagraph"/>
        <w:numPr>
          <w:ilvl w:val="0"/>
          <w:numId w:val="11"/>
        </w:numPr>
        <w:spacing w:after="0" w:line="480" w:lineRule="auto"/>
        <w:jc w:val="both"/>
        <w:rPr>
          <w:rFonts w:ascii="Times New Roman" w:hAnsi="Times New Roman" w:cs="Times New Roman"/>
          <w:lang w:val="id-ID"/>
        </w:rPr>
      </w:pPr>
      <w:r w:rsidRPr="00DD7AB3">
        <w:rPr>
          <w:rFonts w:ascii="Times New Roman" w:hAnsi="Times New Roman" w:cs="Times New Roman"/>
          <w:lang w:val="id-ID"/>
        </w:rPr>
        <w:t>Bagi Peneliti Selanjutnya</w:t>
      </w:r>
      <w:r w:rsidR="00ED66D1" w:rsidRPr="00DD7AB3">
        <w:rPr>
          <w:rFonts w:ascii="Times New Roman" w:hAnsi="Times New Roman" w:cs="Times New Roman"/>
          <w:lang w:val="id-ID"/>
        </w:rPr>
        <w:t xml:space="preserve"> p</w:t>
      </w:r>
      <w:r w:rsidRPr="00DD7AB3">
        <w:rPr>
          <w:rFonts w:ascii="Times New Roman" w:hAnsi="Times New Roman" w:cs="Times New Roman"/>
          <w:lang w:val="id-ID"/>
        </w:rPr>
        <w:t xml:space="preserve">enelitian ini menyediakan data dan analisis yang relevan, serta mengidentifikasi </w:t>
      </w:r>
      <w:r w:rsidRPr="00DD7AB3">
        <w:rPr>
          <w:rFonts w:ascii="Times New Roman" w:hAnsi="Times New Roman" w:cs="Times New Roman"/>
          <w:i/>
          <w:iCs/>
          <w:lang w:val="id-ID"/>
        </w:rPr>
        <w:t>research gap</w:t>
      </w:r>
      <w:r w:rsidRPr="00DD7AB3">
        <w:rPr>
          <w:rFonts w:ascii="Times New Roman" w:hAnsi="Times New Roman" w:cs="Times New Roman"/>
          <w:lang w:val="id-ID"/>
        </w:rPr>
        <w:t xml:space="preserve"> yang dapat menjadi titik tolak bagi penelitian-penelitian selanjutnya dalam bidang </w:t>
      </w:r>
      <w:r w:rsidRPr="00DD7AB3">
        <w:rPr>
          <w:rFonts w:ascii="Times New Roman" w:hAnsi="Times New Roman" w:cs="Times New Roman"/>
          <w:i/>
          <w:iCs/>
          <w:lang w:val="id-ID"/>
        </w:rPr>
        <w:t>Target Costing</w:t>
      </w:r>
      <w:r w:rsidRPr="00DD7AB3">
        <w:rPr>
          <w:rFonts w:ascii="Times New Roman" w:hAnsi="Times New Roman" w:cs="Times New Roman"/>
          <w:lang w:val="id-ID"/>
        </w:rPr>
        <w:t>, efisiensi biaya, dan manajemen agribisnis.</w:t>
      </w:r>
    </w:p>
    <w:p w14:paraId="7B671F03" w14:textId="77777777" w:rsidR="00316391" w:rsidRDefault="00316391" w:rsidP="00B9349B">
      <w:pPr>
        <w:pStyle w:val="Heading1"/>
        <w:spacing w:line="480" w:lineRule="auto"/>
        <w:rPr>
          <w:rFonts w:cs="Times New Roman"/>
          <w:szCs w:val="24"/>
          <w:lang w:val="id-ID"/>
        </w:rPr>
        <w:sectPr w:rsidR="00316391" w:rsidSect="00316391">
          <w:headerReference w:type="default" r:id="rId15"/>
          <w:footerReference w:type="default" r:id="rId16"/>
          <w:headerReference w:type="first" r:id="rId17"/>
          <w:footerReference w:type="first" r:id="rId18"/>
          <w:pgSz w:w="11906" w:h="16838" w:code="9"/>
          <w:pgMar w:top="2268" w:right="1701" w:bottom="1701" w:left="2268" w:header="720" w:footer="720" w:gutter="0"/>
          <w:pgNumType w:start="1" w:chapStyle="1"/>
          <w:cols w:space="720"/>
          <w:titlePg/>
          <w:docGrid w:linePitch="360"/>
        </w:sectPr>
      </w:pPr>
      <w:bookmarkStart w:id="18" w:name="_Toc220546371"/>
      <w:bookmarkStart w:id="19" w:name="_Toc221835526"/>
    </w:p>
    <w:p w14:paraId="57DA50A9" w14:textId="62466A71" w:rsidR="0044433E" w:rsidRPr="00DD7AB3" w:rsidRDefault="00000000" w:rsidP="00B9349B">
      <w:pPr>
        <w:pStyle w:val="Heading1"/>
        <w:spacing w:line="480" w:lineRule="auto"/>
        <w:rPr>
          <w:rFonts w:cs="Times New Roman"/>
          <w:szCs w:val="24"/>
          <w:lang w:val="id-ID"/>
        </w:rPr>
      </w:pPr>
      <w:bookmarkStart w:id="20" w:name="_Toc223009236"/>
      <w:r w:rsidRPr="00DD7AB3">
        <w:rPr>
          <w:rFonts w:cs="Times New Roman"/>
          <w:szCs w:val="24"/>
          <w:lang w:val="id-ID"/>
        </w:rPr>
        <w:lastRenderedPageBreak/>
        <w:t>BAB II</w:t>
      </w:r>
      <w:r w:rsidRPr="00DD7AB3">
        <w:rPr>
          <w:rFonts w:cs="Times New Roman"/>
          <w:szCs w:val="24"/>
          <w:lang w:val="id-ID"/>
        </w:rPr>
        <w:br/>
      </w:r>
      <w:r w:rsidR="00FF2320" w:rsidRPr="00DD7AB3">
        <w:rPr>
          <w:rFonts w:cs="Times New Roman"/>
          <w:szCs w:val="24"/>
          <w:lang w:val="id-ID"/>
        </w:rPr>
        <w:t>KAJIAN</w:t>
      </w:r>
      <w:r w:rsidRPr="00DD7AB3">
        <w:rPr>
          <w:rFonts w:cs="Times New Roman"/>
          <w:szCs w:val="24"/>
          <w:lang w:val="id-ID"/>
        </w:rPr>
        <w:t xml:space="preserve"> PUSTAKA</w:t>
      </w:r>
      <w:bookmarkEnd w:id="18"/>
      <w:bookmarkEnd w:id="19"/>
      <w:bookmarkEnd w:id="20"/>
    </w:p>
    <w:p w14:paraId="005765CA" w14:textId="01927B86" w:rsidR="00460CEB" w:rsidRDefault="00460CEB" w:rsidP="002C76C5">
      <w:pPr>
        <w:pStyle w:val="Heading2"/>
        <w:spacing w:before="0" w:line="480" w:lineRule="auto"/>
        <w:rPr>
          <w:rFonts w:cs="Times New Roman"/>
          <w:lang w:val="id-ID"/>
        </w:rPr>
      </w:pPr>
      <w:bookmarkStart w:id="21" w:name="_Toc220546372"/>
      <w:bookmarkStart w:id="22" w:name="_Toc221835527"/>
      <w:bookmarkStart w:id="23" w:name="_Toc223009237"/>
      <w:r w:rsidRPr="00DD7AB3">
        <w:rPr>
          <w:rFonts w:cs="Times New Roman"/>
          <w:lang w:val="id-ID"/>
        </w:rPr>
        <w:t xml:space="preserve">2.1 </w:t>
      </w:r>
      <w:bookmarkEnd w:id="21"/>
      <w:r w:rsidR="00054857" w:rsidRPr="00DD7AB3">
        <w:rPr>
          <w:rFonts w:cs="Times New Roman"/>
          <w:lang w:val="id-ID"/>
        </w:rPr>
        <w:t>Landasan Teori</w:t>
      </w:r>
      <w:bookmarkEnd w:id="22"/>
      <w:bookmarkEnd w:id="23"/>
    </w:p>
    <w:p w14:paraId="44EB095A" w14:textId="2C43D4BD" w:rsidR="00C95ACB" w:rsidRDefault="00C95ACB" w:rsidP="00C95ACB">
      <w:pPr>
        <w:pStyle w:val="Heading2"/>
        <w:spacing w:before="0" w:line="480" w:lineRule="auto"/>
        <w:rPr>
          <w:lang w:val="id-ID"/>
        </w:rPr>
      </w:pPr>
      <w:r>
        <w:rPr>
          <w:lang w:val="id-ID"/>
        </w:rPr>
        <w:t xml:space="preserve">2.1.1 </w:t>
      </w:r>
      <w:r w:rsidRPr="00F01C0F">
        <w:rPr>
          <w:i/>
          <w:iCs/>
          <w:lang w:val="id-ID"/>
        </w:rPr>
        <w:t>Stewardship Theory</w:t>
      </w:r>
    </w:p>
    <w:p w14:paraId="63A70ABC" w14:textId="2858A924" w:rsid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Teori </w:t>
      </w:r>
      <w:r w:rsidRPr="00F01C0F">
        <w:rPr>
          <w:rFonts w:ascii="Times New Roman" w:hAnsi="Times New Roman" w:cs="Times New Roman"/>
          <w:i/>
          <w:iCs/>
          <w:lang w:val="id-ID"/>
        </w:rPr>
        <w:t>stewardship</w:t>
      </w:r>
      <w:r w:rsidRPr="00C95ACB">
        <w:rPr>
          <w:rFonts w:ascii="Times New Roman" w:hAnsi="Times New Roman" w:cs="Times New Roman"/>
          <w:lang w:val="id-ID"/>
        </w:rPr>
        <w:t xml:space="preserve"> atau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merupakan teori yang berkembang dalam kajian manajemen dan tata kelola organisasi sebagai alternatif dari </w:t>
      </w:r>
      <w:r w:rsidRPr="00F01C0F">
        <w:rPr>
          <w:rFonts w:ascii="Times New Roman" w:hAnsi="Times New Roman" w:cs="Times New Roman"/>
          <w:i/>
          <w:iCs/>
          <w:lang w:val="id-ID"/>
        </w:rPr>
        <w:t>agency theory</w:t>
      </w:r>
      <w:r w:rsidRPr="00C95ACB">
        <w:rPr>
          <w:rFonts w:ascii="Times New Roman" w:hAnsi="Times New Roman" w:cs="Times New Roman"/>
          <w:lang w:val="id-ID"/>
        </w:rPr>
        <w:t xml:space="preserve">. Teori ini diperkenalkan oleh James H. Davis, F. David Schoorman, dan Lex Donaldson pada tahun 1997.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berpandangan bahwa manajer tidak selalu bertindak oportunistik sebagaimana diasumsikan dalam </w:t>
      </w:r>
      <w:r w:rsidRPr="00F01C0F">
        <w:rPr>
          <w:rFonts w:ascii="Times New Roman" w:hAnsi="Times New Roman" w:cs="Times New Roman"/>
          <w:i/>
          <w:iCs/>
          <w:lang w:val="id-ID"/>
        </w:rPr>
        <w:t>agency theory</w:t>
      </w:r>
      <w:r w:rsidRPr="00C95ACB">
        <w:rPr>
          <w:rFonts w:ascii="Times New Roman" w:hAnsi="Times New Roman" w:cs="Times New Roman"/>
          <w:lang w:val="id-ID"/>
        </w:rPr>
        <w:t xml:space="preserve">, melainkan cenderung bertindak sebagai </w:t>
      </w:r>
      <w:r w:rsidRPr="00F01C0F">
        <w:rPr>
          <w:rFonts w:ascii="Times New Roman" w:hAnsi="Times New Roman" w:cs="Times New Roman"/>
          <w:i/>
          <w:iCs/>
          <w:lang w:val="id-ID"/>
        </w:rPr>
        <w:t>steward</w:t>
      </w:r>
      <w:r w:rsidRPr="00C95ACB">
        <w:rPr>
          <w:rFonts w:ascii="Times New Roman" w:hAnsi="Times New Roman" w:cs="Times New Roman"/>
          <w:lang w:val="id-ID"/>
        </w:rPr>
        <w:t xml:space="preserve"> atau pengelola amanah yang berorientasi pada kepentingan organisasi dan tujuan kolektif.</w:t>
      </w:r>
    </w:p>
    <w:p w14:paraId="0C67CA2B" w14:textId="77777777" w:rsid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Dalam perspektif </w:t>
      </w:r>
      <w:r w:rsidRPr="00F01C0F">
        <w:rPr>
          <w:rFonts w:ascii="Times New Roman" w:hAnsi="Times New Roman" w:cs="Times New Roman"/>
          <w:i/>
          <w:iCs/>
          <w:lang w:val="id-ID"/>
        </w:rPr>
        <w:t>stewardship</w:t>
      </w:r>
      <w:r w:rsidRPr="00C95ACB">
        <w:rPr>
          <w:rFonts w:ascii="Times New Roman" w:hAnsi="Times New Roman" w:cs="Times New Roman"/>
          <w:lang w:val="id-ID"/>
        </w:rPr>
        <w:t>, manajer memiliki motivasi intrinsik untuk bekerja secara optimal demi keberhasilan organisasi. Kepuasan kerja, pencapaian tujuan bersama, serta keberlanjutan organisasi menjadi pendorong utama perilaku manajerial. Dengan demikian, hubungan antara pemilik dan pengelola didasarkan pada kepercayaan, komitmen, serta tanggung jawab bersama, bukan semata-mata pada mekanisme pengawasan dan pengendalian.</w:t>
      </w:r>
    </w:p>
    <w:p w14:paraId="1A43D8AF" w14:textId="1AD5854E" w:rsidR="00C95ACB" w:rsidRP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Secara konseptual,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menekankan beberapa karakteristik utama, yaitu:</w:t>
      </w:r>
    </w:p>
    <w:p w14:paraId="71A39DC6" w14:textId="77777777" w:rsidR="00607B92" w:rsidRDefault="00C95ACB" w:rsidP="00607B92">
      <w:pPr>
        <w:pStyle w:val="ListParagraph"/>
        <w:numPr>
          <w:ilvl w:val="0"/>
          <w:numId w:val="39"/>
        </w:numPr>
        <w:spacing w:after="0" w:line="480" w:lineRule="auto"/>
        <w:ind w:left="1134"/>
        <w:jc w:val="both"/>
        <w:rPr>
          <w:rFonts w:ascii="Times New Roman" w:hAnsi="Times New Roman" w:cs="Times New Roman"/>
          <w:lang w:val="id-ID"/>
        </w:rPr>
      </w:pPr>
      <w:r w:rsidRPr="00607B92">
        <w:rPr>
          <w:rFonts w:ascii="Times New Roman" w:hAnsi="Times New Roman" w:cs="Times New Roman"/>
          <w:lang w:val="id-ID"/>
        </w:rPr>
        <w:t>Orientasi kolektif, di mana manajer memprioritaskan kepentingan organisasi dibandingkan kepentingan pribadi.</w:t>
      </w:r>
    </w:p>
    <w:p w14:paraId="443AE34E" w14:textId="77777777" w:rsidR="00607B92" w:rsidRDefault="00C95ACB" w:rsidP="00607B92">
      <w:pPr>
        <w:pStyle w:val="ListParagraph"/>
        <w:numPr>
          <w:ilvl w:val="0"/>
          <w:numId w:val="39"/>
        </w:numPr>
        <w:spacing w:after="0" w:line="480" w:lineRule="auto"/>
        <w:ind w:left="1134"/>
        <w:jc w:val="both"/>
        <w:rPr>
          <w:rFonts w:ascii="Times New Roman" w:hAnsi="Times New Roman" w:cs="Times New Roman"/>
          <w:lang w:val="id-ID"/>
        </w:rPr>
      </w:pPr>
      <w:r w:rsidRPr="00607B92">
        <w:rPr>
          <w:rFonts w:ascii="Times New Roman" w:hAnsi="Times New Roman" w:cs="Times New Roman"/>
          <w:lang w:val="id-ID"/>
        </w:rPr>
        <w:lastRenderedPageBreak/>
        <w:t>Kepercayaan dan kolaborasi, yang menjadi dasar hubungan antara pemilik dan pengelola.</w:t>
      </w:r>
    </w:p>
    <w:p w14:paraId="23CD1F82" w14:textId="77777777" w:rsidR="00607B92" w:rsidRDefault="00C95ACB" w:rsidP="00607B92">
      <w:pPr>
        <w:pStyle w:val="ListParagraph"/>
        <w:numPr>
          <w:ilvl w:val="0"/>
          <w:numId w:val="39"/>
        </w:numPr>
        <w:spacing w:after="0" w:line="480" w:lineRule="auto"/>
        <w:ind w:left="1134"/>
        <w:jc w:val="both"/>
        <w:rPr>
          <w:rFonts w:ascii="Times New Roman" w:hAnsi="Times New Roman" w:cs="Times New Roman"/>
          <w:lang w:val="id-ID"/>
        </w:rPr>
      </w:pPr>
      <w:r w:rsidRPr="00607B92">
        <w:rPr>
          <w:rFonts w:ascii="Times New Roman" w:hAnsi="Times New Roman" w:cs="Times New Roman"/>
          <w:lang w:val="id-ID"/>
        </w:rPr>
        <w:t>Komitmen terhadap tujuan jangka panjang, termasuk keberlanjutan usaha dan stabilitas organisasi.</w:t>
      </w:r>
    </w:p>
    <w:p w14:paraId="4FB50094" w14:textId="18161FC2" w:rsidR="00C95ACB" w:rsidRPr="00607B92" w:rsidRDefault="00C95ACB" w:rsidP="00607B92">
      <w:pPr>
        <w:pStyle w:val="ListParagraph"/>
        <w:numPr>
          <w:ilvl w:val="0"/>
          <w:numId w:val="39"/>
        </w:numPr>
        <w:spacing w:after="0" w:line="480" w:lineRule="auto"/>
        <w:ind w:left="1134"/>
        <w:jc w:val="both"/>
        <w:rPr>
          <w:rFonts w:ascii="Times New Roman" w:hAnsi="Times New Roman" w:cs="Times New Roman"/>
          <w:lang w:val="id-ID"/>
        </w:rPr>
      </w:pPr>
      <w:r w:rsidRPr="00607B92">
        <w:rPr>
          <w:rFonts w:ascii="Times New Roman" w:hAnsi="Times New Roman" w:cs="Times New Roman"/>
          <w:lang w:val="id-ID"/>
        </w:rPr>
        <w:t>Tanggung jawab dalam pengelolaan sumber daya, sehingga setiap keputusan yang diambil mempertimbangkan efisiensi dan efektivitas penggunaan sumber daya.</w:t>
      </w:r>
    </w:p>
    <w:p w14:paraId="7FD3FE08" w14:textId="7D6BA7C2" w:rsidR="00C95ACB" w:rsidRP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Dalam konteks penelitian ini,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relevan untuk menjelaskan peran manajemen dalam menerapkan </w:t>
      </w:r>
      <w:r w:rsidRPr="00F01C0F">
        <w:rPr>
          <w:rFonts w:ascii="Times New Roman" w:hAnsi="Times New Roman" w:cs="Times New Roman"/>
          <w:i/>
          <w:iCs/>
          <w:lang w:val="id-ID"/>
        </w:rPr>
        <w:t>target costing</w:t>
      </w:r>
      <w:r w:rsidRPr="00C95ACB">
        <w:rPr>
          <w:rFonts w:ascii="Times New Roman" w:hAnsi="Times New Roman" w:cs="Times New Roman"/>
          <w:lang w:val="id-ID"/>
        </w:rPr>
        <w:t xml:space="preserve"> pada usaha peternakan ayam potong dengan pola kemitraan. Pola kemitraan antara perusahaan inti dan peternak plasma tidak hanya merupakan hubungan kontraktual, tetapi juga hubungan kerja sama yang menuntut kepercayaan, transparansi, dan tanggung jawab bersama. Perusahaan inti sebagai pengelola sistem kemitraan bertindak sebagai steward yang memiliki kewajiban moral dan profesional untuk mengelola sumber daya, termasuk biaya produksi, secara efisien demi kepentingan bersama.</w:t>
      </w:r>
    </w:p>
    <w:p w14:paraId="6C709CBE" w14:textId="3651DBD7" w:rsidR="00C95ACB" w:rsidRP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Penerapan </w:t>
      </w:r>
      <w:r w:rsidRPr="00F01C0F">
        <w:rPr>
          <w:rFonts w:ascii="Times New Roman" w:hAnsi="Times New Roman" w:cs="Times New Roman"/>
          <w:i/>
          <w:iCs/>
          <w:lang w:val="id-ID"/>
        </w:rPr>
        <w:t>target costing</w:t>
      </w:r>
      <w:r w:rsidRPr="00C95ACB">
        <w:rPr>
          <w:rFonts w:ascii="Times New Roman" w:hAnsi="Times New Roman" w:cs="Times New Roman"/>
          <w:lang w:val="id-ID"/>
        </w:rPr>
        <w:t xml:space="preserve"> dalam perspektif </w:t>
      </w:r>
      <w:r w:rsidRPr="00F01C0F">
        <w:rPr>
          <w:rFonts w:ascii="Times New Roman" w:hAnsi="Times New Roman" w:cs="Times New Roman"/>
          <w:i/>
          <w:iCs/>
          <w:lang w:val="id-ID"/>
        </w:rPr>
        <w:t>stewardship</w:t>
      </w:r>
      <w:r w:rsidRPr="00C95ACB">
        <w:rPr>
          <w:rFonts w:ascii="Times New Roman" w:hAnsi="Times New Roman" w:cs="Times New Roman"/>
          <w:lang w:val="id-ID"/>
        </w:rPr>
        <w:t xml:space="preserve"> mencerminkan bentuk tanggung jawab manajerial dalam mengendalikan biaya sejak tahap perencanaan. Dengan menetapkan harga jual pasar dan target laba terlebih dahulu, manajemen terdorong untuk menyesuaikan struktur biaya agar tetap kompetitif tanpa mengorbankan kualitas produksi. Upaya ini sejalan dengan prinsip stewardship yang menekankan pengelolaan sumber daya secara optimal demi keberlanjutan usaha jangka panjang.</w:t>
      </w:r>
    </w:p>
    <w:p w14:paraId="1CCE3600" w14:textId="77777777" w:rsid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lastRenderedPageBreak/>
        <w:t xml:space="preserve">Selain itu, dalam sistem kemitraan peternakan ayam potong, keberhasilan usaha tidak hanya ditentukan oleh perusahaan inti, tetapi juga oleh kinerja peternak mitra. Oleh karena itu, penerapan </w:t>
      </w:r>
      <w:r w:rsidRPr="00F01C0F">
        <w:rPr>
          <w:rFonts w:ascii="Times New Roman" w:hAnsi="Times New Roman" w:cs="Times New Roman"/>
          <w:i/>
          <w:iCs/>
          <w:lang w:val="id-ID"/>
        </w:rPr>
        <w:t>target costing</w:t>
      </w:r>
      <w:r w:rsidRPr="00C95ACB">
        <w:rPr>
          <w:rFonts w:ascii="Times New Roman" w:hAnsi="Times New Roman" w:cs="Times New Roman"/>
          <w:lang w:val="id-ID"/>
        </w:rPr>
        <w:t xml:space="preserve"> yang transparan dan berbasis efisiensi dapat memperkuat hubungan kemitraan karena kedua belah pihak memiliki kepentingan yang sama dalam meningkatkan profitabilitas dan stabilitas usaha. Dengan demikian,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memberikan landasan teoritis bahwa pengelolaan biaya yang efisien bukan sekadar strategi finansial, tetapi juga bentuk tanggung jawab kolektif dalam menjaga keberlanjutan sistem kemitraan.</w:t>
      </w:r>
    </w:p>
    <w:p w14:paraId="1687CE7E" w14:textId="247C129B" w:rsidR="00C95ACB" w:rsidRPr="00C95ACB" w:rsidRDefault="00C95ACB" w:rsidP="00607B92">
      <w:pPr>
        <w:spacing w:after="0" w:line="480" w:lineRule="auto"/>
        <w:ind w:firstLine="720"/>
        <w:jc w:val="both"/>
        <w:rPr>
          <w:rFonts w:ascii="Times New Roman" w:hAnsi="Times New Roman" w:cs="Times New Roman"/>
          <w:lang w:val="id-ID"/>
        </w:rPr>
      </w:pPr>
      <w:r w:rsidRPr="00C95ACB">
        <w:rPr>
          <w:rFonts w:ascii="Times New Roman" w:hAnsi="Times New Roman" w:cs="Times New Roman"/>
          <w:lang w:val="id-ID"/>
        </w:rPr>
        <w:t xml:space="preserve">Berdasarkan uraian tersebut, </w:t>
      </w:r>
      <w:r w:rsidRPr="00F01C0F">
        <w:rPr>
          <w:rFonts w:ascii="Times New Roman" w:hAnsi="Times New Roman" w:cs="Times New Roman"/>
          <w:i/>
          <w:iCs/>
          <w:lang w:val="id-ID"/>
        </w:rPr>
        <w:t>stewardship theory</w:t>
      </w:r>
      <w:r w:rsidRPr="00C95ACB">
        <w:rPr>
          <w:rFonts w:ascii="Times New Roman" w:hAnsi="Times New Roman" w:cs="Times New Roman"/>
          <w:lang w:val="id-ID"/>
        </w:rPr>
        <w:t xml:space="preserve"> dalam penelitian ini digunakan sebagai dasar konseptual untuk menjelaskan bahwa penerapan </w:t>
      </w:r>
      <w:r w:rsidRPr="00F01C0F">
        <w:rPr>
          <w:rFonts w:ascii="Times New Roman" w:hAnsi="Times New Roman" w:cs="Times New Roman"/>
          <w:i/>
          <w:iCs/>
          <w:lang w:val="id-ID"/>
        </w:rPr>
        <w:t>target costing</w:t>
      </w:r>
      <w:r w:rsidRPr="00C95ACB">
        <w:rPr>
          <w:rFonts w:ascii="Times New Roman" w:hAnsi="Times New Roman" w:cs="Times New Roman"/>
          <w:lang w:val="id-ID"/>
        </w:rPr>
        <w:t xml:space="preserve"> dan upaya efisiensi biaya pada PT SHS Farm bukan hanya bertujuan meningkatkan laba, tetapi juga mencerminkan tanggung jawab manajemen dalam mengelola sumber daya secara amanah, transparan, dan berorientasi pada kepentingan bersama dalam pola kemitraan</w:t>
      </w:r>
      <w:r w:rsidR="00903C6F">
        <w:rPr>
          <w:rFonts w:ascii="Times New Roman" w:hAnsi="Times New Roman" w:cs="Times New Roman"/>
          <w:lang w:val="id-ID"/>
        </w:rPr>
        <w:t>.</w:t>
      </w:r>
    </w:p>
    <w:p w14:paraId="393F0B1E" w14:textId="7D671A28" w:rsidR="00054857" w:rsidRPr="00DD7AB3" w:rsidRDefault="00054857" w:rsidP="002C76C5">
      <w:pPr>
        <w:pStyle w:val="Heading3"/>
        <w:spacing w:before="0" w:line="480" w:lineRule="auto"/>
        <w:rPr>
          <w:rFonts w:cs="Times New Roman"/>
          <w:lang w:val="id-ID"/>
        </w:rPr>
      </w:pPr>
      <w:bookmarkStart w:id="24" w:name="_Toc221835528"/>
      <w:bookmarkStart w:id="25" w:name="_Toc223009238"/>
      <w:r w:rsidRPr="00DD7AB3">
        <w:rPr>
          <w:rFonts w:cs="Times New Roman"/>
          <w:lang w:val="id-ID"/>
        </w:rPr>
        <w:t>2.1.</w:t>
      </w:r>
      <w:r w:rsidR="00903C6F">
        <w:rPr>
          <w:rFonts w:cs="Times New Roman"/>
          <w:lang w:val="id-ID"/>
        </w:rPr>
        <w:t>2</w:t>
      </w:r>
      <w:r w:rsidRPr="00DD7AB3">
        <w:rPr>
          <w:rFonts w:cs="Times New Roman"/>
          <w:lang w:val="id-ID"/>
        </w:rPr>
        <w:t xml:space="preserve"> Akuntansi Biaya</w:t>
      </w:r>
      <w:bookmarkEnd w:id="24"/>
      <w:bookmarkEnd w:id="25"/>
    </w:p>
    <w:p w14:paraId="4A68F4E5" w14:textId="40EE44BC" w:rsidR="00040B18" w:rsidRPr="00DD7AB3" w:rsidRDefault="00040B18" w:rsidP="00B9349B">
      <w:pPr>
        <w:spacing w:after="0" w:line="480" w:lineRule="auto"/>
        <w:jc w:val="both"/>
        <w:rPr>
          <w:rFonts w:ascii="Times New Roman" w:hAnsi="Times New Roman" w:cs="Times New Roman"/>
          <w:lang w:val="id-ID"/>
        </w:rPr>
      </w:pPr>
      <w:r w:rsidRPr="00DD7AB3">
        <w:rPr>
          <w:rFonts w:ascii="Times New Roman" w:hAnsi="Times New Roman" w:cs="Times New Roman"/>
          <w:lang w:val="id-ID"/>
        </w:rPr>
        <w:tab/>
        <w:t xml:space="preserve">Akuntansi biaya merupakan salah satu aspek penting dalam pengelolaan aktivitas produksi, berperan sebagai alat untuk mencapai efisiensi operasional dan pengendalian biaya yang efektif. Dalam sistem akuntansi biaya, biaya produksi secara umum dikelompokkan menjadi tiga elemen utama: biaya bahan baku, biaya tenaga kerja langsung, dan biaya overhead. Ketiga elemen ini saling berkaitan dan berkontribusi terhadap pembentukan total biaya produksi </w:t>
      </w:r>
      <w:sdt>
        <w:sdtPr>
          <w:rPr>
            <w:rFonts w:ascii="Times New Roman" w:hAnsi="Times New Roman" w:cs="Times New Roman"/>
            <w:color w:val="000000"/>
            <w:lang w:val="id-ID"/>
          </w:rPr>
          <w:tag w:val="MENDELEY_CITATION_v3_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"/>
          <w:id w:val="-2076112484"/>
          <w:placeholder>
            <w:docPart w:val="DefaultPlaceholder_-1854013440"/>
          </w:placeholder>
        </w:sdtPr>
        <w:sdtContent>
          <w:r w:rsidR="007742F9" w:rsidRPr="007742F9">
            <w:rPr>
              <w:rFonts w:ascii="Times New Roman" w:hAnsi="Times New Roman" w:cs="Times New Roman"/>
              <w:color w:val="000000"/>
              <w:lang w:val="id-ID"/>
            </w:rPr>
            <w:t>(Habiburrochman, 2025)</w:t>
          </w:r>
        </w:sdtContent>
      </w:sdt>
    </w:p>
    <w:p w14:paraId="544AE92C" w14:textId="6778C00B" w:rsidR="00AE13A2" w:rsidRPr="00DD7AB3" w:rsidRDefault="00AE13A2" w:rsidP="00B9349B">
      <w:pPr>
        <w:numPr>
          <w:ilvl w:val="254"/>
          <w:numId w:val="0"/>
        </w:numPr>
        <w:spacing w:after="0" w:line="480" w:lineRule="auto"/>
        <w:ind w:firstLineChars="200" w:firstLine="480"/>
        <w:jc w:val="both"/>
        <w:rPr>
          <w:rFonts w:ascii="Times New Roman" w:hAnsi="Times New Roman" w:cs="Times New Roman"/>
          <w:lang w:val="id-ID"/>
        </w:rPr>
      </w:pPr>
      <w:r w:rsidRPr="00DD7AB3">
        <w:rPr>
          <w:rFonts w:ascii="Times New Roman" w:hAnsi="Times New Roman" w:cs="Times New Roman"/>
          <w:lang w:val="id-ID"/>
        </w:rPr>
        <w:lastRenderedPageBreak/>
        <w:tab/>
        <w:t>Akuntansi biaya juga salah satu bagian dari dua tipe akuntansi yaitu, akuntansi keuangan dan akuntansi manajemen. Akuntansi biaya merupakan bagian dari akuntansi manajemen dapat dilihat pada tujuan akuntansi biaya yaitu, dalam pengendalian biaya dimana pada tahap awal harus menentukan biaya yang akan dikeluarkan dan melakukan produksi pada menentukan harga pokok untuk pengambilan keputusan pihak intern</w:t>
      </w:r>
      <w:r w:rsidR="007E46CE" w:rsidRPr="00DD7AB3">
        <w:rPr>
          <w:rFonts w:ascii="Times New Roman" w:hAnsi="Times New Roman" w:cs="Times New Roman"/>
          <w:lang w:val="id-ID"/>
        </w:rPr>
        <w:t>al</w:t>
      </w:r>
      <w:r w:rsidRPr="00DD7AB3">
        <w:rPr>
          <w:rFonts w:ascii="Times New Roman" w:hAnsi="Times New Roman" w:cs="Times New Roman"/>
          <w:lang w:val="id-ID"/>
        </w:rPr>
        <w:t>, penyajian informasi untuk keputusan tertentu pihak intern,</w:t>
      </w:r>
      <w:r w:rsidR="00FF2320" w:rsidRPr="00DD7AB3">
        <w:rPr>
          <w:rFonts w:ascii="Times New Roman" w:hAnsi="Times New Roman" w:cs="Times New Roman"/>
          <w:lang w:val="id-ID"/>
        </w:rPr>
        <w:t xml:space="preserve"> </w:t>
      </w:r>
      <w:r w:rsidRPr="00DD7AB3">
        <w:rPr>
          <w:rFonts w:ascii="Times New Roman" w:hAnsi="Times New Roman" w:cs="Times New Roman"/>
          <w:lang w:val="id-ID"/>
        </w:rPr>
        <w:t>dan</w:t>
      </w:r>
      <w:r w:rsidR="00FF2320" w:rsidRPr="00DD7AB3">
        <w:rPr>
          <w:rFonts w:ascii="Times New Roman" w:hAnsi="Times New Roman" w:cs="Times New Roman"/>
          <w:lang w:val="id-ID"/>
        </w:rPr>
        <w:t xml:space="preserve"> </w:t>
      </w:r>
      <w:r w:rsidRPr="00DD7AB3">
        <w:rPr>
          <w:rFonts w:ascii="Times New Roman" w:hAnsi="Times New Roman" w:cs="Times New Roman"/>
          <w:lang w:val="id-ID"/>
        </w:rPr>
        <w:t>pengendalian biaya, misalnya penganalisaan penyimpangan.</w:t>
      </w:r>
    </w:p>
    <w:p w14:paraId="7D608A6A" w14:textId="60709D0E" w:rsidR="00AE13A2" w:rsidRPr="00DD7AB3" w:rsidRDefault="00AE13A2" w:rsidP="00607B92">
      <w:pPr>
        <w:numPr>
          <w:ilvl w:val="254"/>
          <w:numId w:val="0"/>
        </w:numPr>
        <w:spacing w:after="0" w:line="480" w:lineRule="auto"/>
        <w:ind w:firstLine="720"/>
        <w:jc w:val="both"/>
        <w:rPr>
          <w:rFonts w:ascii="Times New Roman" w:hAnsi="Times New Roman" w:cs="Times New Roman"/>
          <w:lang w:val="id-ID"/>
        </w:rPr>
      </w:pPr>
      <w:r w:rsidRPr="00DD7AB3">
        <w:rPr>
          <w:rFonts w:ascii="Times New Roman" w:hAnsi="Times New Roman" w:cs="Times New Roman"/>
          <w:lang w:val="id-ID"/>
        </w:rPr>
        <w:t>Akuntansi biaya sebagai bagian dari akuntansi keuangan dapat dilihat pada tujuan akuntansi biaya, yaitu pemrosesan suatu biaya dalam rangka penentuan harga pokok produk dan biaya penjualan atas dasar biaya historis yang ditujukan untuk penyusunan laporan keuangan. Akuntansi biaya harus sesuai dengan prinsip akuntansi.</w:t>
      </w:r>
    </w:p>
    <w:p w14:paraId="6D041D1F" w14:textId="3C059830" w:rsidR="00460CEB" w:rsidRPr="00DD7AB3" w:rsidRDefault="00460CEB" w:rsidP="00B9349B">
      <w:pPr>
        <w:pStyle w:val="Heading3"/>
        <w:spacing w:line="480" w:lineRule="auto"/>
        <w:rPr>
          <w:rFonts w:cs="Times New Roman"/>
          <w:lang w:val="id-ID"/>
        </w:rPr>
      </w:pPr>
      <w:bookmarkStart w:id="26" w:name="_Toc220546373"/>
      <w:bookmarkStart w:id="27" w:name="_Toc221835529"/>
      <w:bookmarkStart w:id="28" w:name="_Toc223009239"/>
      <w:r w:rsidRPr="00DD7AB3">
        <w:rPr>
          <w:rFonts w:cs="Times New Roman"/>
          <w:lang w:val="id-ID"/>
        </w:rPr>
        <w:t>2.</w:t>
      </w:r>
      <w:r w:rsidR="0005517A" w:rsidRPr="00DD7AB3">
        <w:rPr>
          <w:rFonts w:cs="Times New Roman"/>
          <w:lang w:val="id-ID"/>
        </w:rPr>
        <w:t>1</w:t>
      </w:r>
      <w:r w:rsidRPr="00DD7AB3">
        <w:rPr>
          <w:rFonts w:cs="Times New Roman"/>
          <w:lang w:val="id-ID"/>
        </w:rPr>
        <w:t>.</w:t>
      </w:r>
      <w:r w:rsidR="00903C6F">
        <w:rPr>
          <w:rFonts w:cs="Times New Roman"/>
          <w:lang w:val="id-ID"/>
        </w:rPr>
        <w:t>3</w:t>
      </w:r>
      <w:r w:rsidRPr="00DD7AB3">
        <w:rPr>
          <w:rFonts w:cs="Times New Roman"/>
          <w:lang w:val="id-ID"/>
        </w:rPr>
        <w:t xml:space="preserve"> Biaya Produksi</w:t>
      </w:r>
      <w:bookmarkEnd w:id="26"/>
      <w:bookmarkEnd w:id="27"/>
      <w:bookmarkEnd w:id="28"/>
    </w:p>
    <w:p w14:paraId="4733B915" w14:textId="6E985407" w:rsidR="00CF58D0" w:rsidRPr="00DD7AB3" w:rsidRDefault="00460CEB" w:rsidP="00B9349B">
      <w:pPr>
        <w:spacing w:after="0" w:line="480" w:lineRule="auto"/>
        <w:ind w:firstLine="720"/>
        <w:jc w:val="both"/>
        <w:rPr>
          <w:rFonts w:ascii="Times New Roman" w:hAnsi="Times New Roman" w:cs="Times New Roman"/>
          <w:lang w:val="id-ID"/>
        </w:rPr>
      </w:pPr>
      <w:r w:rsidRPr="00DD7AB3">
        <w:rPr>
          <w:rFonts w:ascii="Times New Roman" w:hAnsi="Times New Roman" w:cs="Times New Roman"/>
          <w:lang w:val="id-ID"/>
        </w:rPr>
        <w:t>Biaya produksi merupakan seluruh pengorbanan ekonomis yang dikeluarkan untuk menghasilkan suatu produk atau jasa</w:t>
      </w:r>
      <w:r w:rsidR="006E78D6" w:rsidRPr="00DD7AB3">
        <w:rPr>
          <w:rFonts w:ascii="Times New Roman" w:hAnsi="Times New Roman" w:cs="Times New Roman"/>
          <w:lang w:val="id-ID"/>
        </w:rPr>
        <w:t xml:space="preserve">. </w:t>
      </w:r>
      <w:r w:rsidRPr="00DD7AB3">
        <w:rPr>
          <w:rFonts w:ascii="Times New Roman" w:hAnsi="Times New Roman" w:cs="Times New Roman"/>
          <w:lang w:val="id-ID"/>
        </w:rPr>
        <w:t xml:space="preserve">Dalam konteks bisnis, pemahaman yang komprehensif mengenai biaya produksi menjadi fundamental karena memengaruhi penetapan harga jual, keputusan strategis, dan evaluasi kinerja perusahaan. </w:t>
      </w:r>
      <w:r w:rsidR="002F699D" w:rsidRPr="00DD7AB3">
        <w:rPr>
          <w:rFonts w:ascii="Times New Roman" w:hAnsi="Times New Roman" w:cs="Times New Roman"/>
          <w:lang w:val="id-ID"/>
        </w:rPr>
        <w:t xml:space="preserve">Dalam konsep akuntansi biaya, </w:t>
      </w:r>
      <w:sdt>
        <w:sdtPr>
          <w:rPr>
            <w:rFonts w:ascii="Times New Roman" w:hAnsi="Times New Roman" w:cs="Times New Roman"/>
            <w:color w:val="000000"/>
            <w:lang w:val="id-ID"/>
          </w:rPr>
          <w:tag w:val="MENDELEY_CITATION_v3_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"/>
          <w:id w:val="-299301559"/>
          <w:placeholder>
            <w:docPart w:val="DefaultPlaceholder_-1854013440"/>
          </w:placeholder>
        </w:sdtPr>
        <w:sdtContent>
          <w:r w:rsidR="007742F9" w:rsidRPr="007742F9">
            <w:rPr>
              <w:rFonts w:ascii="Times New Roman" w:hAnsi="Times New Roman" w:cs="Times New Roman"/>
              <w:color w:val="000000"/>
              <w:lang w:val="id-ID"/>
            </w:rPr>
            <w:t>Widyastuti (2017)</w:t>
          </w:r>
        </w:sdtContent>
      </w:sdt>
      <w:r w:rsidR="00BE3EF2">
        <w:rPr>
          <w:rFonts w:ascii="Times New Roman" w:hAnsi="Times New Roman" w:cs="Times New Roman"/>
          <w:color w:val="000000"/>
          <w:lang w:val="id-ID"/>
        </w:rPr>
        <w:t xml:space="preserve"> </w:t>
      </w:r>
      <w:r w:rsidR="002F699D" w:rsidRPr="00DD7AB3">
        <w:rPr>
          <w:rFonts w:ascii="Times New Roman" w:hAnsi="Times New Roman" w:cs="Times New Roman"/>
          <w:lang w:val="id-ID"/>
        </w:rPr>
        <w:t xml:space="preserve">mengklasifikasikan biaya produksi menjadi tiga elemen utama, yaitu biaya bahan baku langsung, biaya tenaga kerja langsung, dan biaya overhead pabrik. Ketiga elemen ini menjadi dasar dalam perhitungan harga pokok produksi karena mencerminkan seluruh pengorbanan ekonomis yang terjadi selama proses </w:t>
      </w:r>
      <w:r w:rsidR="002F699D" w:rsidRPr="00DD7AB3">
        <w:rPr>
          <w:rFonts w:ascii="Times New Roman" w:hAnsi="Times New Roman" w:cs="Times New Roman"/>
          <w:lang w:val="id-ID"/>
        </w:rPr>
        <w:lastRenderedPageBreak/>
        <w:t xml:space="preserve">produksi berlangsung. </w:t>
      </w:r>
      <w:r w:rsidRPr="00DD7AB3">
        <w:rPr>
          <w:rFonts w:ascii="Times New Roman" w:hAnsi="Times New Roman" w:cs="Times New Roman"/>
          <w:lang w:val="id-ID"/>
        </w:rPr>
        <w:t>Biaya bahan baku langsung adalah biaya bahan yang secara fisik menjadi bagian dari produk jadi dan dapat ditelusuri secara langsung ke produk tersebut. Biaya tenaga kerja langsung adalah biaya tenaga kerja yang secara langsung terlibat dalam proses konversi bahan baku menjadi produk jadi. Sementara itu, biaya overhead pabrik mencakup semua biaya produksi selain bahan baku langsung dan tenaga kerja langsung, yang dapat bersifat variabel maupun tetap, seperti biaya bahan penolong, biaya listrik, biaya air, dan biaya penyusutan aset produksi . Dalam industri peternakan, identifikasi dan alokasi biaya-biaya ini menjadi krusial untuk mengukur efisiensi operasional dan mengidentifikasi area-area potensial untuk penghematan</w:t>
      </w:r>
    </w:p>
    <w:p w14:paraId="28546333" w14:textId="119B6F21" w:rsidR="00CF58D0" w:rsidRPr="00DD7AB3" w:rsidRDefault="00CF58D0" w:rsidP="00B9349B">
      <w:pPr>
        <w:pStyle w:val="Heading3"/>
        <w:spacing w:line="480" w:lineRule="auto"/>
        <w:rPr>
          <w:rFonts w:cs="Times New Roman"/>
          <w:lang w:val="id-ID"/>
        </w:rPr>
      </w:pPr>
      <w:bookmarkStart w:id="29" w:name="_Toc220546374"/>
      <w:bookmarkStart w:id="30" w:name="_Toc221835530"/>
      <w:bookmarkStart w:id="31" w:name="_Toc223009240"/>
      <w:r w:rsidRPr="00DD7AB3">
        <w:rPr>
          <w:rFonts w:cs="Times New Roman"/>
          <w:lang w:val="id-ID"/>
        </w:rPr>
        <w:t>2.</w:t>
      </w:r>
      <w:r w:rsidR="0005517A" w:rsidRPr="00DD7AB3">
        <w:rPr>
          <w:rFonts w:cs="Times New Roman"/>
          <w:lang w:val="id-ID"/>
        </w:rPr>
        <w:t>1</w:t>
      </w:r>
      <w:r w:rsidR="00460CEB" w:rsidRPr="00DD7AB3">
        <w:rPr>
          <w:rFonts w:cs="Times New Roman"/>
          <w:lang w:val="id-ID"/>
        </w:rPr>
        <w:t>.</w:t>
      </w:r>
      <w:r w:rsidR="00903C6F">
        <w:rPr>
          <w:rFonts w:cs="Times New Roman"/>
          <w:lang w:val="id-ID"/>
        </w:rPr>
        <w:t>4</w:t>
      </w:r>
      <w:r w:rsidR="00F3651C" w:rsidRPr="00DD7AB3">
        <w:rPr>
          <w:rFonts w:cs="Times New Roman"/>
          <w:lang w:val="id-ID"/>
        </w:rPr>
        <w:t xml:space="preserve"> </w:t>
      </w:r>
      <w:r w:rsidR="00F3651C" w:rsidRPr="00DD7AB3">
        <w:rPr>
          <w:rFonts w:cs="Times New Roman"/>
          <w:i/>
          <w:iCs/>
          <w:lang w:val="id-ID"/>
        </w:rPr>
        <w:t>T</w:t>
      </w:r>
      <w:r w:rsidRPr="00DD7AB3">
        <w:rPr>
          <w:rFonts w:cs="Times New Roman"/>
          <w:i/>
          <w:iCs/>
          <w:lang w:val="id-ID"/>
        </w:rPr>
        <w:t>arget Costing</w:t>
      </w:r>
      <w:bookmarkEnd w:id="29"/>
      <w:bookmarkEnd w:id="30"/>
      <w:bookmarkEnd w:id="31"/>
    </w:p>
    <w:p w14:paraId="27CA0115" w14:textId="492AE4B9" w:rsidR="00CF58D0" w:rsidRPr="00DD7AB3" w:rsidRDefault="00906E80" w:rsidP="00B9349B">
      <w:pPr>
        <w:spacing w:after="0" w:line="480" w:lineRule="auto"/>
        <w:ind w:firstLine="720"/>
        <w:jc w:val="both"/>
        <w:rPr>
          <w:rFonts w:ascii="Times New Roman" w:eastAsia="SimSun" w:hAnsi="Times New Roman" w:cs="Times New Roman"/>
          <w:lang w:val="id-ID" w:eastAsia="zh-CN"/>
        </w:rPr>
      </w:pPr>
      <w:r w:rsidRPr="00DD7AB3">
        <w:rPr>
          <w:rFonts w:ascii="Times New Roman" w:eastAsia="SimSun" w:hAnsi="Times New Roman" w:cs="Times New Roman"/>
          <w:i/>
          <w:iCs/>
          <w:lang w:eastAsia="zh-CN"/>
        </w:rPr>
        <w:t>Target costing</w:t>
      </w:r>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merupakan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pendekatan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penentuan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dimulai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dari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harga</w:t>
      </w:r>
      <w:proofErr w:type="spellEnd"/>
      <w:r w:rsidRPr="00DD7AB3">
        <w:rPr>
          <w:rFonts w:ascii="Times New Roman" w:eastAsia="SimSun" w:hAnsi="Times New Roman" w:cs="Times New Roman"/>
          <w:lang w:eastAsia="zh-CN"/>
        </w:rPr>
        <w:t xml:space="preserve"> pasar yang </w:t>
      </w:r>
      <w:proofErr w:type="spellStart"/>
      <w:r w:rsidRPr="00DD7AB3">
        <w:rPr>
          <w:rFonts w:ascii="Times New Roman" w:eastAsia="SimSun" w:hAnsi="Times New Roman" w:cs="Times New Roman"/>
          <w:lang w:eastAsia="zh-CN"/>
        </w:rPr>
        <w:t>kompetitif</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kemudian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dikurangi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dengan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diharapkan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memperoleh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yang </w:t>
      </w:r>
      <w:proofErr w:type="spellStart"/>
      <w:r w:rsidRPr="00DD7AB3">
        <w:rPr>
          <w:rFonts w:ascii="Times New Roman" w:eastAsia="SimSun" w:hAnsi="Times New Roman" w:cs="Times New Roman"/>
          <w:lang w:eastAsia="zh-CN"/>
        </w:rPr>
        <w:t>harus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dicapai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perusahaan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Pendekatan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ini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memungkinkan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perusahaan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melakukan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pengendalian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sejak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tahap</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perencanaan</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desain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sehingga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potensi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pemborosan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dapat</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diminimalkan</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diharapkan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tetap</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tercapai</w:t>
      </w:r>
      <w:proofErr w:type="spellEnd"/>
      <w:r w:rsidRPr="00DD7AB3">
        <w:rPr>
          <w:rFonts w:ascii="Times New Roman" w:eastAsia="SimSun" w:hAnsi="Times New Roman" w:cs="Times New Roman"/>
          <w:lang w:eastAsia="zh-CN"/>
        </w:rPr>
        <w:t xml:space="preserve"> </w:t>
      </w:r>
      <w:sdt>
        <w:sdtPr>
          <w:rPr>
            <w:rFonts w:ascii="Times New Roman" w:eastAsia="SimSun" w:hAnsi="Times New Roman" w:cs="Times New Roman"/>
            <w:color w:val="000000"/>
            <w:lang w:eastAsia="zh-CN"/>
          </w:rPr>
          <w:tag w:val="MENDELEY_CITATION_v3_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"/>
          <w:id w:val="-1909759754"/>
          <w:placeholder>
            <w:docPart w:val="DefaultPlaceholder_-1854013440"/>
          </w:placeholder>
        </w:sdtPr>
        <w:sdtContent>
          <w:r w:rsidR="007742F9" w:rsidRPr="007742F9">
            <w:rPr>
              <w:rFonts w:ascii="Times New Roman" w:eastAsia="SimSun" w:hAnsi="Times New Roman" w:cs="Times New Roman"/>
              <w:color w:val="000000"/>
              <w:lang w:eastAsia="zh-CN"/>
            </w:rPr>
            <w:t>(Blocher et al., 2021).</w:t>
          </w:r>
        </w:sdtContent>
      </w:sdt>
      <w:r w:rsidR="00351EED" w:rsidRPr="00DD7AB3">
        <w:rPr>
          <w:rFonts w:ascii="Times New Roman" w:eastAsia="SimSun" w:hAnsi="Times New Roman" w:cs="Times New Roman"/>
          <w:lang w:val="id-ID" w:eastAsia="zh-CN"/>
        </w:rPr>
        <w:t xml:space="preserve"> </w:t>
      </w:r>
      <w:r w:rsidR="00CF58D0" w:rsidRPr="00DD7AB3">
        <w:rPr>
          <w:rFonts w:ascii="Times New Roman" w:eastAsia="SimSun" w:hAnsi="Times New Roman" w:cs="Times New Roman"/>
          <w:lang w:val="id-ID" w:eastAsia="zh-CN"/>
        </w:rPr>
        <w:t xml:space="preserve">Tujuan utamanya adalah mengurangi biaya agar mencapai </w:t>
      </w:r>
      <w:r w:rsidR="00CF58D0" w:rsidRPr="00DD7AB3">
        <w:rPr>
          <w:rFonts w:ascii="Times New Roman" w:eastAsia="SimSun" w:hAnsi="Times New Roman" w:cs="Times New Roman"/>
          <w:i/>
          <w:iCs/>
          <w:lang w:val="id-ID" w:eastAsia="zh-CN"/>
        </w:rPr>
        <w:t>target cost</w:t>
      </w:r>
      <w:r w:rsidR="00FF2320" w:rsidRPr="00DD7AB3">
        <w:rPr>
          <w:rFonts w:ascii="Times New Roman" w:eastAsia="SimSun" w:hAnsi="Times New Roman" w:cs="Times New Roman"/>
          <w:i/>
          <w:iCs/>
          <w:lang w:val="id-ID" w:eastAsia="zh-CN"/>
        </w:rPr>
        <w:t>ing</w:t>
      </w:r>
      <w:r w:rsidR="00CF58D0" w:rsidRPr="00DD7AB3">
        <w:rPr>
          <w:rFonts w:ascii="Times New Roman" w:eastAsia="SimSun" w:hAnsi="Times New Roman" w:cs="Times New Roman"/>
          <w:lang w:val="id-ID" w:eastAsia="zh-CN"/>
        </w:rPr>
        <w:t xml:space="preserve"> yang lebih rendah setelah target awal tercapai, sehingga perusahaan dapat menghasilkan laba yang besar dengan memanfaatkan sumber daya dan biaya yang minim</w:t>
      </w:r>
      <w:r w:rsidR="00C609F2" w:rsidRPr="00DD7AB3">
        <w:rPr>
          <w:rFonts w:ascii="Times New Roman" w:eastAsia="SimSun" w:hAnsi="Times New Roman" w:cs="Times New Roman"/>
          <w:lang w:val="id-ID" w:eastAsia="zh-CN"/>
        </w:rPr>
        <w:t>.</w:t>
      </w:r>
    </w:p>
    <w:p w14:paraId="0B984C36" w14:textId="7CA84D12" w:rsidR="00CF58D0" w:rsidRPr="00DD7AB3" w:rsidRDefault="00CF58D0" w:rsidP="00B9349B">
      <w:pPr>
        <w:spacing w:after="0" w:line="480" w:lineRule="auto"/>
        <w:ind w:firstLine="720"/>
        <w:jc w:val="both"/>
        <w:rPr>
          <w:rFonts w:ascii="Times New Roman" w:eastAsia="SimSun" w:hAnsi="Times New Roman" w:cs="Times New Roman"/>
          <w:lang w:val="id-ID" w:eastAsia="zh-CN"/>
        </w:rPr>
      </w:pPr>
      <w:r w:rsidRPr="00DD7AB3">
        <w:rPr>
          <w:rFonts w:ascii="Times New Roman" w:eastAsia="SimSun" w:hAnsi="Times New Roman" w:cs="Times New Roman"/>
          <w:lang w:val="id-ID" w:eastAsia="zh-CN"/>
        </w:rPr>
        <w:t xml:space="preserve">Prinsip-prinsip utama yang mendasari penerapan </w:t>
      </w:r>
      <w:r w:rsidRPr="00DD7AB3">
        <w:rPr>
          <w:rFonts w:ascii="Times New Roman" w:eastAsia="SimSun" w:hAnsi="Times New Roman" w:cs="Times New Roman"/>
          <w:i/>
          <w:iCs/>
          <w:lang w:val="id-ID" w:eastAsia="zh-CN"/>
        </w:rPr>
        <w:t>Target Costing</w:t>
      </w:r>
      <w:r w:rsidRPr="00DD7AB3">
        <w:rPr>
          <w:rFonts w:ascii="Times New Roman" w:eastAsia="SimSun" w:hAnsi="Times New Roman" w:cs="Times New Roman"/>
          <w:lang w:val="id-ID" w:eastAsia="zh-CN"/>
        </w:rPr>
        <w:t xml:space="preserve"> menurut </w:t>
      </w:r>
      <w:sdt>
        <w:sdtPr>
          <w:rPr>
            <w:rFonts w:ascii="Times New Roman" w:eastAsia="SimSun" w:hAnsi="Times New Roman" w:cs="Times New Roman"/>
            <w:color w:val="000000"/>
            <w:lang w:val="id-ID" w:eastAsia="zh-CN"/>
          </w:rPr>
          <w:tag w:val="MENDELEY_CITATION_v3_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"/>
          <w:id w:val="-1953006488"/>
          <w:placeholder>
            <w:docPart w:val="DefaultPlaceholder_-1854013440"/>
          </w:placeholder>
        </w:sdtPr>
        <w:sdtContent>
          <w:r w:rsidR="007742F9" w:rsidRPr="007742F9">
            <w:rPr>
              <w:rFonts w:ascii="Times New Roman" w:eastAsia="SimSun" w:hAnsi="Times New Roman" w:cs="Times New Roman"/>
              <w:color w:val="000000"/>
              <w:lang w:val="id-ID" w:eastAsia="zh-CN"/>
            </w:rPr>
            <w:t>(Witjaksono, 2013)</w:t>
          </w:r>
        </w:sdtContent>
      </w:sdt>
      <w:r w:rsidRPr="00DD7AB3">
        <w:rPr>
          <w:rFonts w:ascii="Times New Roman" w:eastAsia="SimSun" w:hAnsi="Times New Roman" w:cs="Times New Roman"/>
          <w:lang w:val="id-ID" w:eastAsia="zh-CN"/>
        </w:rPr>
        <w:t xml:space="preserve"> dan diperkuat oleh </w:t>
      </w:r>
      <w:sdt>
        <w:sdtPr>
          <w:rPr>
            <w:rFonts w:ascii="Times New Roman" w:eastAsia="SimSun" w:hAnsi="Times New Roman" w:cs="Times New Roman"/>
            <w:color w:val="000000"/>
            <w:lang w:val="id-ID" w:eastAsia="zh-CN"/>
          </w:rPr>
          <w:tag w:val="MENDELEY_CITATION_v3_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"/>
          <w:id w:val="-640039999"/>
          <w:placeholder>
            <w:docPart w:val="DefaultPlaceholder_-1854013440"/>
          </w:placeholder>
        </w:sdtPr>
        <w:sdtContent>
          <w:r w:rsidR="007742F9" w:rsidRPr="007742F9">
            <w:rPr>
              <w:rFonts w:ascii="Times New Roman" w:eastAsia="SimSun" w:hAnsi="Times New Roman" w:cs="Times New Roman"/>
              <w:color w:val="000000"/>
              <w:lang w:val="id-ID" w:eastAsia="zh-CN"/>
            </w:rPr>
            <w:t>Tampubolon et al. (2024)</w:t>
          </w:r>
        </w:sdtContent>
      </w:sdt>
      <w:r w:rsidRPr="00DD7AB3">
        <w:rPr>
          <w:rFonts w:ascii="Times New Roman" w:eastAsia="SimSun" w:hAnsi="Times New Roman" w:cs="Times New Roman"/>
          <w:lang w:val="id-ID" w:eastAsia="zh-CN"/>
        </w:rPr>
        <w:t xml:space="preserve"> adalah sebagai berikut: </w:t>
      </w:r>
    </w:p>
    <w:p w14:paraId="6CB07554"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SimSun" w:hAnsi="Times New Roman" w:cs="Times New Roman"/>
          <w:i/>
          <w:iCs/>
          <w:lang w:val="id-ID" w:eastAsia="zh-CN"/>
        </w:rPr>
        <w:lastRenderedPageBreak/>
        <w:t>Price-Led Costing</w:t>
      </w:r>
      <w:r w:rsidRPr="00DD7AB3">
        <w:rPr>
          <w:rFonts w:ascii="Times New Roman" w:eastAsia="SimSun" w:hAnsi="Times New Roman" w:cs="Times New Roman"/>
          <w:lang w:val="id-ID" w:eastAsia="zh-CN"/>
        </w:rPr>
        <w:t xml:space="preserve">: Harga jual ditentukan oleh pasar dan keinginan konsumen, bukan oleh biaya produksi. Perusahaan harus mampu memproduksi dengan biaya yang memungkinkan tercapainya laba yang diinginkan pada harga pasar yang kompetitif. </w:t>
      </w:r>
    </w:p>
    <w:p w14:paraId="4891FCD2"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SimSun" w:hAnsi="Times New Roman" w:cs="Times New Roman"/>
          <w:lang w:val="id-ID" w:eastAsia="zh-CN"/>
        </w:rPr>
        <w:t xml:space="preserve">Fokus pada Pelanggan: Desain produk dan proses produksi harus senantiasa berorientasi pada nilai yang diinginkan pelanggan, memastikan bahwa pengurangan biaya tidak mengorbankan kualitas atau fitur yang penting bagi konsumen. </w:t>
      </w:r>
    </w:p>
    <w:p w14:paraId="239CCDF2"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SimSun" w:hAnsi="Times New Roman" w:cs="Times New Roman"/>
          <w:lang w:val="id-ID" w:eastAsia="zh-CN"/>
        </w:rPr>
        <w:t>Fokus pada Desain Produk dan Proses: Efisiensi biaya diintegrasikan sejak tahap awal pengembangan produk, yaitu pada fase desain, di mana sebagian besar biaya produk ditentukan. Ini memungkinkan perusahaan untuk menekan biaya sebelum produk masuk ke tahap produksi massal.</w:t>
      </w:r>
    </w:p>
    <w:p w14:paraId="51958598"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i/>
          <w:iCs/>
          <w:color w:val="000000"/>
          <w:lang w:val="id-ID" w:eastAsia="zh-CN" w:bidi="ar"/>
        </w:rPr>
        <w:t>Cross-Functional Team</w:t>
      </w:r>
      <w:r w:rsidRPr="00DD7AB3">
        <w:rPr>
          <w:rFonts w:ascii="Times New Roman" w:eastAsia="Arial-BoldMT" w:hAnsi="Times New Roman" w:cs="Times New Roman"/>
          <w:color w:val="000000"/>
          <w:lang w:val="id-ID" w:eastAsia="zh-CN" w:bidi="ar"/>
        </w:rPr>
        <w:t xml:space="preserve">: Penerapan </w:t>
      </w:r>
      <w:r w:rsidRPr="00DD7AB3">
        <w:rPr>
          <w:rFonts w:ascii="Times New Roman" w:eastAsia="Arial-BoldMT" w:hAnsi="Times New Roman" w:cs="Times New Roman"/>
          <w:i/>
          <w:iCs/>
          <w:color w:val="000000"/>
          <w:lang w:val="id-ID" w:eastAsia="zh-CN" w:bidi="ar"/>
        </w:rPr>
        <w:t>Target Costing</w:t>
      </w:r>
      <w:r w:rsidRPr="00DD7AB3">
        <w:rPr>
          <w:rFonts w:ascii="Times New Roman" w:eastAsia="Arial-BoldMT" w:hAnsi="Times New Roman" w:cs="Times New Roman"/>
          <w:color w:val="000000"/>
          <w:lang w:val="id-ID" w:eastAsia="zh-CN" w:bidi="ar"/>
        </w:rPr>
        <w:t xml:space="preserve"> membutuhkan kerja sama lintas fungsional yang kuat antar departemen, seperti riset dan pengembangan, desain, produksi, pemasaran, dan keuangan, untuk mencapai target biaya secara kolektif. </w:t>
      </w:r>
    </w:p>
    <w:p w14:paraId="7032F966"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 xml:space="preserve">Melibatkan Rantai Nilai: Seluruh elemen dalam rantai nilai, mulai dari pemasok bahan baku hingga distribusi produk ke konsumen, harus dilibatkan dalam upaya pengurangan biaya untuk mencapai efisiensi yang maksimal. </w:t>
      </w:r>
    </w:p>
    <w:p w14:paraId="6E96AE72" w14:textId="77777777" w:rsidR="00CF58D0" w:rsidRPr="00DD7AB3" w:rsidRDefault="00CF58D0">
      <w:pPr>
        <w:numPr>
          <w:ilvl w:val="0"/>
          <w:numId w:val="8"/>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lastRenderedPageBreak/>
        <w:t xml:space="preserve">Orientasi Daur Hidup Produk: Pengelolaan biaya dilakukan sepanjang siklus hidup produk, dari tahap perancangan, produksi, hingga purna jual, untuk memastikan profitabilitas jangka panjang. </w:t>
      </w:r>
    </w:p>
    <w:p w14:paraId="25AF36F0" w14:textId="4AD00DE7" w:rsidR="00CF58D0" w:rsidRPr="00DD7AB3" w:rsidRDefault="00CF58D0" w:rsidP="00B9349B">
      <w:pPr>
        <w:spacing w:after="0" w:line="480" w:lineRule="auto"/>
        <w:ind w:firstLine="720"/>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 xml:space="preserve">Proses penerapan </w:t>
      </w:r>
      <w:r w:rsidRPr="00DD7AB3">
        <w:rPr>
          <w:rFonts w:ascii="Times New Roman" w:eastAsia="Arial-BoldMT" w:hAnsi="Times New Roman" w:cs="Times New Roman"/>
          <w:i/>
          <w:iCs/>
          <w:color w:val="000000"/>
          <w:lang w:val="id-ID" w:eastAsia="zh-CN" w:bidi="ar"/>
        </w:rPr>
        <w:t>Target Costing</w:t>
      </w:r>
      <w:r w:rsidRPr="00DD7AB3">
        <w:rPr>
          <w:rFonts w:ascii="Times New Roman" w:eastAsia="Arial-BoldMT" w:hAnsi="Times New Roman" w:cs="Times New Roman"/>
          <w:color w:val="000000"/>
          <w:lang w:val="id-ID" w:eastAsia="zh-CN" w:bidi="ar"/>
        </w:rPr>
        <w:t xml:space="preserve"> umumnya dibagi menjadi beberapa langkah utama </w:t>
      </w:r>
      <w:sdt>
        <w:sdtPr>
          <w:rPr>
            <w:rFonts w:ascii="Times New Roman" w:eastAsia="Arial-BoldMT" w:hAnsi="Times New Roman" w:cs="Times New Roman"/>
            <w:color w:val="000000"/>
            <w:lang w:val="id-ID" w:eastAsia="zh-CN" w:bidi="ar"/>
          </w:rPr>
          <w:tag w:val="MENDELEY_CITATION_v3_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"/>
          <w:id w:val="-1211112888"/>
          <w:placeholder>
            <w:docPart w:val="DefaultPlaceholder_-1854013440"/>
          </w:placeholder>
        </w:sdtPr>
        <w:sdtContent>
          <w:r w:rsidR="007742F9" w:rsidRPr="007742F9">
            <w:rPr>
              <w:rFonts w:ascii="Times New Roman" w:eastAsia="Arial-BoldMT" w:hAnsi="Times New Roman" w:cs="Times New Roman"/>
              <w:color w:val="000000"/>
              <w:lang w:val="id-ID" w:eastAsia="zh-CN" w:bidi="ar"/>
            </w:rPr>
            <w:t>(Witjaksono, 2013; Putra et al., 2023)</w:t>
          </w:r>
        </w:sdtContent>
      </w:sdt>
      <w:r w:rsidRPr="00DD7AB3">
        <w:rPr>
          <w:rFonts w:ascii="Times New Roman" w:eastAsia="Arial-BoldMT" w:hAnsi="Times New Roman" w:cs="Times New Roman"/>
          <w:color w:val="000000"/>
          <w:lang w:val="id-ID" w:eastAsia="zh-CN" w:bidi="ar"/>
        </w:rPr>
        <w:t xml:space="preserve">: </w:t>
      </w:r>
    </w:p>
    <w:p w14:paraId="4DDB61D7" w14:textId="77777777" w:rsidR="00CF58D0" w:rsidRPr="00DD7AB3" w:rsidRDefault="00CF58D0">
      <w:pPr>
        <w:numPr>
          <w:ilvl w:val="0"/>
          <w:numId w:val="9"/>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Penentuan Harga Jual Kompetitif (</w:t>
      </w:r>
      <w:r w:rsidRPr="00DD7AB3">
        <w:rPr>
          <w:rFonts w:ascii="Times New Roman" w:eastAsia="Arial-BoldMT" w:hAnsi="Times New Roman" w:cs="Times New Roman"/>
          <w:i/>
          <w:iCs/>
          <w:color w:val="000000"/>
          <w:lang w:val="id-ID" w:eastAsia="zh-CN" w:bidi="ar"/>
        </w:rPr>
        <w:t>Target Selling Price</w:t>
      </w:r>
      <w:r w:rsidRPr="00DD7AB3">
        <w:rPr>
          <w:rFonts w:ascii="Times New Roman" w:eastAsia="Arial-BoldMT" w:hAnsi="Times New Roman" w:cs="Times New Roman"/>
          <w:color w:val="000000"/>
          <w:lang w:val="id-ID" w:eastAsia="zh-CN" w:bidi="ar"/>
        </w:rPr>
        <w:t xml:space="preserve">): Dilakukan melalui riset pasar untuk memahami harga yang bersedia dibayar oleh konsumen dan harga yang ditawarkan oleh pesaing. </w:t>
      </w:r>
    </w:p>
    <w:p w14:paraId="744547F9" w14:textId="77777777" w:rsidR="00CF58D0" w:rsidRPr="00DD7AB3" w:rsidRDefault="00CF58D0">
      <w:pPr>
        <w:numPr>
          <w:ilvl w:val="0"/>
          <w:numId w:val="9"/>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Penentuan Laba yang Diharapkan (</w:t>
      </w:r>
      <w:r w:rsidRPr="00DD7AB3">
        <w:rPr>
          <w:rFonts w:ascii="Times New Roman" w:eastAsia="Arial-BoldMT" w:hAnsi="Times New Roman" w:cs="Times New Roman"/>
          <w:i/>
          <w:iCs/>
          <w:color w:val="000000"/>
          <w:lang w:val="id-ID" w:eastAsia="zh-CN" w:bidi="ar"/>
        </w:rPr>
        <w:t>Target Profit</w:t>
      </w:r>
      <w:r w:rsidRPr="00DD7AB3">
        <w:rPr>
          <w:rFonts w:ascii="Times New Roman" w:eastAsia="Arial-BoldMT" w:hAnsi="Times New Roman" w:cs="Times New Roman"/>
          <w:color w:val="000000"/>
          <w:lang w:val="id-ID" w:eastAsia="zh-CN" w:bidi="ar"/>
        </w:rPr>
        <w:t xml:space="preserve">): Manajemen menetapkan margin laba yang diinginkan dari penjualan produk. </w:t>
      </w:r>
    </w:p>
    <w:p w14:paraId="20E7179E" w14:textId="77777777" w:rsidR="00CF58D0" w:rsidRPr="00DD7AB3" w:rsidRDefault="00CF58D0">
      <w:pPr>
        <w:numPr>
          <w:ilvl w:val="0"/>
          <w:numId w:val="9"/>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Perhitungan Target Cost (</w:t>
      </w:r>
      <w:r w:rsidRPr="00DD7AB3">
        <w:rPr>
          <w:rFonts w:ascii="Times New Roman" w:eastAsia="Arial-BoldMT" w:hAnsi="Times New Roman" w:cs="Times New Roman"/>
          <w:i/>
          <w:iCs/>
          <w:color w:val="000000"/>
          <w:lang w:val="id-ID" w:eastAsia="zh-CN" w:bidi="ar"/>
        </w:rPr>
        <w:t>Allowable Cost</w:t>
      </w:r>
      <w:r w:rsidRPr="00DD7AB3">
        <w:rPr>
          <w:rFonts w:ascii="Times New Roman" w:eastAsia="Arial-BoldMT" w:hAnsi="Times New Roman" w:cs="Times New Roman"/>
          <w:color w:val="000000"/>
          <w:lang w:val="id-ID" w:eastAsia="zh-CN" w:bidi="ar"/>
        </w:rPr>
        <w:t xml:space="preserve">): Biaya target dihitung dengan mengurangkan laba yang diharapkan dari harga jual kompetitif (Target Cost = Harga Jual - Laba yang Diharapkan). Angka ini menjadi biaya maksimum yang diizinkan. </w:t>
      </w:r>
    </w:p>
    <w:p w14:paraId="5C81BB20" w14:textId="77777777" w:rsidR="00CF58D0" w:rsidRPr="00DD7AB3" w:rsidRDefault="00CF58D0">
      <w:pPr>
        <w:numPr>
          <w:ilvl w:val="0"/>
          <w:numId w:val="9"/>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i/>
          <w:iCs/>
          <w:color w:val="000000"/>
          <w:lang w:val="id-ID" w:eastAsia="zh-CN" w:bidi="ar"/>
        </w:rPr>
        <w:t>Value Engineering</w:t>
      </w:r>
      <w:r w:rsidRPr="00DD7AB3">
        <w:rPr>
          <w:rFonts w:ascii="Times New Roman" w:eastAsia="Arial-BoldMT" w:hAnsi="Times New Roman" w:cs="Times New Roman"/>
          <w:color w:val="000000"/>
          <w:lang w:val="id-ID" w:eastAsia="zh-CN" w:bidi="ar"/>
        </w:rPr>
        <w:t xml:space="preserve"> (Rekayasa Nilai): Jika biaya aktual atau biaya proyeksi melebihi Target Cost, dilakukan analisis mendalam untuk mengidentifikasi cara mengurangi biaya tanpa mengurangi fungsi atau mutu produk. Ini melibatkan evaluasi komponen, proses, dan bahan baku. </w:t>
      </w:r>
    </w:p>
    <w:p w14:paraId="4535DE19" w14:textId="2BB64AFF" w:rsidR="009C0AC6" w:rsidRPr="00DD7AB3" w:rsidRDefault="00CF58D0">
      <w:pPr>
        <w:numPr>
          <w:ilvl w:val="0"/>
          <w:numId w:val="9"/>
        </w:numPr>
        <w:spacing w:after="0" w:line="480" w:lineRule="auto"/>
        <w:contextualSpacing/>
        <w:jc w:val="both"/>
        <w:rPr>
          <w:rFonts w:ascii="Times New Roman" w:eastAsia="Arial-BoldMT" w:hAnsi="Times New Roman" w:cs="Times New Roman"/>
          <w:color w:val="000000"/>
          <w:lang w:val="id-ID" w:eastAsia="zh-CN" w:bidi="ar"/>
        </w:rPr>
      </w:pPr>
      <w:r w:rsidRPr="00DD7AB3">
        <w:rPr>
          <w:rFonts w:ascii="Times New Roman" w:eastAsia="Arial-BoldMT" w:hAnsi="Times New Roman" w:cs="Times New Roman"/>
          <w:color w:val="000000"/>
          <w:lang w:val="id-ID" w:eastAsia="zh-CN" w:bidi="ar"/>
        </w:rPr>
        <w:t>Kaizen Costing: Setelah produk masuk ke tahap produksi, upaya pengurangan biaya berkelanjutan (</w:t>
      </w:r>
      <w:r w:rsidRPr="00DD7AB3">
        <w:rPr>
          <w:rFonts w:ascii="Times New Roman" w:eastAsia="Arial-BoldMT" w:hAnsi="Times New Roman" w:cs="Times New Roman"/>
          <w:i/>
          <w:iCs/>
          <w:color w:val="000000"/>
          <w:lang w:val="id-ID" w:eastAsia="zh-CN" w:bidi="ar"/>
        </w:rPr>
        <w:t>continuous improvement</w:t>
      </w:r>
      <w:r w:rsidRPr="00DD7AB3">
        <w:rPr>
          <w:rFonts w:ascii="Times New Roman" w:eastAsia="Arial-BoldMT" w:hAnsi="Times New Roman" w:cs="Times New Roman"/>
          <w:color w:val="000000"/>
          <w:lang w:val="id-ID" w:eastAsia="zh-CN" w:bidi="ar"/>
        </w:rPr>
        <w:t xml:space="preserve">) </w:t>
      </w:r>
      <w:r w:rsidRPr="00DD7AB3">
        <w:rPr>
          <w:rFonts w:ascii="Times New Roman" w:eastAsia="Arial-BoldMT" w:hAnsi="Times New Roman" w:cs="Times New Roman"/>
          <w:color w:val="000000"/>
          <w:lang w:val="id-ID" w:eastAsia="zh-CN" w:bidi="ar"/>
        </w:rPr>
        <w:lastRenderedPageBreak/>
        <w:t xml:space="preserve">dilakukan untuk mencapai Target Cost yang lebih rendah atau mempertahankan efisiensi yang telah dicapai. </w:t>
      </w:r>
    </w:p>
    <w:p w14:paraId="790A23FF" w14:textId="77777777" w:rsidR="009C0AC6" w:rsidRPr="00DD7AB3" w:rsidRDefault="009C0AC6" w:rsidP="00B9349B">
      <w:pPr>
        <w:spacing w:after="0" w:line="480" w:lineRule="auto"/>
        <w:ind w:firstLine="720"/>
        <w:jc w:val="both"/>
        <w:rPr>
          <w:rFonts w:ascii="Times New Roman" w:hAnsi="Times New Roman" w:cs="Times New Roman"/>
          <w:lang w:eastAsia="zh-CN" w:bidi="ar"/>
        </w:rPr>
      </w:pPr>
      <w:proofErr w:type="spellStart"/>
      <w:r w:rsidRPr="00DD7AB3">
        <w:rPr>
          <w:rFonts w:ascii="Times New Roman" w:hAnsi="Times New Roman" w:cs="Times New Roman"/>
          <w:lang w:eastAsia="zh-CN" w:bidi="ar"/>
        </w:rPr>
        <w:t>Secara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teoritis</w:t>
      </w:r>
      <w:proofErr w:type="spellEnd"/>
      <w:r w:rsidRPr="00DD7AB3">
        <w:rPr>
          <w:rFonts w:ascii="Times New Roman" w:hAnsi="Times New Roman" w:cs="Times New Roman"/>
          <w:lang w:eastAsia="zh-CN" w:bidi="ar"/>
        </w:rPr>
        <w:t xml:space="preserve">, </w:t>
      </w:r>
      <w:r w:rsidRPr="00DD7AB3">
        <w:rPr>
          <w:rFonts w:ascii="Times New Roman" w:hAnsi="Times New Roman" w:cs="Times New Roman"/>
          <w:i/>
          <w:iCs/>
          <w:lang w:eastAsia="zh-CN" w:bidi="ar"/>
        </w:rPr>
        <w:t>target costing</w:t>
      </w:r>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berangkat</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dari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pendekatan</w:t>
      </w:r>
      <w:proofErr w:type="spellEnd"/>
      <w:r w:rsidRPr="00DD7AB3">
        <w:rPr>
          <w:rFonts w:ascii="Times New Roman" w:hAnsi="Times New Roman" w:cs="Times New Roman"/>
          <w:lang w:eastAsia="zh-CN" w:bidi="ar"/>
        </w:rPr>
        <w:t xml:space="preserve"> </w:t>
      </w:r>
      <w:r w:rsidRPr="00DD7AB3">
        <w:rPr>
          <w:rFonts w:ascii="Times New Roman" w:hAnsi="Times New Roman" w:cs="Times New Roman"/>
          <w:i/>
          <w:iCs/>
          <w:lang w:eastAsia="zh-CN" w:bidi="ar"/>
        </w:rPr>
        <w:t>market-driven costing</w:t>
      </w:r>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yaitu</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penentuan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biaya</w:t>
      </w:r>
      <w:proofErr w:type="spellEnd"/>
      <w:r w:rsidRPr="00DD7AB3">
        <w:rPr>
          <w:rFonts w:ascii="Times New Roman" w:hAnsi="Times New Roman" w:cs="Times New Roman"/>
          <w:lang w:eastAsia="zh-CN" w:bidi="ar"/>
        </w:rPr>
        <w:t xml:space="preserve"> yang </w:t>
      </w:r>
      <w:proofErr w:type="spellStart"/>
      <w:r w:rsidRPr="00DD7AB3">
        <w:rPr>
          <w:rFonts w:ascii="Times New Roman" w:hAnsi="Times New Roman" w:cs="Times New Roman"/>
          <w:lang w:eastAsia="zh-CN" w:bidi="ar"/>
        </w:rPr>
        <w:t>didasarkan</w:t>
      </w:r>
      <w:proofErr w:type="spellEnd"/>
      <w:r w:rsidRPr="00DD7AB3">
        <w:rPr>
          <w:rFonts w:ascii="Times New Roman" w:hAnsi="Times New Roman" w:cs="Times New Roman"/>
          <w:lang w:eastAsia="zh-CN" w:bidi="ar"/>
        </w:rPr>
        <w:t xml:space="preserve"> pada </w:t>
      </w:r>
      <w:proofErr w:type="spellStart"/>
      <w:r w:rsidRPr="00DD7AB3">
        <w:rPr>
          <w:rFonts w:ascii="Times New Roman" w:hAnsi="Times New Roman" w:cs="Times New Roman"/>
          <w:lang w:eastAsia="zh-CN" w:bidi="ar"/>
        </w:rPr>
        <w:t>harga</w:t>
      </w:r>
      <w:proofErr w:type="spellEnd"/>
      <w:r w:rsidRPr="00DD7AB3">
        <w:rPr>
          <w:rFonts w:ascii="Times New Roman" w:hAnsi="Times New Roman" w:cs="Times New Roman"/>
          <w:lang w:eastAsia="zh-CN" w:bidi="ar"/>
        </w:rPr>
        <w:t xml:space="preserve"> pasar dan </w:t>
      </w:r>
      <w:proofErr w:type="spellStart"/>
      <w:r w:rsidRPr="00DD7AB3">
        <w:rPr>
          <w:rFonts w:ascii="Times New Roman" w:hAnsi="Times New Roman" w:cs="Times New Roman"/>
          <w:lang w:eastAsia="zh-CN" w:bidi="ar"/>
        </w:rPr>
        <w:t>ekspektasi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laba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bukan</w:t>
      </w:r>
      <w:proofErr w:type="spellEnd"/>
      <w:r w:rsidRPr="00DD7AB3">
        <w:rPr>
          <w:rFonts w:ascii="Times New Roman" w:hAnsi="Times New Roman" w:cs="Times New Roman"/>
          <w:lang w:eastAsia="zh-CN" w:bidi="ar"/>
        </w:rPr>
        <w:t xml:space="preserve"> pada </w:t>
      </w:r>
      <w:proofErr w:type="spellStart"/>
      <w:r w:rsidRPr="00DD7AB3">
        <w:rPr>
          <w:rFonts w:ascii="Times New Roman" w:hAnsi="Times New Roman" w:cs="Times New Roman"/>
          <w:lang w:eastAsia="zh-CN" w:bidi="ar"/>
        </w:rPr>
        <w:t>biaya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historis</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Pendekatan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ini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berbeda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dengan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metode</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tradisional</w:t>
      </w:r>
      <w:proofErr w:type="spellEnd"/>
      <w:r w:rsidRPr="00DD7AB3">
        <w:rPr>
          <w:rFonts w:ascii="Times New Roman" w:hAnsi="Times New Roman" w:cs="Times New Roman"/>
          <w:lang w:eastAsia="zh-CN" w:bidi="ar"/>
        </w:rPr>
        <w:t xml:space="preserve"> yang </w:t>
      </w:r>
      <w:proofErr w:type="spellStart"/>
      <w:r w:rsidRPr="00DD7AB3">
        <w:rPr>
          <w:rFonts w:ascii="Times New Roman" w:hAnsi="Times New Roman" w:cs="Times New Roman"/>
          <w:lang w:eastAsia="zh-CN" w:bidi="ar"/>
        </w:rPr>
        <w:t>bersifat</w:t>
      </w:r>
      <w:proofErr w:type="spellEnd"/>
      <w:r w:rsidRPr="00DD7AB3">
        <w:rPr>
          <w:rFonts w:ascii="Times New Roman" w:hAnsi="Times New Roman" w:cs="Times New Roman"/>
          <w:lang w:eastAsia="zh-CN" w:bidi="ar"/>
        </w:rPr>
        <w:t xml:space="preserve"> </w:t>
      </w:r>
      <w:r w:rsidRPr="00DD7AB3">
        <w:rPr>
          <w:rFonts w:ascii="Times New Roman" w:hAnsi="Times New Roman" w:cs="Times New Roman"/>
          <w:i/>
          <w:iCs/>
          <w:lang w:eastAsia="zh-CN" w:bidi="ar"/>
        </w:rPr>
        <w:t>cost-plus pricing</w:t>
      </w:r>
      <w:r w:rsidRPr="00DD7AB3">
        <w:rPr>
          <w:rFonts w:ascii="Times New Roman" w:hAnsi="Times New Roman" w:cs="Times New Roman"/>
          <w:lang w:eastAsia="zh-CN" w:bidi="ar"/>
        </w:rPr>
        <w:t xml:space="preserve">. Dalam </w:t>
      </w:r>
      <w:r w:rsidRPr="00DD7AB3">
        <w:rPr>
          <w:rFonts w:ascii="Times New Roman" w:hAnsi="Times New Roman" w:cs="Times New Roman"/>
          <w:i/>
          <w:iCs/>
          <w:lang w:eastAsia="zh-CN" w:bidi="ar"/>
        </w:rPr>
        <w:t>target costing</w:t>
      </w:r>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perusahaan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dituntut</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untuk</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melakukan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perencanaan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biaya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secara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sistematis</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sejak</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tahap</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desain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karena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sebagian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besar</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biaya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produk</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telah</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ditentukan</w:t>
      </w:r>
      <w:proofErr w:type="spellEnd"/>
      <w:r w:rsidRPr="00DD7AB3">
        <w:rPr>
          <w:rFonts w:ascii="Times New Roman" w:hAnsi="Times New Roman" w:cs="Times New Roman"/>
          <w:lang w:eastAsia="zh-CN" w:bidi="ar"/>
        </w:rPr>
        <w:t xml:space="preserve"> pada </w:t>
      </w:r>
      <w:proofErr w:type="spellStart"/>
      <w:r w:rsidRPr="00DD7AB3">
        <w:rPr>
          <w:rFonts w:ascii="Times New Roman" w:hAnsi="Times New Roman" w:cs="Times New Roman"/>
          <w:lang w:eastAsia="zh-CN" w:bidi="ar"/>
        </w:rPr>
        <w:t>tahap</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awal</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pengembangan</w:t>
      </w:r>
      <w:proofErr w:type="spellEnd"/>
      <w:r w:rsidRPr="00DD7AB3">
        <w:rPr>
          <w:rFonts w:ascii="Times New Roman" w:hAnsi="Times New Roman" w:cs="Times New Roman"/>
          <w:lang w:eastAsia="zh-CN" w:bidi="ar"/>
        </w:rPr>
        <w:t>.</w:t>
      </w:r>
    </w:p>
    <w:p w14:paraId="1513ED51" w14:textId="77777777" w:rsidR="009C0AC6" w:rsidRPr="00DD7AB3" w:rsidRDefault="009C0AC6" w:rsidP="00B9349B">
      <w:pPr>
        <w:spacing w:after="0" w:line="480" w:lineRule="auto"/>
        <w:ind w:firstLine="720"/>
        <w:jc w:val="both"/>
        <w:rPr>
          <w:rFonts w:ascii="Times New Roman" w:hAnsi="Times New Roman" w:cs="Times New Roman"/>
          <w:lang w:eastAsia="zh-CN" w:bidi="ar"/>
        </w:rPr>
      </w:pPr>
      <w:proofErr w:type="spellStart"/>
      <w:r w:rsidRPr="00DD7AB3">
        <w:rPr>
          <w:rFonts w:ascii="Times New Roman" w:hAnsi="Times New Roman" w:cs="Times New Roman"/>
          <w:lang w:eastAsia="zh-CN" w:bidi="ar"/>
        </w:rPr>
        <w:t>Dengan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demikian</w:t>
      </w:r>
      <w:proofErr w:type="spellEnd"/>
      <w:r w:rsidRPr="00DD7AB3">
        <w:rPr>
          <w:rFonts w:ascii="Times New Roman" w:hAnsi="Times New Roman" w:cs="Times New Roman"/>
          <w:lang w:eastAsia="zh-CN" w:bidi="ar"/>
        </w:rPr>
        <w:t xml:space="preserve">, </w:t>
      </w:r>
      <w:r w:rsidRPr="00DD7AB3">
        <w:rPr>
          <w:rFonts w:ascii="Times New Roman" w:hAnsi="Times New Roman" w:cs="Times New Roman"/>
          <w:i/>
          <w:iCs/>
          <w:lang w:eastAsia="zh-CN" w:bidi="ar"/>
        </w:rPr>
        <w:t>target costing</w:t>
      </w:r>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tidak</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hanya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berfungsi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sebagai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alat</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penentuan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biaya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tetapi</w:t>
      </w:r>
      <w:proofErr w:type="spellEnd"/>
      <w:r w:rsidRPr="00DD7AB3">
        <w:rPr>
          <w:rFonts w:ascii="Times New Roman" w:hAnsi="Times New Roman" w:cs="Times New Roman"/>
          <w:lang w:eastAsia="zh-CN" w:bidi="ar"/>
        </w:rPr>
        <w:t xml:space="preserve"> juga </w:t>
      </w:r>
      <w:proofErr w:type="spellStart"/>
      <w:r w:rsidRPr="00DD7AB3">
        <w:rPr>
          <w:rFonts w:ascii="Times New Roman" w:hAnsi="Times New Roman" w:cs="Times New Roman"/>
          <w:lang w:eastAsia="zh-CN" w:bidi="ar"/>
        </w:rPr>
        <w:t>sebagai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instrumen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strategis</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dalam</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menjaga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keberlanjutan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usaha</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melalui</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pencapaian</w:t>
      </w:r>
      <w:proofErr w:type="spellEnd"/>
      <w:r w:rsidRPr="00DD7AB3">
        <w:rPr>
          <w:rFonts w:ascii="Times New Roman" w:hAnsi="Times New Roman" w:cs="Times New Roman"/>
          <w:lang w:eastAsia="zh-CN" w:bidi="ar"/>
        </w:rPr>
        <w:t xml:space="preserve"> </w:t>
      </w:r>
      <w:proofErr w:type="spellStart"/>
      <w:r w:rsidRPr="00DD7AB3">
        <w:rPr>
          <w:rFonts w:ascii="Times New Roman" w:hAnsi="Times New Roman" w:cs="Times New Roman"/>
          <w:lang w:eastAsia="zh-CN" w:bidi="ar"/>
        </w:rPr>
        <w:t>laba</w:t>
      </w:r>
      <w:proofErr w:type="spellEnd"/>
      <w:r w:rsidRPr="00DD7AB3">
        <w:rPr>
          <w:rFonts w:ascii="Times New Roman" w:hAnsi="Times New Roman" w:cs="Times New Roman"/>
          <w:lang w:eastAsia="zh-CN" w:bidi="ar"/>
        </w:rPr>
        <w:t xml:space="preserve"> yang </w:t>
      </w:r>
      <w:proofErr w:type="spellStart"/>
      <w:r w:rsidRPr="00DD7AB3">
        <w:rPr>
          <w:rFonts w:ascii="Times New Roman" w:hAnsi="Times New Roman" w:cs="Times New Roman"/>
          <w:lang w:eastAsia="zh-CN" w:bidi="ar"/>
        </w:rPr>
        <w:t>direncanakan</w:t>
      </w:r>
      <w:proofErr w:type="spellEnd"/>
      <w:r w:rsidRPr="00DD7AB3">
        <w:rPr>
          <w:rFonts w:ascii="Times New Roman" w:hAnsi="Times New Roman" w:cs="Times New Roman"/>
          <w:lang w:eastAsia="zh-CN" w:bidi="ar"/>
        </w:rPr>
        <w:t>.</w:t>
      </w:r>
    </w:p>
    <w:p w14:paraId="2F73B6C4" w14:textId="5CCCF436" w:rsidR="00CA0408" w:rsidRPr="00DD7AB3" w:rsidRDefault="00CF58D0" w:rsidP="00B9349B">
      <w:pPr>
        <w:spacing w:after="0" w:line="480" w:lineRule="auto"/>
        <w:ind w:firstLine="720"/>
        <w:jc w:val="both"/>
        <w:rPr>
          <w:rFonts w:ascii="Times New Roman" w:hAnsi="Times New Roman" w:cs="Times New Roman"/>
          <w:lang w:val="id-ID"/>
        </w:rPr>
      </w:pPr>
      <w:r w:rsidRPr="00DD7AB3">
        <w:rPr>
          <w:rFonts w:ascii="Times New Roman" w:hAnsi="Times New Roman" w:cs="Times New Roman"/>
          <w:lang w:val="id-ID" w:eastAsia="zh-CN" w:bidi="ar"/>
        </w:rPr>
        <w:t xml:space="preserve">Penerapan </w:t>
      </w:r>
      <w:r w:rsidRPr="00DD7AB3">
        <w:rPr>
          <w:rFonts w:ascii="Times New Roman" w:hAnsi="Times New Roman" w:cs="Times New Roman"/>
          <w:i/>
          <w:iCs/>
          <w:lang w:val="id-ID" w:eastAsia="zh-CN" w:bidi="ar"/>
        </w:rPr>
        <w:t>Target Costing</w:t>
      </w:r>
      <w:r w:rsidRPr="00DD7AB3">
        <w:rPr>
          <w:rFonts w:ascii="Times New Roman" w:hAnsi="Times New Roman" w:cs="Times New Roman"/>
          <w:lang w:val="id-ID" w:eastAsia="zh-CN" w:bidi="ar"/>
        </w:rPr>
        <w:t xml:space="preserve"> telah terbukti efektif dalam berbagai studi. </w:t>
      </w:r>
      <w:sdt>
        <w:sdtPr>
          <w:rPr>
            <w:rFonts w:ascii="Times New Roman" w:hAnsi="Times New Roman" w:cs="Times New Roman"/>
            <w:color w:val="000000"/>
            <w:lang w:val="id-ID" w:eastAsia="zh-CN" w:bidi="ar"/>
          </w:rPr>
          <w:tag w:val="MENDELEY_CITATION_v3_eyJjaXRhdGlvbklEIjoiTUVOREVMRVlfQ0lUQVRJT05fZTcwZTZjMTAtNDg3Ny00NjM1LThiMDgtYTA5MDQ0Zjk5Njg2IiwicHJvcGVydGllcyI6eyJub3RlSW5kZXgiOjB9LCJpc0VkaXRlZCI6ZmFsc2UsIm1hbnVhbE92ZXJyaWRlIjp7ImlzTWFudWFsbHlPdmVycmlkZGVuIjp0cnVlLCJjaXRlcHJvY1RleHQiOiIoVHVqdSwgMjAyMikiLCJtYW51YWxPdmVycmlkZVRleHQiOiJUdWp1IGV0IGFsLiAo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X1dfQ=="/>
          <w:id w:val="1454438941"/>
          <w:placeholder>
            <w:docPart w:val="DefaultPlaceholder_-1854013440"/>
          </w:placeholder>
        </w:sdtPr>
        <w:sdtContent>
          <w:r w:rsidR="007742F9" w:rsidRPr="007742F9">
            <w:rPr>
              <w:rFonts w:ascii="Times New Roman" w:hAnsi="Times New Roman" w:cs="Times New Roman"/>
              <w:color w:val="000000"/>
              <w:lang w:val="id-ID" w:eastAsia="zh-CN" w:bidi="ar"/>
            </w:rPr>
            <w:t>Tuju et al. (2022)</w:t>
          </w:r>
        </w:sdtContent>
      </w:sdt>
      <w:r w:rsidRPr="00DD7AB3">
        <w:rPr>
          <w:rFonts w:ascii="Times New Roman" w:hAnsi="Times New Roman" w:cs="Times New Roman"/>
          <w:lang w:val="id-ID" w:eastAsia="zh-CN" w:bidi="ar"/>
        </w:rPr>
        <w:t xml:space="preserve"> menemukan bahwa PT. Jobroindo Makmur Manado dapat memperoleh penghematan biaya signifikan setelah menerapkan </w:t>
      </w:r>
      <w:r w:rsidRPr="00DD7AB3">
        <w:rPr>
          <w:rFonts w:ascii="Times New Roman" w:hAnsi="Times New Roman" w:cs="Times New Roman"/>
          <w:i/>
          <w:iCs/>
          <w:lang w:val="id-ID" w:eastAsia="zh-CN" w:bidi="ar"/>
        </w:rPr>
        <w:t>Target Costing</w:t>
      </w:r>
      <w:r w:rsidRPr="00DD7AB3">
        <w:rPr>
          <w:rFonts w:ascii="Times New Roman" w:hAnsi="Times New Roman" w:cs="Times New Roman"/>
          <w:lang w:val="id-ID" w:eastAsia="zh-CN" w:bidi="ar"/>
        </w:rPr>
        <w:t xml:space="preserve">. Demikian pula, </w:t>
      </w:r>
      <w:sdt>
        <w:sdtPr>
          <w:rPr>
            <w:rFonts w:ascii="Times New Roman" w:hAnsi="Times New Roman" w:cs="Times New Roman"/>
            <w:color w:val="000000"/>
            <w:lang w:val="id-ID" w:eastAsia="zh-CN" w:bidi="ar"/>
          </w:rPr>
          <w:tag w:val="MENDELEY_CITATION_v3_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"/>
          <w:id w:val="-496503089"/>
          <w:placeholder>
            <w:docPart w:val="DefaultPlaceholder_-1854013440"/>
          </w:placeholder>
        </w:sdtPr>
        <w:sdtContent>
          <w:proofErr w:type="spellStart"/>
          <w:r w:rsidR="007742F9" w:rsidRPr="007742F9">
            <w:rPr>
              <w:rFonts w:ascii="Times New Roman" w:eastAsia="Times New Roman" w:hAnsi="Times New Roman" w:cs="Times New Roman"/>
              <w:color w:val="000000"/>
            </w:rPr>
            <w:t>Ichsalda</w:t>
          </w:r>
          <w:proofErr w:type="spellEnd"/>
          <w:r w:rsidR="007742F9" w:rsidRPr="007742F9">
            <w:rPr>
              <w:rFonts w:ascii="Times New Roman" w:eastAsia="Times New Roman" w:hAnsi="Times New Roman" w:cs="Times New Roman"/>
              <w:color w:val="000000"/>
            </w:rPr>
            <w:t xml:space="preserve"> &amp; Jatmika (2023)</w:t>
          </w:r>
        </w:sdtContent>
      </w:sdt>
      <w:r w:rsidRPr="00DD7AB3">
        <w:rPr>
          <w:rFonts w:ascii="Times New Roman" w:hAnsi="Times New Roman" w:cs="Times New Roman"/>
          <w:lang w:val="id-ID" w:eastAsia="zh-CN" w:bidi="ar"/>
        </w:rPr>
        <w:t xml:space="preserve"> menunjukkan bahwa </w:t>
      </w:r>
      <w:r w:rsidRPr="00DD7AB3">
        <w:rPr>
          <w:rFonts w:ascii="Times New Roman" w:hAnsi="Times New Roman" w:cs="Times New Roman"/>
          <w:i/>
          <w:iCs/>
          <w:lang w:val="id-ID" w:eastAsia="zh-CN" w:bidi="ar"/>
        </w:rPr>
        <w:t>Target Costing</w:t>
      </w:r>
      <w:r w:rsidRPr="00DD7AB3">
        <w:rPr>
          <w:rFonts w:ascii="Times New Roman" w:hAnsi="Times New Roman" w:cs="Times New Roman"/>
          <w:lang w:val="id-ID" w:eastAsia="zh-CN" w:bidi="ar"/>
        </w:rPr>
        <w:t xml:space="preserve"> membantu optimalisasi laba pada usaha mikro ternak ayam melalui tahapan penetapan harga jual, penentuan target biaya dan laba, rekayasa nilai, dan penurunan biaya produksi.</w:t>
      </w:r>
      <w:r w:rsidR="003262C5" w:rsidRPr="00DD7AB3">
        <w:rPr>
          <w:rFonts w:ascii="Times New Roman" w:hAnsi="Times New Roman" w:cs="Times New Roman"/>
          <w:lang w:val="id-ID"/>
        </w:rPr>
        <w:t xml:space="preserve"> </w:t>
      </w:r>
    </w:p>
    <w:p w14:paraId="17D720C8" w14:textId="72BB0DA5" w:rsidR="00CA0408" w:rsidRPr="00DD7AB3" w:rsidRDefault="00CA0408" w:rsidP="00B9349B">
      <w:pPr>
        <w:pStyle w:val="Heading3"/>
        <w:spacing w:line="480" w:lineRule="auto"/>
        <w:rPr>
          <w:rFonts w:cs="Times New Roman"/>
          <w:lang w:val="id-ID"/>
        </w:rPr>
      </w:pPr>
      <w:bookmarkStart w:id="32" w:name="_Toc220546375"/>
      <w:bookmarkStart w:id="33" w:name="_Toc221835531"/>
      <w:bookmarkStart w:id="34" w:name="_Toc223009241"/>
      <w:r w:rsidRPr="00DD7AB3">
        <w:rPr>
          <w:rFonts w:cs="Times New Roman"/>
          <w:lang w:val="id-ID"/>
        </w:rPr>
        <w:t>2.</w:t>
      </w:r>
      <w:r w:rsidR="0005517A" w:rsidRPr="00DD7AB3">
        <w:rPr>
          <w:rFonts w:cs="Times New Roman"/>
          <w:lang w:val="id-ID"/>
        </w:rPr>
        <w:t>1</w:t>
      </w:r>
      <w:r w:rsidR="00460CEB" w:rsidRPr="00DD7AB3">
        <w:rPr>
          <w:rFonts w:cs="Times New Roman"/>
          <w:lang w:val="id-ID"/>
        </w:rPr>
        <w:t>.</w:t>
      </w:r>
      <w:r w:rsidR="00903C6F">
        <w:rPr>
          <w:rFonts w:cs="Times New Roman"/>
          <w:lang w:val="id-ID"/>
        </w:rPr>
        <w:t>5</w:t>
      </w:r>
      <w:r w:rsidRPr="00DD7AB3">
        <w:rPr>
          <w:rFonts w:cs="Times New Roman"/>
          <w:lang w:val="id-ID"/>
        </w:rPr>
        <w:t xml:space="preserve"> Efisiensi Biaya</w:t>
      </w:r>
      <w:bookmarkEnd w:id="32"/>
      <w:bookmarkEnd w:id="33"/>
      <w:bookmarkEnd w:id="34"/>
    </w:p>
    <w:p w14:paraId="6F746CA5" w14:textId="278365DA" w:rsidR="004E3EFE" w:rsidRPr="00DD7AB3" w:rsidRDefault="003C78B6" w:rsidP="00B9349B">
      <w:pPr>
        <w:spacing w:after="0" w:line="480" w:lineRule="auto"/>
        <w:ind w:firstLine="720"/>
        <w:contextualSpacing/>
        <w:jc w:val="both"/>
        <w:rPr>
          <w:rFonts w:ascii="Times New Roman" w:hAnsi="Times New Roman" w:cs="Times New Roman"/>
          <w:lang w:val="id-ID" w:bidi="ar"/>
        </w:rPr>
      </w:pPr>
      <w:proofErr w:type="spellStart"/>
      <w:r w:rsidRPr="00DD7AB3">
        <w:rPr>
          <w:rFonts w:ascii="Times New Roman" w:hAnsi="Times New Roman" w:cs="Times New Roman"/>
          <w:lang w:bidi="ar"/>
        </w:rPr>
        <w:t>E</w:t>
      </w:r>
      <w:r w:rsidR="00906E80" w:rsidRPr="00DD7AB3">
        <w:rPr>
          <w:rFonts w:ascii="Times New Roman" w:hAnsi="Times New Roman" w:cs="Times New Roman"/>
          <w:lang w:bidi="ar"/>
        </w:rPr>
        <w:t>fisiensi</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biaya</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merupakan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bagian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penting</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dari</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manajemen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biaya</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strategis</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karena</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membantu</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perusahaan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meningkatkan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daya</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saing</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sekaligus</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mencapai</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tingkat</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profitabilitas</w:t>
      </w:r>
      <w:proofErr w:type="spellEnd"/>
      <w:r w:rsidR="00906E80" w:rsidRPr="00DD7AB3">
        <w:rPr>
          <w:rFonts w:ascii="Times New Roman" w:hAnsi="Times New Roman" w:cs="Times New Roman"/>
          <w:lang w:bidi="ar"/>
        </w:rPr>
        <w:t xml:space="preserve"> yang </w:t>
      </w:r>
      <w:proofErr w:type="spellStart"/>
      <w:r w:rsidR="00906E80" w:rsidRPr="00DD7AB3">
        <w:rPr>
          <w:rFonts w:ascii="Times New Roman" w:hAnsi="Times New Roman" w:cs="Times New Roman"/>
          <w:lang w:bidi="ar"/>
        </w:rPr>
        <w:t>lebih</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baik</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melalui</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pengelolaan</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biaya</w:t>
      </w:r>
      <w:proofErr w:type="spellEnd"/>
      <w:r w:rsidR="00906E80" w:rsidRPr="00DD7AB3">
        <w:rPr>
          <w:rFonts w:ascii="Times New Roman" w:hAnsi="Times New Roman" w:cs="Times New Roman"/>
          <w:lang w:bidi="ar"/>
        </w:rPr>
        <w:t xml:space="preserve"> yang </w:t>
      </w:r>
      <w:proofErr w:type="spellStart"/>
      <w:r w:rsidR="00906E80" w:rsidRPr="00DD7AB3">
        <w:rPr>
          <w:rFonts w:ascii="Times New Roman" w:hAnsi="Times New Roman" w:cs="Times New Roman"/>
          <w:lang w:bidi="ar"/>
        </w:rPr>
        <w:t>efektif</w:t>
      </w:r>
      <w:proofErr w:type="spellEnd"/>
      <w:r w:rsidR="00906E80" w:rsidRPr="00DD7AB3">
        <w:rPr>
          <w:rFonts w:ascii="Times New Roman" w:hAnsi="Times New Roman" w:cs="Times New Roman"/>
          <w:lang w:bidi="ar"/>
        </w:rPr>
        <w:t xml:space="preserve"> dan </w:t>
      </w:r>
      <w:proofErr w:type="spellStart"/>
      <w:r w:rsidR="00906E80" w:rsidRPr="00DD7AB3">
        <w:rPr>
          <w:rFonts w:ascii="Times New Roman" w:hAnsi="Times New Roman" w:cs="Times New Roman"/>
          <w:lang w:bidi="ar"/>
        </w:rPr>
        <w:t>selaras</w:t>
      </w:r>
      <w:proofErr w:type="spellEnd"/>
      <w:r w:rsidR="00906E80" w:rsidRPr="00DD7AB3">
        <w:rPr>
          <w:rFonts w:ascii="Times New Roman" w:hAnsi="Times New Roman" w:cs="Times New Roman"/>
          <w:lang w:bidi="ar"/>
        </w:rPr>
        <w:t xml:space="preserve"> </w:t>
      </w:r>
      <w:proofErr w:type="spellStart"/>
      <w:r w:rsidR="00906E80" w:rsidRPr="00DD7AB3">
        <w:rPr>
          <w:rFonts w:ascii="Times New Roman" w:hAnsi="Times New Roman" w:cs="Times New Roman"/>
          <w:lang w:bidi="ar"/>
        </w:rPr>
        <w:t>dengan</w:t>
      </w:r>
      <w:proofErr w:type="spellEnd"/>
      <w:r w:rsidR="00906E80" w:rsidRPr="00DD7AB3">
        <w:rPr>
          <w:rFonts w:ascii="Times New Roman" w:hAnsi="Times New Roman" w:cs="Times New Roman"/>
          <w:lang w:bidi="ar"/>
        </w:rPr>
        <w:t xml:space="preserve"> strategi </w:t>
      </w:r>
      <w:proofErr w:type="spellStart"/>
      <w:r w:rsidR="00906E80" w:rsidRPr="00DD7AB3">
        <w:rPr>
          <w:rFonts w:ascii="Times New Roman" w:hAnsi="Times New Roman" w:cs="Times New Roman"/>
          <w:lang w:bidi="ar"/>
        </w:rPr>
        <w:t>perusahaan</w:t>
      </w:r>
      <w:proofErr w:type="spellEnd"/>
      <w:r w:rsidR="00906E80" w:rsidRPr="00DD7AB3">
        <w:rPr>
          <w:rFonts w:ascii="Times New Roman" w:hAnsi="Times New Roman" w:cs="Times New Roman"/>
          <w:lang w:bidi="ar"/>
        </w:rPr>
        <w:t xml:space="preserve"> </w:t>
      </w:r>
      <w:sdt>
        <w:sdtPr>
          <w:rPr>
            <w:rFonts w:ascii="Times New Roman" w:hAnsi="Times New Roman" w:cs="Times New Roman"/>
            <w:color w:val="000000"/>
            <w:lang w:bidi="ar"/>
          </w:rPr>
          <w:tag w:val="MENDELEY_CITATION_v3_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"/>
          <w:id w:val="-809327677"/>
          <w:placeholder>
            <w:docPart w:val="DefaultPlaceholder_-1854013440"/>
          </w:placeholder>
        </w:sdtPr>
        <w:sdtContent>
          <w:r w:rsidR="007742F9" w:rsidRPr="007742F9">
            <w:rPr>
              <w:rFonts w:ascii="Times New Roman" w:hAnsi="Times New Roman" w:cs="Times New Roman"/>
              <w:color w:val="000000"/>
              <w:lang w:bidi="ar"/>
            </w:rPr>
            <w:t>(Blocher et al., 2021).</w:t>
          </w:r>
        </w:sdtContent>
      </w:sdt>
      <w:r w:rsidR="00906E80" w:rsidRPr="00DD7AB3">
        <w:rPr>
          <w:rFonts w:ascii="Times New Roman" w:hAnsi="Times New Roman" w:cs="Times New Roman"/>
          <w:color w:val="000000"/>
          <w:lang w:bidi="ar"/>
        </w:rPr>
        <w:t xml:space="preserve"> </w:t>
      </w:r>
      <w:r w:rsidR="004E3EFE" w:rsidRPr="00DD7AB3">
        <w:rPr>
          <w:rFonts w:ascii="Times New Roman" w:hAnsi="Times New Roman" w:cs="Times New Roman"/>
          <w:lang w:val="id-ID" w:bidi="ar"/>
        </w:rPr>
        <w:t xml:space="preserve">Konsep ini sangat vital </w:t>
      </w:r>
      <w:r w:rsidR="004E3EFE" w:rsidRPr="00DD7AB3">
        <w:rPr>
          <w:rFonts w:ascii="Times New Roman" w:hAnsi="Times New Roman" w:cs="Times New Roman"/>
          <w:lang w:val="id-ID" w:bidi="ar"/>
        </w:rPr>
        <w:lastRenderedPageBreak/>
        <w:t>dalam lingkungan bisnis yang kompetitif, di mana setiap pengeluaran harus memberikan nilai optimal.</w:t>
      </w:r>
      <w:r w:rsidRPr="00DD7AB3">
        <w:rPr>
          <w:rFonts w:ascii="Times New Roman" w:hAnsi="Times New Roman" w:cs="Times New Roman"/>
          <w:lang w:val="id-ID" w:bidi="ar"/>
        </w:rPr>
        <w:t xml:space="preserve"> </w:t>
      </w:r>
      <w:r w:rsidR="004E3EFE" w:rsidRPr="00DD7AB3">
        <w:rPr>
          <w:rFonts w:ascii="Times New Roman" w:hAnsi="Times New Roman" w:cs="Times New Roman"/>
          <w:lang w:val="id-ID" w:bidi="ar"/>
        </w:rPr>
        <w:t>Efisiensi</w:t>
      </w:r>
      <w:r w:rsidRPr="00DD7AB3">
        <w:rPr>
          <w:rFonts w:ascii="Times New Roman" w:hAnsi="Times New Roman" w:cs="Times New Roman"/>
          <w:lang w:val="id-ID" w:bidi="ar"/>
        </w:rPr>
        <w:t xml:space="preserve"> </w:t>
      </w:r>
      <w:r w:rsidR="004E3EFE" w:rsidRPr="00DD7AB3">
        <w:rPr>
          <w:rFonts w:ascii="Times New Roman" w:hAnsi="Times New Roman" w:cs="Times New Roman"/>
          <w:lang w:val="id-ID" w:bidi="ar"/>
        </w:rPr>
        <w:t>biaya dapat dicapai melalui berbagai cara,</w:t>
      </w:r>
      <w:r w:rsidRPr="00DD7AB3">
        <w:rPr>
          <w:rFonts w:ascii="Times New Roman" w:hAnsi="Times New Roman" w:cs="Times New Roman"/>
          <w:lang w:val="id-ID" w:bidi="ar"/>
        </w:rPr>
        <w:t xml:space="preserve"> </w:t>
      </w:r>
      <w:r w:rsidR="004E3EFE" w:rsidRPr="00DD7AB3">
        <w:rPr>
          <w:rFonts w:ascii="Times New Roman" w:hAnsi="Times New Roman" w:cs="Times New Roman"/>
          <w:lang w:val="id-ID" w:bidi="ar"/>
        </w:rPr>
        <w:t xml:space="preserve">termasuk optimalisasi proses produksi, pengurangan pemborosan, negosiasi dengan pemasok, dan penggunaan teknologi yang lebih baik. </w:t>
      </w:r>
    </w:p>
    <w:p w14:paraId="67E4336B" w14:textId="77777777" w:rsidR="009C0AC6" w:rsidRPr="00DD7AB3" w:rsidRDefault="009C0AC6" w:rsidP="00B9349B">
      <w:pPr>
        <w:spacing w:after="0" w:line="480" w:lineRule="auto"/>
        <w:ind w:firstLine="720"/>
        <w:contextualSpacing/>
        <w:jc w:val="both"/>
        <w:rPr>
          <w:rFonts w:ascii="Times New Roman" w:hAnsi="Times New Roman" w:cs="Times New Roman"/>
          <w:lang w:bidi="ar"/>
        </w:rPr>
      </w:pPr>
      <w:proofErr w:type="spellStart"/>
      <w:r w:rsidRPr="00DD7AB3">
        <w:rPr>
          <w:rFonts w:ascii="Times New Roman" w:hAnsi="Times New Roman" w:cs="Times New Roman"/>
          <w:lang w:bidi="ar"/>
        </w:rPr>
        <w:t>Secara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konseptual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berkaitan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kemampuan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meminimalkan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penggunaan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sumber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tanpa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mengurangi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kualitas</w:t>
      </w:r>
      <w:proofErr w:type="spellEnd"/>
      <w:r w:rsidRPr="00DD7AB3">
        <w:rPr>
          <w:rFonts w:ascii="Times New Roman" w:hAnsi="Times New Roman" w:cs="Times New Roman"/>
          <w:lang w:bidi="ar"/>
        </w:rPr>
        <w:t xml:space="preserve"> output yang </w:t>
      </w:r>
      <w:proofErr w:type="spellStart"/>
      <w:r w:rsidRPr="00DD7AB3">
        <w:rPr>
          <w:rFonts w:ascii="Times New Roman" w:hAnsi="Times New Roman" w:cs="Times New Roman"/>
          <w:lang w:bidi="ar"/>
        </w:rPr>
        <w:t>dihasilkan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diukur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melalui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perbandingan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antara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aktual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direncanakan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atau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melalui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analisis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rasio</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terhadap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pendapatan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Semakin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rendah</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dikeluarkan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untuk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menghasilkan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tingkat</w:t>
      </w:r>
      <w:proofErr w:type="spellEnd"/>
      <w:r w:rsidRPr="00DD7AB3">
        <w:rPr>
          <w:rFonts w:ascii="Times New Roman" w:hAnsi="Times New Roman" w:cs="Times New Roman"/>
          <w:lang w:bidi="ar"/>
        </w:rPr>
        <w:t xml:space="preserve"> output yang </w:t>
      </w:r>
      <w:proofErr w:type="spellStart"/>
      <w:r w:rsidRPr="00DD7AB3">
        <w:rPr>
          <w:rFonts w:ascii="Times New Roman" w:hAnsi="Times New Roman" w:cs="Times New Roman"/>
          <w:lang w:bidi="ar"/>
        </w:rPr>
        <w:t>sama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maka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semakin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tinggi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tingkat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efisiensinya</w:t>
      </w:r>
      <w:proofErr w:type="spellEnd"/>
      <w:r w:rsidRPr="00DD7AB3">
        <w:rPr>
          <w:rFonts w:ascii="Times New Roman" w:hAnsi="Times New Roman" w:cs="Times New Roman"/>
          <w:lang w:bidi="ar"/>
        </w:rPr>
        <w:t>.</w:t>
      </w:r>
    </w:p>
    <w:p w14:paraId="2958D756" w14:textId="37829EA1" w:rsidR="009C0AC6" w:rsidRPr="00DD7AB3" w:rsidRDefault="009C0AC6" w:rsidP="00B9349B">
      <w:pPr>
        <w:spacing w:after="0" w:line="480" w:lineRule="auto"/>
        <w:ind w:firstLine="720"/>
        <w:contextualSpacing/>
        <w:jc w:val="both"/>
        <w:rPr>
          <w:rFonts w:ascii="Times New Roman" w:hAnsi="Times New Roman" w:cs="Times New Roman"/>
          <w:lang w:bidi="ar"/>
        </w:rPr>
      </w:pPr>
      <w:r w:rsidRPr="00DD7AB3">
        <w:rPr>
          <w:rFonts w:ascii="Times New Roman" w:hAnsi="Times New Roman" w:cs="Times New Roman"/>
          <w:lang w:bidi="ar"/>
        </w:rPr>
        <w:t xml:space="preserve">Dalam </w:t>
      </w:r>
      <w:proofErr w:type="spellStart"/>
      <w:r w:rsidRPr="00DD7AB3">
        <w:rPr>
          <w:rFonts w:ascii="Times New Roman" w:hAnsi="Times New Roman" w:cs="Times New Roman"/>
          <w:lang w:bidi="ar"/>
        </w:rPr>
        <w:t>konteks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usaha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peternakan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ayam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potong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sangat </w:t>
      </w:r>
      <w:proofErr w:type="spellStart"/>
      <w:r w:rsidRPr="00DD7AB3">
        <w:rPr>
          <w:rFonts w:ascii="Times New Roman" w:hAnsi="Times New Roman" w:cs="Times New Roman"/>
          <w:lang w:bidi="ar"/>
        </w:rPr>
        <w:t>dipengaruhi</w:t>
      </w:r>
      <w:proofErr w:type="spellEnd"/>
      <w:r w:rsidRPr="00DD7AB3">
        <w:rPr>
          <w:rFonts w:ascii="Times New Roman" w:hAnsi="Times New Roman" w:cs="Times New Roman"/>
          <w:lang w:bidi="ar"/>
        </w:rPr>
        <w:t xml:space="preserve"> oleh </w:t>
      </w:r>
      <w:proofErr w:type="spellStart"/>
      <w:r w:rsidRPr="00DD7AB3">
        <w:rPr>
          <w:rFonts w:ascii="Times New Roman" w:hAnsi="Times New Roman" w:cs="Times New Roman"/>
          <w:lang w:bidi="ar"/>
        </w:rPr>
        <w:t>kemampuan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peternak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mengendalikan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komponen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utama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seperti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pakan</w:t>
      </w:r>
      <w:proofErr w:type="spellEnd"/>
      <w:r w:rsidRPr="00DD7AB3">
        <w:rPr>
          <w:rFonts w:ascii="Times New Roman" w:hAnsi="Times New Roman" w:cs="Times New Roman"/>
          <w:lang w:bidi="ar"/>
        </w:rPr>
        <w:t xml:space="preserve"> dan DOC.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tepat</w:t>
      </w:r>
      <w:proofErr w:type="spellEnd"/>
      <w:r w:rsidRPr="00DD7AB3">
        <w:rPr>
          <w:rFonts w:ascii="Times New Roman" w:hAnsi="Times New Roman" w:cs="Times New Roman"/>
          <w:lang w:bidi="ar"/>
        </w:rPr>
        <w:t xml:space="preserve"> pada </w:t>
      </w:r>
      <w:proofErr w:type="spellStart"/>
      <w:r w:rsidRPr="00DD7AB3">
        <w:rPr>
          <w:rFonts w:ascii="Times New Roman" w:hAnsi="Times New Roman" w:cs="Times New Roman"/>
          <w:lang w:bidi="ar"/>
        </w:rPr>
        <w:t>komponen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tersebut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berdampak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langsung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terhadap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penurunan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produksi</w:t>
      </w:r>
      <w:proofErr w:type="spellEnd"/>
      <w:r w:rsidRPr="00DD7AB3">
        <w:rPr>
          <w:rFonts w:ascii="Times New Roman" w:hAnsi="Times New Roman" w:cs="Times New Roman"/>
          <w:lang w:bidi="ar"/>
        </w:rPr>
        <w:t xml:space="preserve"> per </w:t>
      </w:r>
      <w:proofErr w:type="spellStart"/>
      <w:r w:rsidRPr="00DD7AB3">
        <w:rPr>
          <w:rFonts w:ascii="Times New Roman" w:hAnsi="Times New Roman" w:cs="Times New Roman"/>
          <w:lang w:bidi="ar"/>
        </w:rPr>
        <w:t>siklus</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peningkatan</w:t>
      </w:r>
      <w:proofErr w:type="spellEnd"/>
      <w:r w:rsidRPr="00DD7AB3">
        <w:rPr>
          <w:rFonts w:ascii="Times New Roman" w:hAnsi="Times New Roman" w:cs="Times New Roman"/>
          <w:lang w:bidi="ar"/>
        </w:rPr>
        <w:t xml:space="preserve"> margin </w:t>
      </w:r>
      <w:proofErr w:type="spellStart"/>
      <w:r w:rsidRPr="00DD7AB3">
        <w:rPr>
          <w:rFonts w:ascii="Times New Roman" w:hAnsi="Times New Roman" w:cs="Times New Roman"/>
          <w:lang w:bidi="ar"/>
        </w:rPr>
        <w:t>keuntungan</w:t>
      </w:r>
      <w:proofErr w:type="spellEnd"/>
    </w:p>
    <w:p w14:paraId="6A52928D" w14:textId="5CE2111D" w:rsidR="00CA0408" w:rsidRPr="00DD7AB3" w:rsidRDefault="004E3EFE" w:rsidP="00E20181">
      <w:pPr>
        <w:spacing w:after="0" w:line="480" w:lineRule="auto"/>
        <w:ind w:firstLine="720"/>
        <w:contextualSpacing/>
        <w:jc w:val="both"/>
        <w:rPr>
          <w:rFonts w:ascii="Times New Roman" w:hAnsi="Times New Roman" w:cs="Times New Roman"/>
          <w:lang w:val="id-ID" w:bidi="ar"/>
        </w:rPr>
      </w:pPr>
      <w:r w:rsidRPr="00DD7AB3">
        <w:rPr>
          <w:rFonts w:ascii="Times New Roman" w:hAnsi="Times New Roman" w:cs="Times New Roman"/>
          <w:lang w:val="id-ID" w:bidi="ar"/>
        </w:rPr>
        <w:t xml:space="preserve">Hubungan antara </w:t>
      </w:r>
      <w:r w:rsidRPr="00DD7AB3">
        <w:rPr>
          <w:rFonts w:ascii="Times New Roman" w:hAnsi="Times New Roman" w:cs="Times New Roman"/>
          <w:i/>
          <w:iCs/>
          <w:lang w:val="id-ID" w:bidi="ar"/>
        </w:rPr>
        <w:t>Target Costing</w:t>
      </w:r>
      <w:r w:rsidRPr="00DD7AB3">
        <w:rPr>
          <w:rFonts w:ascii="Times New Roman" w:hAnsi="Times New Roman" w:cs="Times New Roman"/>
          <w:lang w:val="id-ID" w:bidi="ar"/>
        </w:rPr>
        <w:t xml:space="preserve"> dan efisiensi biaya sangat erat. </w:t>
      </w:r>
      <w:proofErr w:type="spellStart"/>
      <w:r w:rsidR="00E841D1" w:rsidRPr="00DD7AB3">
        <w:rPr>
          <w:rFonts w:ascii="Times New Roman" w:hAnsi="Times New Roman" w:cs="Times New Roman"/>
          <w:lang w:bidi="ar"/>
        </w:rPr>
        <w:t>Penerapan</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metode</w:t>
      </w:r>
      <w:proofErr w:type="spellEnd"/>
      <w:r w:rsidR="00E841D1" w:rsidRPr="00DD7AB3">
        <w:rPr>
          <w:rFonts w:ascii="Times New Roman" w:hAnsi="Times New Roman" w:cs="Times New Roman"/>
          <w:lang w:bidi="ar"/>
        </w:rPr>
        <w:t xml:space="preserve"> </w:t>
      </w:r>
      <w:r w:rsidR="00E841D1" w:rsidRPr="00DD7AB3">
        <w:rPr>
          <w:rFonts w:ascii="Times New Roman" w:hAnsi="Times New Roman" w:cs="Times New Roman"/>
          <w:i/>
          <w:iCs/>
          <w:lang w:bidi="ar"/>
        </w:rPr>
        <w:t>target costing</w:t>
      </w:r>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terbukti</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mampu</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meningkatkan</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efisiensi</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biaya</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produksi</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melalui</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pengendalian</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biaya</w:t>
      </w:r>
      <w:proofErr w:type="spellEnd"/>
      <w:r w:rsidR="00E841D1" w:rsidRPr="00DD7AB3">
        <w:rPr>
          <w:rFonts w:ascii="Times New Roman" w:hAnsi="Times New Roman" w:cs="Times New Roman"/>
          <w:lang w:bidi="ar"/>
        </w:rPr>
        <w:t xml:space="preserve"> dan </w:t>
      </w:r>
      <w:proofErr w:type="spellStart"/>
      <w:r w:rsidR="00E841D1" w:rsidRPr="00DD7AB3">
        <w:rPr>
          <w:rFonts w:ascii="Times New Roman" w:hAnsi="Times New Roman" w:cs="Times New Roman"/>
          <w:lang w:bidi="ar"/>
        </w:rPr>
        <w:t>penerapan</w:t>
      </w:r>
      <w:proofErr w:type="spellEnd"/>
      <w:r w:rsidR="00E841D1" w:rsidRPr="00DD7AB3">
        <w:rPr>
          <w:rFonts w:ascii="Times New Roman" w:hAnsi="Times New Roman" w:cs="Times New Roman"/>
          <w:lang w:bidi="ar"/>
        </w:rPr>
        <w:t xml:space="preserve"> </w:t>
      </w:r>
      <w:r w:rsidR="00E841D1" w:rsidRPr="00DD7AB3">
        <w:rPr>
          <w:rFonts w:ascii="Times New Roman" w:hAnsi="Times New Roman" w:cs="Times New Roman"/>
          <w:i/>
          <w:iCs/>
          <w:lang w:bidi="ar"/>
        </w:rPr>
        <w:t>value engineering</w:t>
      </w:r>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sehingga</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perusahaan</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dapat</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mencapai</w:t>
      </w:r>
      <w:proofErr w:type="spellEnd"/>
      <w:r w:rsidR="00E841D1" w:rsidRPr="00DD7AB3">
        <w:rPr>
          <w:rFonts w:ascii="Times New Roman" w:hAnsi="Times New Roman" w:cs="Times New Roman"/>
          <w:lang w:bidi="ar"/>
        </w:rPr>
        <w:t xml:space="preserve"> </w:t>
      </w:r>
      <w:proofErr w:type="spellStart"/>
      <w:r w:rsidR="00E841D1" w:rsidRPr="00DD7AB3">
        <w:rPr>
          <w:rFonts w:ascii="Times New Roman" w:hAnsi="Times New Roman" w:cs="Times New Roman"/>
          <w:lang w:bidi="ar"/>
        </w:rPr>
        <w:t>laba</w:t>
      </w:r>
      <w:proofErr w:type="spellEnd"/>
      <w:r w:rsidR="00E841D1" w:rsidRPr="00DD7AB3">
        <w:rPr>
          <w:rFonts w:ascii="Times New Roman" w:hAnsi="Times New Roman" w:cs="Times New Roman"/>
          <w:lang w:bidi="ar"/>
        </w:rPr>
        <w:t xml:space="preserve"> yang </w:t>
      </w:r>
      <w:proofErr w:type="spellStart"/>
      <w:r w:rsidR="00E841D1" w:rsidRPr="00DD7AB3">
        <w:rPr>
          <w:rFonts w:ascii="Times New Roman" w:hAnsi="Times New Roman" w:cs="Times New Roman"/>
          <w:lang w:bidi="ar"/>
        </w:rPr>
        <w:t>ditargetkan</w:t>
      </w:r>
      <w:proofErr w:type="spellEnd"/>
      <w:r w:rsidR="00E841D1" w:rsidRPr="00DD7AB3">
        <w:rPr>
          <w:rFonts w:ascii="Times New Roman" w:hAnsi="Times New Roman" w:cs="Times New Roman"/>
          <w:lang w:val="id-ID" w:bidi="ar"/>
        </w:rPr>
        <w:t xml:space="preserve"> </w:t>
      </w:r>
      <w:sdt>
        <w:sdtPr>
          <w:rPr>
            <w:rFonts w:ascii="Times New Roman" w:hAnsi="Times New Roman" w:cs="Times New Roman"/>
            <w:color w:val="000000"/>
            <w:lang w:val="id-ID" w:bidi="ar"/>
          </w:rPr>
          <w:tag w:val="MENDELEY_CITATION_v3_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"/>
          <w:id w:val="-1814249602"/>
          <w:placeholder>
            <w:docPart w:val="DefaultPlaceholder_-1854013440"/>
          </w:placeholder>
        </w:sdtPr>
        <w:sdtContent>
          <w:r w:rsidR="007742F9" w:rsidRPr="007742F9">
            <w:rPr>
              <w:rFonts w:ascii="Times New Roman" w:eastAsia="Times New Roman" w:hAnsi="Times New Roman" w:cs="Times New Roman"/>
              <w:color w:val="000000"/>
            </w:rPr>
            <w:t>(Juwita &amp; Satria, 2017)</w:t>
          </w:r>
        </w:sdtContent>
      </w:sdt>
      <w:r w:rsidRPr="00DD7AB3">
        <w:rPr>
          <w:rFonts w:ascii="Times New Roman" w:hAnsi="Times New Roman" w:cs="Times New Roman"/>
          <w:lang w:val="id-ID" w:bidi="ar"/>
        </w:rPr>
        <w:t xml:space="preserve">. Dengan menetapkan biaya target di awal, perusahaan didorong untuk secara proaktif mengidentifikasi dan menghilangkan inefisiensi, bukan hanya bereaksi terhadap biaya yang telah terjadi. Hal ini sejalan dengan pandangan </w:t>
      </w:r>
      <w:sdt>
        <w:sdtPr>
          <w:rPr>
            <w:rFonts w:ascii="Times New Roman" w:hAnsi="Times New Roman" w:cs="Times New Roman"/>
            <w:color w:val="000000"/>
            <w:lang w:val="id-ID" w:bidi="ar"/>
          </w:rPr>
          <w:tag w:val="MENDELEY_CITATION_v3_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"/>
          <w:id w:val="-1592855648"/>
          <w:placeholder>
            <w:docPart w:val="DefaultPlaceholder_-1854013440"/>
          </w:placeholder>
        </w:sdtPr>
        <w:sdtContent>
          <w:r w:rsidR="007742F9" w:rsidRPr="007742F9">
            <w:rPr>
              <w:rFonts w:ascii="Times New Roman" w:hAnsi="Times New Roman" w:cs="Times New Roman"/>
              <w:color w:val="000000"/>
              <w:lang w:val="id-ID" w:bidi="ar"/>
            </w:rPr>
            <w:t>Putra et al. (2023)</w:t>
          </w:r>
        </w:sdtContent>
      </w:sdt>
      <w:r w:rsidRPr="00DD7AB3">
        <w:rPr>
          <w:rFonts w:ascii="Times New Roman" w:hAnsi="Times New Roman" w:cs="Times New Roman"/>
          <w:lang w:val="id-ID" w:bidi="ar"/>
        </w:rPr>
        <w:t xml:space="preserve"> yang menyatakan bahwa </w:t>
      </w:r>
      <w:r w:rsidRPr="00DD7AB3">
        <w:rPr>
          <w:rFonts w:ascii="Times New Roman" w:hAnsi="Times New Roman" w:cs="Times New Roman"/>
          <w:i/>
          <w:iCs/>
          <w:lang w:val="id-ID" w:bidi="ar"/>
        </w:rPr>
        <w:t>Target Costing</w:t>
      </w:r>
      <w:r w:rsidRPr="00DD7AB3">
        <w:rPr>
          <w:rFonts w:ascii="Times New Roman" w:hAnsi="Times New Roman" w:cs="Times New Roman"/>
          <w:lang w:val="id-ID" w:bidi="ar"/>
        </w:rPr>
        <w:t xml:space="preserve"> merupakan alternatif yang memiliki sisi positif </w:t>
      </w:r>
      <w:r w:rsidRPr="00DD7AB3">
        <w:rPr>
          <w:rFonts w:ascii="Times New Roman" w:hAnsi="Times New Roman" w:cs="Times New Roman"/>
          <w:lang w:val="id-ID" w:bidi="ar"/>
        </w:rPr>
        <w:lastRenderedPageBreak/>
        <w:t>dalam upaya menurunkan atau menekan biaya</w:t>
      </w:r>
      <w:r w:rsidR="003262C5" w:rsidRPr="00DD7AB3">
        <w:rPr>
          <w:rFonts w:ascii="Times New Roman" w:hAnsi="Times New Roman" w:cs="Times New Roman"/>
          <w:lang w:val="id-ID" w:bidi="ar"/>
        </w:rPr>
        <w:t>-</w:t>
      </w:r>
      <w:r w:rsidRPr="00DD7AB3">
        <w:rPr>
          <w:rFonts w:ascii="Times New Roman" w:hAnsi="Times New Roman" w:cs="Times New Roman"/>
          <w:lang w:val="id-ID" w:bidi="ar"/>
        </w:rPr>
        <w:t>biaya yang ada sesuai dengan kehendak perusahaan.</w:t>
      </w:r>
    </w:p>
    <w:p w14:paraId="38EF6038" w14:textId="6D7256E2" w:rsidR="00CA0408" w:rsidRPr="00DD7AB3" w:rsidRDefault="00CA0408" w:rsidP="00B9349B">
      <w:pPr>
        <w:pStyle w:val="Heading3"/>
        <w:spacing w:line="480" w:lineRule="auto"/>
        <w:rPr>
          <w:rFonts w:cs="Times New Roman"/>
          <w:lang w:val="id-ID" w:bidi="ar"/>
        </w:rPr>
      </w:pPr>
      <w:bookmarkStart w:id="35" w:name="_Toc220546376"/>
      <w:bookmarkStart w:id="36" w:name="_Toc221835532"/>
      <w:bookmarkStart w:id="37" w:name="_Toc223009242"/>
      <w:r w:rsidRPr="00DD7AB3">
        <w:rPr>
          <w:rFonts w:cs="Times New Roman"/>
          <w:lang w:val="id-ID" w:bidi="ar"/>
        </w:rPr>
        <w:t>2.</w:t>
      </w:r>
      <w:r w:rsidR="0005517A" w:rsidRPr="00DD7AB3">
        <w:rPr>
          <w:rFonts w:cs="Times New Roman"/>
          <w:lang w:val="id-ID" w:bidi="ar"/>
        </w:rPr>
        <w:t>1.</w:t>
      </w:r>
      <w:r w:rsidR="00903C6F">
        <w:rPr>
          <w:rFonts w:cs="Times New Roman"/>
          <w:lang w:val="id-ID" w:bidi="ar"/>
        </w:rPr>
        <w:t>6</w:t>
      </w:r>
      <w:r w:rsidRPr="00DD7AB3">
        <w:rPr>
          <w:rFonts w:cs="Times New Roman"/>
          <w:lang w:val="id-ID" w:bidi="ar"/>
        </w:rPr>
        <w:t xml:space="preserve"> Pe</w:t>
      </w:r>
      <w:r w:rsidRPr="00DD7AB3">
        <w:rPr>
          <w:rFonts w:cs="Times New Roman"/>
          <w:lang w:val="id-ID"/>
        </w:rPr>
        <w:t>ternakan Ayam Potong</w:t>
      </w:r>
      <w:r w:rsidR="00CF58D0" w:rsidRPr="00DD7AB3">
        <w:rPr>
          <w:rFonts w:cs="Times New Roman"/>
          <w:lang w:val="id-ID"/>
        </w:rPr>
        <w:t xml:space="preserve"> dan Pola Kemitraan</w:t>
      </w:r>
      <w:bookmarkEnd w:id="35"/>
      <w:bookmarkEnd w:id="36"/>
      <w:bookmarkEnd w:id="37"/>
    </w:p>
    <w:p w14:paraId="627FE6E4" w14:textId="7635C8F1" w:rsidR="00CA0408" w:rsidRPr="00DD7AB3" w:rsidRDefault="00CA0408" w:rsidP="00E20181">
      <w:pPr>
        <w:spacing w:after="0" w:line="480" w:lineRule="auto"/>
        <w:ind w:firstLine="720"/>
        <w:jc w:val="both"/>
        <w:rPr>
          <w:rFonts w:ascii="Times New Roman" w:hAnsi="Times New Roman" w:cs="Times New Roman"/>
          <w:lang w:val="id-ID" w:bidi="ar"/>
        </w:rPr>
      </w:pPr>
      <w:r w:rsidRPr="00DD7AB3">
        <w:rPr>
          <w:rFonts w:ascii="Times New Roman" w:hAnsi="Times New Roman" w:cs="Times New Roman"/>
          <w:lang w:val="id-ID" w:bidi="ar"/>
        </w:rPr>
        <w:t xml:space="preserve">Industri peternakan ayam potong merupakan salah satu sektor agribisnis yang memiliki peran strategis dalam memenuhi kebutuhan protein hewani masyarakat. Karakteristik utama usaha ini meliputi siklus produksi yang relatif singkat, ketergantungan tinggi pada pakan, dan sensitivitas terhadap faktor lingkungan serta kesehatan ternak. Komponen biaya utama dalam usaha peternakan ayam potong meliputi </w:t>
      </w:r>
      <w:r w:rsidRPr="00DD7AB3">
        <w:rPr>
          <w:rFonts w:ascii="Times New Roman" w:hAnsi="Times New Roman" w:cs="Times New Roman"/>
          <w:i/>
          <w:iCs/>
          <w:lang w:val="id-ID" w:bidi="ar"/>
        </w:rPr>
        <w:t>Day Old Chick</w:t>
      </w:r>
      <w:r w:rsidRPr="00DD7AB3">
        <w:rPr>
          <w:rFonts w:ascii="Times New Roman" w:hAnsi="Times New Roman" w:cs="Times New Roman"/>
          <w:lang w:val="id-ID" w:bidi="ar"/>
        </w:rPr>
        <w:t xml:space="preserve"> (DOC) atau bibit ayam, pakan, obat-obatan dan vitamin, biaya operasional kandang (listrik, air, sekam), serta biaya tenaga kerja </w:t>
      </w:r>
      <w:sdt>
        <w:sdtPr>
          <w:rPr>
            <w:rFonts w:ascii="Times New Roman" w:hAnsi="Times New Roman" w:cs="Times New Roman"/>
            <w:color w:val="000000"/>
            <w:lang w:val="id-ID" w:bidi="ar"/>
          </w:rPr>
          <w:tag w:val="MENDELEY_CITATION_v3_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"/>
          <w:id w:val="-1424334569"/>
          <w:placeholder>
            <w:docPart w:val="DefaultPlaceholder_-1854013440"/>
          </w:placeholder>
        </w:sdtPr>
        <w:sdtContent>
          <w:r w:rsidR="007742F9" w:rsidRPr="007742F9">
            <w:rPr>
              <w:rFonts w:ascii="Times New Roman" w:eastAsia="Times New Roman" w:hAnsi="Times New Roman" w:cs="Times New Roman"/>
              <w:color w:val="000000"/>
            </w:rPr>
            <w:t>(</w:t>
          </w:r>
          <w:proofErr w:type="spellStart"/>
          <w:r w:rsidR="007742F9" w:rsidRPr="007742F9">
            <w:rPr>
              <w:rFonts w:ascii="Times New Roman" w:eastAsia="Times New Roman" w:hAnsi="Times New Roman" w:cs="Times New Roman"/>
              <w:color w:val="000000"/>
            </w:rPr>
            <w:t>Ichsalda</w:t>
          </w:r>
          <w:proofErr w:type="spellEnd"/>
          <w:r w:rsidR="007742F9" w:rsidRPr="007742F9">
            <w:rPr>
              <w:rFonts w:ascii="Times New Roman" w:eastAsia="Times New Roman" w:hAnsi="Times New Roman" w:cs="Times New Roman"/>
              <w:color w:val="000000"/>
            </w:rPr>
            <w:t xml:space="preserve"> &amp; Jatmika, 2023)</w:t>
          </w:r>
        </w:sdtContent>
      </w:sdt>
      <w:r w:rsidRPr="00DD7AB3">
        <w:rPr>
          <w:rFonts w:ascii="Times New Roman" w:hAnsi="Times New Roman" w:cs="Times New Roman"/>
          <w:lang w:val="id-ID" w:bidi="ar"/>
        </w:rPr>
        <w:t xml:space="preserve">. </w:t>
      </w:r>
      <w:r w:rsidR="003262C5" w:rsidRPr="00DD7AB3">
        <w:rPr>
          <w:rFonts w:ascii="Times New Roman" w:hAnsi="Times New Roman" w:cs="Times New Roman"/>
          <w:lang w:val="id-ID" w:bidi="ar"/>
        </w:rPr>
        <w:t xml:space="preserve">Struktur biaya pada peternakan ayam potong dengan pola kemitraan menunjukkan dominasi biaya pakan dan DOC, sehingga pengendalian biaya menjadi faktor kunci dalam peningkatan efisiensi dan keberlanjutan usaha </w:t>
      </w:r>
      <w:sdt>
        <w:sdtPr>
          <w:rPr>
            <w:rFonts w:ascii="Times New Roman" w:hAnsi="Times New Roman" w:cs="Times New Roman"/>
            <w:color w:val="000000"/>
            <w:lang w:val="id-ID" w:bidi="ar"/>
          </w:rPr>
          <w:tag w:val="MENDELEY_CITATION_v3_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"/>
          <w:id w:val="1878590254"/>
          <w:placeholder>
            <w:docPart w:val="DefaultPlaceholder_-1854013440"/>
          </w:placeholder>
        </w:sdtPr>
        <w:sdtContent>
          <w:r w:rsidR="007742F9" w:rsidRPr="007742F9">
            <w:rPr>
              <w:rFonts w:ascii="Times New Roman" w:eastAsia="Times New Roman" w:hAnsi="Times New Roman" w:cs="Times New Roman"/>
              <w:color w:val="000000"/>
            </w:rPr>
            <w:t>(</w:t>
          </w:r>
          <w:proofErr w:type="spellStart"/>
          <w:r w:rsidR="007742F9" w:rsidRPr="007742F9">
            <w:rPr>
              <w:rFonts w:ascii="Times New Roman" w:eastAsia="Times New Roman" w:hAnsi="Times New Roman" w:cs="Times New Roman"/>
              <w:color w:val="000000"/>
            </w:rPr>
            <w:t>Sehabudin</w:t>
          </w:r>
          <w:proofErr w:type="spellEnd"/>
          <w:r w:rsidR="007742F9" w:rsidRPr="007742F9">
            <w:rPr>
              <w:rFonts w:ascii="Times New Roman" w:eastAsia="Times New Roman" w:hAnsi="Times New Roman" w:cs="Times New Roman"/>
              <w:color w:val="000000"/>
            </w:rPr>
            <w:t>, 2022)</w:t>
          </w:r>
        </w:sdtContent>
      </w:sdt>
      <w:r w:rsidR="003262C5" w:rsidRPr="00DD7AB3">
        <w:rPr>
          <w:rFonts w:ascii="Times New Roman" w:hAnsi="Times New Roman" w:cs="Times New Roman"/>
          <w:lang w:val="id-ID" w:bidi="ar"/>
        </w:rPr>
        <w:t xml:space="preserve">. </w:t>
      </w:r>
      <w:r w:rsidRPr="00DD7AB3">
        <w:rPr>
          <w:rFonts w:ascii="Times New Roman" w:hAnsi="Times New Roman" w:cs="Times New Roman"/>
          <w:lang w:val="id-ID" w:bidi="ar"/>
        </w:rPr>
        <w:t xml:space="preserve">Fluktuasi harga input, terutama pakan, menjadi tantangan signifikan yang memengaruhi profitabilitas peternak. </w:t>
      </w:r>
    </w:p>
    <w:p w14:paraId="3C0406B2" w14:textId="6E270214" w:rsidR="00831733" w:rsidRPr="00DD7AB3" w:rsidRDefault="00CA0408" w:rsidP="00EB0404">
      <w:pPr>
        <w:spacing w:after="0" w:line="480" w:lineRule="auto"/>
        <w:ind w:firstLine="720"/>
        <w:jc w:val="both"/>
        <w:rPr>
          <w:rFonts w:ascii="Times New Roman" w:eastAsia="Arial-BoldMT" w:hAnsi="Times New Roman" w:cs="Times New Roman"/>
          <w:color w:val="000000"/>
          <w:lang w:val="id-ID" w:bidi="ar"/>
        </w:rPr>
      </w:pPr>
      <w:r w:rsidRPr="00DD7AB3">
        <w:rPr>
          <w:rFonts w:ascii="Times New Roman" w:eastAsia="Arial-BoldMT" w:hAnsi="Times New Roman" w:cs="Times New Roman"/>
          <w:color w:val="000000"/>
          <w:lang w:val="id-ID" w:bidi="ar"/>
        </w:rPr>
        <w:t xml:space="preserve">Pola kemitraan adalah model bisnis yang umum diterapkan dalam industri peternakan ayam potong di Indonesia. Dalam pola ini, terdapat perusahaan inti (integrator) dan peternak plasma (mitra). Perusahaan inti biasanya menyediakan sarana produksi utama seperti DOC, pakan, dan obat-obatan, serta memberikan bimbingan teknis dan jaminan pasar untuk hasil panen. Sementara itu, peternak plasma menyediakan lahan, kandang, dan tenaga kerja. Pola kemitraan ini menawarkan keuntungan berupa pembagian risiko, akses terhadap teknologi dan </w:t>
      </w:r>
      <w:r w:rsidRPr="00DD7AB3">
        <w:rPr>
          <w:rFonts w:ascii="Times New Roman" w:eastAsia="Arial-BoldMT" w:hAnsi="Times New Roman" w:cs="Times New Roman"/>
          <w:color w:val="000000"/>
          <w:lang w:val="id-ID" w:bidi="ar"/>
        </w:rPr>
        <w:lastRenderedPageBreak/>
        <w:t xml:space="preserve">modal, serta kepastian pasar bagi peternak. Namun, keberhasilan kemitraan sangat bergantung pada transparansi, keadilan dalam pembagian hasil, dan efisiensi operasional di kedua belah pihak. </w:t>
      </w:r>
    </w:p>
    <w:p w14:paraId="68F09F48" w14:textId="6E31FDE0" w:rsidR="00831733" w:rsidRPr="00DD7AB3" w:rsidRDefault="00831733" w:rsidP="00B9349B">
      <w:pPr>
        <w:pStyle w:val="Heading3"/>
        <w:spacing w:line="480" w:lineRule="auto"/>
        <w:rPr>
          <w:rFonts w:cs="Times New Roman"/>
          <w:lang w:val="id-ID" w:bidi="ar"/>
        </w:rPr>
      </w:pPr>
      <w:bookmarkStart w:id="38" w:name="_Toc221835533"/>
      <w:bookmarkStart w:id="39" w:name="_Toc223009243"/>
      <w:r w:rsidRPr="00DD7AB3">
        <w:rPr>
          <w:rFonts w:cs="Times New Roman"/>
          <w:lang w:val="id-ID" w:bidi="ar"/>
        </w:rPr>
        <w:t>2.1.</w:t>
      </w:r>
      <w:r w:rsidR="00903C6F">
        <w:rPr>
          <w:rFonts w:cs="Times New Roman"/>
          <w:lang w:val="id-ID" w:bidi="ar"/>
        </w:rPr>
        <w:t>7</w:t>
      </w:r>
      <w:r w:rsidRPr="00DD7AB3">
        <w:rPr>
          <w:rFonts w:cs="Times New Roman"/>
          <w:lang w:val="id-ID" w:bidi="ar"/>
        </w:rPr>
        <w:t xml:space="preserve"> Profitabilitas</w:t>
      </w:r>
      <w:bookmarkEnd w:id="38"/>
      <w:bookmarkEnd w:id="39"/>
    </w:p>
    <w:p w14:paraId="2693E9DD" w14:textId="06AAC6FA" w:rsidR="0005517A" w:rsidRPr="00DD7AB3" w:rsidRDefault="00831733" w:rsidP="00B9349B">
      <w:pPr>
        <w:spacing w:after="0" w:line="480" w:lineRule="auto"/>
        <w:ind w:firstLine="720"/>
        <w:jc w:val="both"/>
        <w:rPr>
          <w:rFonts w:ascii="Times New Roman" w:eastAsia="Arial-BoldMT" w:hAnsi="Times New Roman" w:cs="Times New Roman"/>
          <w:color w:val="000000"/>
          <w:lang w:val="id-ID" w:bidi="ar"/>
        </w:rPr>
      </w:pPr>
      <w:r w:rsidRPr="00DD7AB3">
        <w:rPr>
          <w:rFonts w:ascii="Times New Roman" w:eastAsia="Arial-BoldMT" w:hAnsi="Times New Roman" w:cs="Times New Roman"/>
          <w:color w:val="000000"/>
          <w:lang w:val="id-ID" w:bidi="ar"/>
        </w:rPr>
        <w:t>Profitabilitas adalah kemampuan suatu perusahaan untuk menghasilkan laba dari aktivitas operasionalnya</w:t>
      </w:r>
      <w:r w:rsidR="00393E59" w:rsidRPr="00DD7AB3">
        <w:rPr>
          <w:rFonts w:ascii="Times New Roman" w:eastAsia="Arial-BoldMT" w:hAnsi="Times New Roman" w:cs="Times New Roman"/>
          <w:color w:val="000000"/>
          <w:lang w:val="id-ID" w:bidi="ar"/>
        </w:rPr>
        <w:t xml:space="preserve">. </w:t>
      </w:r>
      <w:r w:rsidRPr="00DD7AB3">
        <w:rPr>
          <w:rFonts w:ascii="Times New Roman" w:eastAsia="Arial-BoldMT" w:hAnsi="Times New Roman" w:cs="Times New Roman"/>
          <w:color w:val="000000"/>
          <w:lang w:val="id-ID" w:bidi="ar"/>
        </w:rPr>
        <w:t xml:space="preserve">Laba merupakan indikator kunci kinerja keuangan dan keberlanjutan usaha. Peningkatan profitabilitas dapat dicapai melalui dua strategi utama: peningkatan pendapatan (misalnya, melalui peningkatan volume penjualan atau harga jual) atau pengurangan biaya. Dalam konteks penelitian ini, fokus utama adalah pada strategi pengurangan biaya melalui efisiensi. </w:t>
      </w:r>
      <w:proofErr w:type="spellStart"/>
      <w:r w:rsidR="00E029C7" w:rsidRPr="00DD7AB3">
        <w:rPr>
          <w:rFonts w:ascii="Times New Roman" w:eastAsia="Arial-BoldMT" w:hAnsi="Times New Roman" w:cs="Times New Roman"/>
          <w:color w:val="000000"/>
          <w:lang w:bidi="ar"/>
        </w:rPr>
        <w:t>Hubungan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antara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efisiensi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biaya</w:t>
      </w:r>
      <w:proofErr w:type="spellEnd"/>
      <w:r w:rsidR="00E029C7" w:rsidRPr="00DD7AB3">
        <w:rPr>
          <w:rFonts w:ascii="Times New Roman" w:eastAsia="Arial-BoldMT" w:hAnsi="Times New Roman" w:cs="Times New Roman"/>
          <w:color w:val="000000"/>
          <w:lang w:bidi="ar"/>
        </w:rPr>
        <w:t xml:space="preserve"> dan </w:t>
      </w:r>
      <w:proofErr w:type="spellStart"/>
      <w:r w:rsidR="00E029C7" w:rsidRPr="00DD7AB3">
        <w:rPr>
          <w:rFonts w:ascii="Times New Roman" w:eastAsia="Arial-BoldMT" w:hAnsi="Times New Roman" w:cs="Times New Roman"/>
          <w:color w:val="000000"/>
          <w:lang w:bidi="ar"/>
        </w:rPr>
        <w:t>profitabilitas</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bersifat</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langsung</w:t>
      </w:r>
      <w:proofErr w:type="spellEnd"/>
      <w:r w:rsidR="00E029C7" w:rsidRPr="00DD7AB3">
        <w:rPr>
          <w:rFonts w:ascii="Times New Roman" w:eastAsia="Arial-BoldMT" w:hAnsi="Times New Roman" w:cs="Times New Roman"/>
          <w:color w:val="000000"/>
          <w:lang w:bidi="ar"/>
        </w:rPr>
        <w:t xml:space="preserve"> dan </w:t>
      </w:r>
      <w:proofErr w:type="spellStart"/>
      <w:r w:rsidR="00E029C7" w:rsidRPr="00DD7AB3">
        <w:rPr>
          <w:rFonts w:ascii="Times New Roman" w:eastAsia="Arial-BoldMT" w:hAnsi="Times New Roman" w:cs="Times New Roman"/>
          <w:color w:val="000000"/>
          <w:lang w:bidi="ar"/>
        </w:rPr>
        <w:t>signifikan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Pengendalian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biaya</w:t>
      </w:r>
      <w:proofErr w:type="spellEnd"/>
      <w:r w:rsidR="00E029C7" w:rsidRPr="00DD7AB3">
        <w:rPr>
          <w:rFonts w:ascii="Times New Roman" w:eastAsia="Arial-BoldMT" w:hAnsi="Times New Roman" w:cs="Times New Roman"/>
          <w:color w:val="000000"/>
          <w:lang w:bidi="ar"/>
        </w:rPr>
        <w:t xml:space="preserve"> yang </w:t>
      </w:r>
      <w:proofErr w:type="spellStart"/>
      <w:r w:rsidR="00E029C7" w:rsidRPr="00DD7AB3">
        <w:rPr>
          <w:rFonts w:ascii="Times New Roman" w:eastAsia="Arial-BoldMT" w:hAnsi="Times New Roman" w:cs="Times New Roman"/>
          <w:color w:val="000000"/>
          <w:lang w:bidi="ar"/>
        </w:rPr>
        <w:t>dilakukan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secara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terstruktur</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memungkinkan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pelaku</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usaha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menekan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pengeluaran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produksi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tanpa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mengurangi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kualitas</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produk</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sehingga</w:t>
      </w:r>
      <w:proofErr w:type="spellEnd"/>
      <w:r w:rsidR="00E029C7" w:rsidRPr="00DD7AB3">
        <w:rPr>
          <w:rFonts w:ascii="Times New Roman" w:eastAsia="Arial-BoldMT" w:hAnsi="Times New Roman" w:cs="Times New Roman"/>
          <w:color w:val="000000"/>
          <w:lang w:bidi="ar"/>
        </w:rPr>
        <w:t xml:space="preserve"> margin </w:t>
      </w:r>
      <w:proofErr w:type="spellStart"/>
      <w:r w:rsidR="00E029C7" w:rsidRPr="00DD7AB3">
        <w:rPr>
          <w:rFonts w:ascii="Times New Roman" w:eastAsia="Arial-BoldMT" w:hAnsi="Times New Roman" w:cs="Times New Roman"/>
          <w:color w:val="000000"/>
          <w:lang w:bidi="ar"/>
        </w:rPr>
        <w:t>laba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dapat</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meningkat</w:t>
      </w:r>
      <w:proofErr w:type="spellEnd"/>
      <w:r w:rsidR="00E029C7" w:rsidRPr="00DD7AB3">
        <w:rPr>
          <w:rFonts w:ascii="Times New Roman" w:eastAsia="Arial-BoldMT" w:hAnsi="Times New Roman" w:cs="Times New Roman"/>
          <w:color w:val="000000"/>
          <w:lang w:bidi="ar"/>
        </w:rPr>
        <w:t xml:space="preserve">. Selain </w:t>
      </w:r>
      <w:proofErr w:type="spellStart"/>
      <w:r w:rsidR="00E029C7" w:rsidRPr="00DD7AB3">
        <w:rPr>
          <w:rFonts w:ascii="Times New Roman" w:eastAsia="Arial-BoldMT" w:hAnsi="Times New Roman" w:cs="Times New Roman"/>
          <w:color w:val="000000"/>
          <w:lang w:bidi="ar"/>
        </w:rPr>
        <w:t>itu</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penerapan</w:t>
      </w:r>
      <w:proofErr w:type="spellEnd"/>
      <w:r w:rsidR="00E029C7" w:rsidRPr="00DD7AB3">
        <w:rPr>
          <w:rFonts w:ascii="Times New Roman" w:eastAsia="Arial-BoldMT" w:hAnsi="Times New Roman" w:cs="Times New Roman"/>
          <w:color w:val="000000"/>
          <w:lang w:bidi="ar"/>
        </w:rPr>
        <w:t xml:space="preserve"> target costing </w:t>
      </w:r>
      <w:proofErr w:type="spellStart"/>
      <w:r w:rsidR="00E029C7" w:rsidRPr="00DD7AB3">
        <w:rPr>
          <w:rFonts w:ascii="Times New Roman" w:eastAsia="Arial-BoldMT" w:hAnsi="Times New Roman" w:cs="Times New Roman"/>
          <w:color w:val="000000"/>
          <w:lang w:bidi="ar"/>
        </w:rPr>
        <w:t>memperkuat</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hubungan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tersebut</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melalui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perencanaan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biaya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berbasis</w:t>
      </w:r>
      <w:proofErr w:type="spellEnd"/>
      <w:r w:rsidR="00E029C7" w:rsidRPr="00DD7AB3">
        <w:rPr>
          <w:rFonts w:ascii="Times New Roman" w:eastAsia="Arial-BoldMT" w:hAnsi="Times New Roman" w:cs="Times New Roman"/>
          <w:color w:val="000000"/>
          <w:lang w:bidi="ar"/>
        </w:rPr>
        <w:t xml:space="preserve"> target </w:t>
      </w:r>
      <w:proofErr w:type="spellStart"/>
      <w:r w:rsidR="00E029C7" w:rsidRPr="00DD7AB3">
        <w:rPr>
          <w:rFonts w:ascii="Times New Roman" w:eastAsia="Arial-BoldMT" w:hAnsi="Times New Roman" w:cs="Times New Roman"/>
          <w:color w:val="000000"/>
          <w:lang w:bidi="ar"/>
        </w:rPr>
        <w:t>laba</w:t>
      </w:r>
      <w:proofErr w:type="spellEnd"/>
      <w:r w:rsidR="00E029C7" w:rsidRPr="00DD7AB3">
        <w:rPr>
          <w:rFonts w:ascii="Times New Roman" w:eastAsia="Arial-BoldMT" w:hAnsi="Times New Roman" w:cs="Times New Roman"/>
          <w:color w:val="000000"/>
          <w:lang w:bidi="ar"/>
        </w:rPr>
        <w:t xml:space="preserve">, yang </w:t>
      </w:r>
      <w:proofErr w:type="spellStart"/>
      <w:r w:rsidR="00E029C7" w:rsidRPr="00DD7AB3">
        <w:rPr>
          <w:rFonts w:ascii="Times New Roman" w:eastAsia="Arial-BoldMT" w:hAnsi="Times New Roman" w:cs="Times New Roman"/>
          <w:color w:val="000000"/>
          <w:lang w:bidi="ar"/>
        </w:rPr>
        <w:t>menjadikan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efisiensi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biaya</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sebagai</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instrumen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strategis</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dalam</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pencapaian</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profitabilitas</w:t>
      </w:r>
      <w:proofErr w:type="spellEnd"/>
      <w:r w:rsidR="00E029C7" w:rsidRPr="00DD7AB3">
        <w:rPr>
          <w:rFonts w:ascii="Times New Roman" w:eastAsia="Arial-BoldMT" w:hAnsi="Times New Roman" w:cs="Times New Roman"/>
          <w:color w:val="000000"/>
          <w:lang w:bidi="ar"/>
        </w:rPr>
        <w:t xml:space="preserve"> </w:t>
      </w:r>
      <w:proofErr w:type="spellStart"/>
      <w:r w:rsidR="00E029C7" w:rsidRPr="00DD7AB3">
        <w:rPr>
          <w:rFonts w:ascii="Times New Roman" w:eastAsia="Arial-BoldMT" w:hAnsi="Times New Roman" w:cs="Times New Roman"/>
          <w:color w:val="000000"/>
          <w:lang w:bidi="ar"/>
        </w:rPr>
        <w:t>usaha</w:t>
      </w:r>
      <w:proofErr w:type="spellEnd"/>
      <w:r w:rsidR="00E029C7" w:rsidRPr="00DD7AB3">
        <w:rPr>
          <w:rFonts w:ascii="Times New Roman" w:eastAsia="Arial-BoldMT" w:hAnsi="Times New Roman" w:cs="Times New Roman"/>
          <w:color w:val="000000"/>
          <w:lang w:bidi="ar"/>
        </w:rPr>
        <w:t xml:space="preserve"> </w:t>
      </w:r>
      <w:sdt>
        <w:sdtPr>
          <w:rPr>
            <w:rFonts w:ascii="Times New Roman" w:eastAsia="Arial-BoldMT" w:hAnsi="Times New Roman" w:cs="Times New Roman"/>
            <w:color w:val="000000"/>
            <w:lang w:bidi="ar"/>
          </w:rPr>
          <w:tag w:val="MENDELEY_CITATION_v3_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"/>
          <w:id w:val="413286774"/>
          <w:placeholder>
            <w:docPart w:val="DefaultPlaceholder_-1854013440"/>
          </w:placeholder>
        </w:sdtPr>
        <w:sdtContent>
          <w:r w:rsidR="007742F9" w:rsidRPr="007742F9">
            <w:rPr>
              <w:rFonts w:ascii="Times New Roman" w:eastAsia="Arial-BoldMT" w:hAnsi="Times New Roman" w:cs="Times New Roman"/>
              <w:color w:val="000000"/>
              <w:lang w:bidi="ar"/>
            </w:rPr>
            <w:t>(Tambunan et al., 2025)</w:t>
          </w:r>
        </w:sdtContent>
      </w:sdt>
      <w:r w:rsidR="00E029C7" w:rsidRPr="00DD7AB3">
        <w:rPr>
          <w:rFonts w:ascii="Times New Roman" w:eastAsia="Arial-BoldMT" w:hAnsi="Times New Roman" w:cs="Times New Roman"/>
          <w:color w:val="000000"/>
          <w:lang w:val="id-ID" w:bidi="ar"/>
        </w:rPr>
        <w:t xml:space="preserve">. </w:t>
      </w:r>
      <w:r w:rsidRPr="00DD7AB3">
        <w:rPr>
          <w:rFonts w:ascii="Times New Roman" w:eastAsia="Arial-BoldMT" w:hAnsi="Times New Roman" w:cs="Times New Roman"/>
          <w:color w:val="000000"/>
          <w:lang w:val="id-ID" w:bidi="ar"/>
        </w:rPr>
        <w:t xml:space="preserve">Oleh karena itu, penerapan Target Costing yang berhasil dalam menekan biaya produksi secara langsung akan berkontribusi pada peningkatan profitabilitas perusahaan. </w:t>
      </w:r>
    </w:p>
    <w:p w14:paraId="3E4DE97D" w14:textId="77777777" w:rsidR="009C0AC6" w:rsidRPr="00DD7AB3" w:rsidRDefault="009C0AC6" w:rsidP="00B9349B">
      <w:pPr>
        <w:spacing w:after="0" w:line="480" w:lineRule="auto"/>
        <w:ind w:firstLine="720"/>
        <w:jc w:val="both"/>
        <w:rPr>
          <w:rFonts w:ascii="Times New Roman" w:eastAsia="Arial-BoldMT" w:hAnsi="Times New Roman" w:cs="Times New Roman"/>
          <w:color w:val="000000"/>
          <w:lang w:bidi="ar"/>
        </w:rPr>
      </w:pPr>
      <w:proofErr w:type="spellStart"/>
      <w:r w:rsidRPr="00DD7AB3">
        <w:rPr>
          <w:rFonts w:ascii="Times New Roman" w:eastAsia="Arial-BoldMT" w:hAnsi="Times New Roman" w:cs="Times New Roman"/>
          <w:color w:val="000000"/>
          <w:lang w:bidi="ar"/>
        </w:rPr>
        <w:t>Profitabilitas</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umumnya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diukur</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melalui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beberapa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indikator</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seperti</w:t>
      </w:r>
      <w:proofErr w:type="spellEnd"/>
      <w:r w:rsidRPr="00DD7AB3">
        <w:rPr>
          <w:rFonts w:ascii="Times New Roman" w:eastAsia="Arial-BoldMT" w:hAnsi="Times New Roman" w:cs="Times New Roman"/>
          <w:color w:val="000000"/>
          <w:lang w:bidi="ar"/>
        </w:rPr>
        <w:t xml:space="preserve"> margin </w:t>
      </w:r>
      <w:proofErr w:type="spellStart"/>
      <w:r w:rsidRPr="00DD7AB3">
        <w:rPr>
          <w:rFonts w:ascii="Times New Roman" w:eastAsia="Arial-BoldMT" w:hAnsi="Times New Roman" w:cs="Times New Roman"/>
          <w:color w:val="000000"/>
          <w:lang w:bidi="ar"/>
        </w:rPr>
        <w:t>laba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kotor</w:t>
      </w:r>
      <w:proofErr w:type="spellEnd"/>
      <w:r w:rsidRPr="00DD7AB3">
        <w:rPr>
          <w:rFonts w:ascii="Times New Roman" w:eastAsia="Arial-BoldMT" w:hAnsi="Times New Roman" w:cs="Times New Roman"/>
          <w:color w:val="000000"/>
          <w:lang w:bidi="ar"/>
        </w:rPr>
        <w:t xml:space="preserve"> (</w:t>
      </w:r>
      <w:r w:rsidRPr="00DD7AB3">
        <w:rPr>
          <w:rFonts w:ascii="Times New Roman" w:eastAsia="Arial-BoldMT" w:hAnsi="Times New Roman" w:cs="Times New Roman"/>
          <w:i/>
          <w:iCs/>
          <w:color w:val="000000"/>
          <w:lang w:bidi="ar"/>
        </w:rPr>
        <w:t>gross profit margin</w:t>
      </w:r>
      <w:r w:rsidRPr="00DD7AB3">
        <w:rPr>
          <w:rFonts w:ascii="Times New Roman" w:eastAsia="Arial-BoldMT" w:hAnsi="Times New Roman" w:cs="Times New Roman"/>
          <w:color w:val="000000"/>
          <w:lang w:bidi="ar"/>
        </w:rPr>
        <w:t xml:space="preserve">), margin </w:t>
      </w:r>
      <w:proofErr w:type="spellStart"/>
      <w:r w:rsidRPr="00DD7AB3">
        <w:rPr>
          <w:rFonts w:ascii="Times New Roman" w:eastAsia="Arial-BoldMT" w:hAnsi="Times New Roman" w:cs="Times New Roman"/>
          <w:color w:val="000000"/>
          <w:lang w:bidi="ar"/>
        </w:rPr>
        <w:t>laba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bersih</w:t>
      </w:r>
      <w:proofErr w:type="spellEnd"/>
      <w:r w:rsidRPr="00DD7AB3">
        <w:rPr>
          <w:rFonts w:ascii="Times New Roman" w:eastAsia="Arial-BoldMT" w:hAnsi="Times New Roman" w:cs="Times New Roman"/>
          <w:color w:val="000000"/>
          <w:lang w:bidi="ar"/>
        </w:rPr>
        <w:t xml:space="preserve"> (</w:t>
      </w:r>
      <w:r w:rsidRPr="00DD7AB3">
        <w:rPr>
          <w:rFonts w:ascii="Times New Roman" w:eastAsia="Arial-BoldMT" w:hAnsi="Times New Roman" w:cs="Times New Roman"/>
          <w:i/>
          <w:iCs/>
          <w:color w:val="000000"/>
          <w:lang w:bidi="ar"/>
        </w:rPr>
        <w:t>net profit margin</w:t>
      </w:r>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serta</w:t>
      </w:r>
      <w:proofErr w:type="spellEnd"/>
      <w:r w:rsidRPr="00DD7AB3">
        <w:rPr>
          <w:rFonts w:ascii="Times New Roman" w:eastAsia="Arial-BoldMT" w:hAnsi="Times New Roman" w:cs="Times New Roman"/>
          <w:color w:val="000000"/>
          <w:lang w:bidi="ar"/>
        </w:rPr>
        <w:t xml:space="preserve"> </w:t>
      </w:r>
      <w:r w:rsidRPr="00DD7AB3">
        <w:rPr>
          <w:rFonts w:ascii="Times New Roman" w:eastAsia="Arial-BoldMT" w:hAnsi="Times New Roman" w:cs="Times New Roman"/>
          <w:i/>
          <w:iCs/>
          <w:color w:val="000000"/>
          <w:lang w:bidi="ar"/>
        </w:rPr>
        <w:t xml:space="preserve">return on assets </w:t>
      </w:r>
      <w:r w:rsidRPr="00DD7AB3">
        <w:rPr>
          <w:rFonts w:ascii="Times New Roman" w:eastAsia="Arial-BoldMT" w:hAnsi="Times New Roman" w:cs="Times New Roman"/>
          <w:color w:val="000000"/>
          <w:lang w:bidi="ar"/>
        </w:rPr>
        <w:t>(ROA). Rasio-</w:t>
      </w:r>
      <w:proofErr w:type="spellStart"/>
      <w:r w:rsidRPr="00DD7AB3">
        <w:rPr>
          <w:rFonts w:ascii="Times New Roman" w:eastAsia="Arial-BoldMT" w:hAnsi="Times New Roman" w:cs="Times New Roman"/>
          <w:color w:val="000000"/>
          <w:lang w:bidi="ar"/>
        </w:rPr>
        <w:t>rasio</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tersebut</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mencerminkan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tingkat</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kemampuan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lastRenderedPageBreak/>
        <w:t>perusahaan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dalam</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menghasilkan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laba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dari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penjualan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maupun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dari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pemanfaatan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aset</w:t>
      </w:r>
      <w:proofErr w:type="spellEnd"/>
      <w:r w:rsidRPr="00DD7AB3">
        <w:rPr>
          <w:rFonts w:ascii="Times New Roman" w:eastAsia="Arial-BoldMT" w:hAnsi="Times New Roman" w:cs="Times New Roman"/>
          <w:color w:val="000000"/>
          <w:lang w:bidi="ar"/>
        </w:rPr>
        <w:t xml:space="preserve"> yang </w:t>
      </w:r>
      <w:proofErr w:type="spellStart"/>
      <w:r w:rsidRPr="00DD7AB3">
        <w:rPr>
          <w:rFonts w:ascii="Times New Roman" w:eastAsia="Arial-BoldMT" w:hAnsi="Times New Roman" w:cs="Times New Roman"/>
          <w:color w:val="000000"/>
          <w:lang w:bidi="ar"/>
        </w:rPr>
        <w:t>dimiliki</w:t>
      </w:r>
      <w:proofErr w:type="spellEnd"/>
      <w:r w:rsidRPr="00DD7AB3">
        <w:rPr>
          <w:rFonts w:ascii="Times New Roman" w:eastAsia="Arial-BoldMT" w:hAnsi="Times New Roman" w:cs="Times New Roman"/>
          <w:color w:val="000000"/>
          <w:lang w:bidi="ar"/>
        </w:rPr>
        <w:t>.</w:t>
      </w:r>
    </w:p>
    <w:p w14:paraId="4E0342CA" w14:textId="77777777" w:rsidR="009C0AC6" w:rsidRPr="00DD7AB3" w:rsidRDefault="009C0AC6" w:rsidP="00B9349B">
      <w:pPr>
        <w:spacing w:after="0" w:line="480" w:lineRule="auto"/>
        <w:ind w:firstLine="720"/>
        <w:jc w:val="both"/>
        <w:rPr>
          <w:rFonts w:ascii="Times New Roman" w:eastAsia="Arial-BoldMT" w:hAnsi="Times New Roman" w:cs="Times New Roman"/>
          <w:color w:val="000000"/>
          <w:lang w:bidi="ar"/>
        </w:rPr>
      </w:pPr>
      <w:r w:rsidRPr="00DD7AB3">
        <w:rPr>
          <w:rFonts w:ascii="Times New Roman" w:eastAsia="Arial-BoldMT" w:hAnsi="Times New Roman" w:cs="Times New Roman"/>
          <w:color w:val="000000"/>
          <w:lang w:bidi="ar"/>
        </w:rPr>
        <w:t xml:space="preserve">Dalam </w:t>
      </w:r>
      <w:proofErr w:type="spellStart"/>
      <w:r w:rsidRPr="00DD7AB3">
        <w:rPr>
          <w:rFonts w:ascii="Times New Roman" w:eastAsia="Arial-BoldMT" w:hAnsi="Times New Roman" w:cs="Times New Roman"/>
          <w:color w:val="000000"/>
          <w:lang w:bidi="ar"/>
        </w:rPr>
        <w:t>usaha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ternak</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ayam</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potong</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profitabilitas</w:t>
      </w:r>
      <w:proofErr w:type="spellEnd"/>
      <w:r w:rsidRPr="00DD7AB3">
        <w:rPr>
          <w:rFonts w:ascii="Times New Roman" w:eastAsia="Arial-BoldMT" w:hAnsi="Times New Roman" w:cs="Times New Roman"/>
          <w:color w:val="000000"/>
          <w:lang w:bidi="ar"/>
        </w:rPr>
        <w:t xml:space="preserve"> sangat </w:t>
      </w:r>
      <w:proofErr w:type="spellStart"/>
      <w:r w:rsidRPr="00DD7AB3">
        <w:rPr>
          <w:rFonts w:ascii="Times New Roman" w:eastAsia="Arial-BoldMT" w:hAnsi="Times New Roman" w:cs="Times New Roman"/>
          <w:color w:val="000000"/>
          <w:lang w:bidi="ar"/>
        </w:rPr>
        <w:t>dipengaruhi</w:t>
      </w:r>
      <w:proofErr w:type="spellEnd"/>
      <w:r w:rsidRPr="00DD7AB3">
        <w:rPr>
          <w:rFonts w:ascii="Times New Roman" w:eastAsia="Arial-BoldMT" w:hAnsi="Times New Roman" w:cs="Times New Roman"/>
          <w:color w:val="000000"/>
          <w:lang w:bidi="ar"/>
        </w:rPr>
        <w:t xml:space="preserve"> oleh </w:t>
      </w:r>
      <w:proofErr w:type="spellStart"/>
      <w:r w:rsidRPr="00DD7AB3">
        <w:rPr>
          <w:rFonts w:ascii="Times New Roman" w:eastAsia="Arial-BoldMT" w:hAnsi="Times New Roman" w:cs="Times New Roman"/>
          <w:color w:val="000000"/>
          <w:lang w:bidi="ar"/>
        </w:rPr>
        <w:t>efisiensi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pengelolaan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biaya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produksi</w:t>
      </w:r>
      <w:proofErr w:type="spellEnd"/>
      <w:r w:rsidRPr="00DD7AB3">
        <w:rPr>
          <w:rFonts w:ascii="Times New Roman" w:eastAsia="Arial-BoldMT" w:hAnsi="Times New Roman" w:cs="Times New Roman"/>
          <w:color w:val="000000"/>
          <w:lang w:bidi="ar"/>
        </w:rPr>
        <w:t xml:space="preserve"> per </w:t>
      </w:r>
      <w:proofErr w:type="spellStart"/>
      <w:r w:rsidRPr="00DD7AB3">
        <w:rPr>
          <w:rFonts w:ascii="Times New Roman" w:eastAsia="Arial-BoldMT" w:hAnsi="Times New Roman" w:cs="Times New Roman"/>
          <w:color w:val="000000"/>
          <w:lang w:bidi="ar"/>
        </w:rPr>
        <w:t>siklus</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pemeliharaan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Apabila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biaya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produksi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dapat</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ditekan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tanpa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menurunkan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kualitas</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hasil</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panen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maka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laba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bersih</w:t>
      </w:r>
      <w:proofErr w:type="spellEnd"/>
      <w:r w:rsidRPr="00DD7AB3">
        <w:rPr>
          <w:rFonts w:ascii="Times New Roman" w:eastAsia="Arial-BoldMT" w:hAnsi="Times New Roman" w:cs="Times New Roman"/>
          <w:color w:val="000000"/>
          <w:lang w:bidi="ar"/>
        </w:rPr>
        <w:t xml:space="preserve"> yang </w:t>
      </w:r>
      <w:proofErr w:type="spellStart"/>
      <w:r w:rsidRPr="00DD7AB3">
        <w:rPr>
          <w:rFonts w:ascii="Times New Roman" w:eastAsia="Arial-BoldMT" w:hAnsi="Times New Roman" w:cs="Times New Roman"/>
          <w:color w:val="000000"/>
          <w:lang w:bidi="ar"/>
        </w:rPr>
        <w:t>diperoleh</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peternak</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akan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meningkat</w:t>
      </w:r>
      <w:proofErr w:type="spellEnd"/>
      <w:r w:rsidRPr="00DD7AB3">
        <w:rPr>
          <w:rFonts w:ascii="Times New Roman" w:eastAsia="Arial-BoldMT" w:hAnsi="Times New Roman" w:cs="Times New Roman"/>
          <w:color w:val="000000"/>
          <w:lang w:bidi="ar"/>
        </w:rPr>
        <w:t xml:space="preserve">. Oleh </w:t>
      </w:r>
      <w:proofErr w:type="spellStart"/>
      <w:r w:rsidRPr="00DD7AB3">
        <w:rPr>
          <w:rFonts w:ascii="Times New Roman" w:eastAsia="Arial-BoldMT" w:hAnsi="Times New Roman" w:cs="Times New Roman"/>
          <w:color w:val="000000"/>
          <w:lang w:bidi="ar"/>
        </w:rPr>
        <w:t>karena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itu</w:t>
      </w:r>
      <w:proofErr w:type="spellEnd"/>
      <w:r w:rsidRPr="00DD7AB3">
        <w:rPr>
          <w:rFonts w:ascii="Times New Roman" w:eastAsia="Arial-BoldMT" w:hAnsi="Times New Roman" w:cs="Times New Roman"/>
          <w:color w:val="000000"/>
          <w:lang w:bidi="ar"/>
        </w:rPr>
        <w:t xml:space="preserve">, strategi </w:t>
      </w:r>
      <w:proofErr w:type="spellStart"/>
      <w:r w:rsidRPr="00DD7AB3">
        <w:rPr>
          <w:rFonts w:ascii="Times New Roman" w:eastAsia="Arial-BoldMT" w:hAnsi="Times New Roman" w:cs="Times New Roman"/>
          <w:color w:val="000000"/>
          <w:lang w:bidi="ar"/>
        </w:rPr>
        <w:t>pengendalian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biaya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seperti</w:t>
      </w:r>
      <w:proofErr w:type="spellEnd"/>
      <w:r w:rsidRPr="00DD7AB3">
        <w:rPr>
          <w:rFonts w:ascii="Times New Roman" w:eastAsia="Arial-BoldMT" w:hAnsi="Times New Roman" w:cs="Times New Roman"/>
          <w:color w:val="000000"/>
          <w:lang w:bidi="ar"/>
        </w:rPr>
        <w:t xml:space="preserve"> </w:t>
      </w:r>
      <w:r w:rsidRPr="00DD7AB3">
        <w:rPr>
          <w:rFonts w:ascii="Times New Roman" w:eastAsia="Arial-BoldMT" w:hAnsi="Times New Roman" w:cs="Times New Roman"/>
          <w:i/>
          <w:iCs/>
          <w:color w:val="000000"/>
          <w:lang w:bidi="ar"/>
        </w:rPr>
        <w:t>target costing</w:t>
      </w:r>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menjadi</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relevan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dalam</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upaya</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meningkatkan</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tingkat</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profitabilitas</w:t>
      </w:r>
      <w:proofErr w:type="spellEnd"/>
      <w:r w:rsidRPr="00DD7AB3">
        <w:rPr>
          <w:rFonts w:ascii="Times New Roman" w:eastAsia="Arial-BoldMT" w:hAnsi="Times New Roman" w:cs="Times New Roman"/>
          <w:color w:val="000000"/>
          <w:lang w:bidi="ar"/>
        </w:rPr>
        <w:t xml:space="preserve"> </w:t>
      </w:r>
      <w:proofErr w:type="spellStart"/>
      <w:r w:rsidRPr="00DD7AB3">
        <w:rPr>
          <w:rFonts w:ascii="Times New Roman" w:eastAsia="Arial-BoldMT" w:hAnsi="Times New Roman" w:cs="Times New Roman"/>
          <w:color w:val="000000"/>
          <w:lang w:bidi="ar"/>
        </w:rPr>
        <w:t>usaha</w:t>
      </w:r>
      <w:proofErr w:type="spellEnd"/>
      <w:r w:rsidRPr="00DD7AB3">
        <w:rPr>
          <w:rFonts w:ascii="Times New Roman" w:eastAsia="Arial-BoldMT" w:hAnsi="Times New Roman" w:cs="Times New Roman"/>
          <w:color w:val="000000"/>
          <w:lang w:bidi="ar"/>
        </w:rPr>
        <w:t>.</w:t>
      </w:r>
    </w:p>
    <w:p w14:paraId="706069C0" w14:textId="148DF23D" w:rsidR="009C0AC6" w:rsidRPr="00DD7AB3" w:rsidRDefault="00C609F2" w:rsidP="001115F6">
      <w:pPr>
        <w:pStyle w:val="Heading3"/>
        <w:rPr>
          <w:lang w:val="id-ID" w:bidi="ar"/>
        </w:rPr>
      </w:pPr>
      <w:bookmarkStart w:id="40" w:name="_Toc223009244"/>
      <w:r w:rsidRPr="00DD7AB3">
        <w:rPr>
          <w:lang w:val="id-ID" w:bidi="ar"/>
        </w:rPr>
        <w:t>2.1.</w:t>
      </w:r>
      <w:r w:rsidR="00903C6F">
        <w:rPr>
          <w:lang w:val="id-ID" w:bidi="ar"/>
        </w:rPr>
        <w:t>8</w:t>
      </w:r>
      <w:r w:rsidRPr="00DD7AB3">
        <w:rPr>
          <w:lang w:val="id-ID" w:bidi="ar"/>
        </w:rPr>
        <w:t xml:space="preserve"> Hubungan </w:t>
      </w:r>
      <w:r w:rsidR="00EB70C4" w:rsidRPr="00DD7AB3">
        <w:rPr>
          <w:i/>
          <w:iCs/>
          <w:lang w:val="id-ID" w:bidi="ar"/>
        </w:rPr>
        <w:t xml:space="preserve">Target Costing, </w:t>
      </w:r>
      <w:r w:rsidR="00EB70C4" w:rsidRPr="00DD7AB3">
        <w:rPr>
          <w:lang w:val="id-ID" w:bidi="ar"/>
        </w:rPr>
        <w:t>Efisiensi Biaya dan Profitabilitas</w:t>
      </w:r>
      <w:bookmarkEnd w:id="40"/>
    </w:p>
    <w:p w14:paraId="601CA406" w14:textId="77777777" w:rsidR="00EB70C4" w:rsidRPr="00DD7AB3" w:rsidRDefault="00EB70C4" w:rsidP="00B9349B">
      <w:pPr>
        <w:spacing w:after="0" w:line="480" w:lineRule="auto"/>
        <w:jc w:val="both"/>
        <w:rPr>
          <w:rFonts w:ascii="Times New Roman" w:hAnsi="Times New Roman" w:cs="Times New Roman"/>
          <w:lang w:bidi="ar"/>
        </w:rPr>
      </w:pPr>
      <w:r w:rsidRPr="00DD7AB3">
        <w:rPr>
          <w:rFonts w:ascii="Times New Roman" w:hAnsi="Times New Roman" w:cs="Times New Roman"/>
          <w:lang w:val="id-ID" w:bidi="ar"/>
        </w:rPr>
        <w:tab/>
      </w:r>
      <w:proofErr w:type="spellStart"/>
      <w:r w:rsidRPr="00DD7AB3">
        <w:rPr>
          <w:rFonts w:ascii="Times New Roman" w:hAnsi="Times New Roman" w:cs="Times New Roman"/>
          <w:lang w:bidi="ar"/>
        </w:rPr>
        <w:t>Hubungan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antara</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dijelaskan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kerangka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manajemen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strategis</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menempatkan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variabel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kunci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pencapaian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keunggulan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kompetitif</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kinerja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keuangan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Dalam </w:t>
      </w:r>
      <w:proofErr w:type="spellStart"/>
      <w:r w:rsidRPr="00DD7AB3">
        <w:rPr>
          <w:rFonts w:ascii="Times New Roman" w:hAnsi="Times New Roman" w:cs="Times New Roman"/>
          <w:lang w:bidi="ar"/>
        </w:rPr>
        <w:t>perspektif</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tidak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lagi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dipandang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hasil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akhir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dari</w:t>
      </w:r>
      <w:proofErr w:type="spellEnd"/>
      <w:r w:rsidRPr="00DD7AB3">
        <w:rPr>
          <w:rFonts w:ascii="Times New Roman" w:hAnsi="Times New Roman" w:cs="Times New Roman"/>
          <w:lang w:bidi="ar"/>
        </w:rPr>
        <w:t xml:space="preserve"> proses </w:t>
      </w:r>
      <w:proofErr w:type="spellStart"/>
      <w:r w:rsidRPr="00DD7AB3">
        <w:rPr>
          <w:rFonts w:ascii="Times New Roman" w:hAnsi="Times New Roman" w:cs="Times New Roman"/>
          <w:lang w:bidi="ar"/>
        </w:rPr>
        <w:t>produksi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melainkan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variabel</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harus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direncanakan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dikendalikan</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diselaraskan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strategi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sejak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tahap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awal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perancangan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w:t>
      </w:r>
      <w:proofErr w:type="spellEnd"/>
      <w:r w:rsidRPr="00DD7AB3">
        <w:rPr>
          <w:rFonts w:ascii="Times New Roman" w:hAnsi="Times New Roman" w:cs="Times New Roman"/>
          <w:lang w:bidi="ar"/>
        </w:rPr>
        <w:t>.</w:t>
      </w:r>
    </w:p>
    <w:p w14:paraId="731DF989" w14:textId="4CA10904" w:rsidR="00EB70C4" w:rsidRPr="00DD7AB3" w:rsidRDefault="00EB70C4" w:rsidP="00B9349B">
      <w:pPr>
        <w:spacing w:after="0" w:line="480" w:lineRule="auto"/>
        <w:ind w:firstLine="720"/>
        <w:jc w:val="both"/>
        <w:rPr>
          <w:rFonts w:ascii="Times New Roman" w:hAnsi="Times New Roman" w:cs="Times New Roman"/>
          <w:lang w:bidi="ar"/>
        </w:rPr>
      </w:pP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merupakan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pendekatan</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market-driven costing</w:t>
      </w:r>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menempatkan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harga</w:t>
      </w:r>
      <w:proofErr w:type="spellEnd"/>
      <w:r w:rsidRPr="00DD7AB3">
        <w:rPr>
          <w:rFonts w:ascii="Times New Roman" w:hAnsi="Times New Roman" w:cs="Times New Roman"/>
          <w:lang w:bidi="ar"/>
        </w:rPr>
        <w:t xml:space="preserve"> pasar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titik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awal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proses </w:t>
      </w:r>
      <w:proofErr w:type="spellStart"/>
      <w:r w:rsidRPr="00DD7AB3">
        <w:rPr>
          <w:rFonts w:ascii="Times New Roman" w:hAnsi="Times New Roman" w:cs="Times New Roman"/>
          <w:lang w:bidi="ar"/>
        </w:rPr>
        <w:t>penentuan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Berbeda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metode</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tradisional</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menggunakan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pendekatan</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cost-plus pricing</w:t>
      </w:r>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dimulai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menetapkan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harga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jual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kompetitif</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berdasarkan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kondisi</w:t>
      </w:r>
      <w:proofErr w:type="spellEnd"/>
      <w:r w:rsidRPr="00DD7AB3">
        <w:rPr>
          <w:rFonts w:ascii="Times New Roman" w:hAnsi="Times New Roman" w:cs="Times New Roman"/>
          <w:lang w:bidi="ar"/>
        </w:rPr>
        <w:t xml:space="preserve"> pasar, </w:t>
      </w:r>
      <w:proofErr w:type="spellStart"/>
      <w:r w:rsidRPr="00DD7AB3">
        <w:rPr>
          <w:rFonts w:ascii="Times New Roman" w:hAnsi="Times New Roman" w:cs="Times New Roman"/>
          <w:lang w:bidi="ar"/>
        </w:rPr>
        <w:t>kemudian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mengurangkan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diharapkan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untuk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memperoleh</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target (</w:t>
      </w:r>
      <w:r w:rsidRPr="00DD7AB3">
        <w:rPr>
          <w:rFonts w:ascii="Times New Roman" w:hAnsi="Times New Roman" w:cs="Times New Roman"/>
          <w:i/>
          <w:iCs/>
          <w:lang w:bidi="ar"/>
        </w:rPr>
        <w:t>allowable cost</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demikian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menjadi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variabel</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harus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disesuaikan</w:t>
      </w:r>
      <w:proofErr w:type="spellEnd"/>
      <w:r w:rsidRPr="00DD7AB3">
        <w:rPr>
          <w:rFonts w:ascii="Times New Roman" w:hAnsi="Times New Roman" w:cs="Times New Roman"/>
          <w:lang w:bidi="ar"/>
        </w:rPr>
        <w:t xml:space="preserve"> agar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tetap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mencapai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tingkat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lastRenderedPageBreak/>
        <w:t>laba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direncanakan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Konsep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sejalan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pandangan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manajemen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strategis</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menekankan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pentingnya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sarana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untuk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meningkatkan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nilai</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daya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saing</w:t>
      </w:r>
      <w:proofErr w:type="spellEnd"/>
      <w:r w:rsidRPr="00DD7AB3">
        <w:rPr>
          <w:rFonts w:ascii="Times New Roman" w:hAnsi="Times New Roman" w:cs="Times New Roman"/>
          <w:lang w:bidi="ar"/>
        </w:rPr>
        <w:t xml:space="preserve"> </w:t>
      </w:r>
      <w:sdt>
        <w:sdtPr>
          <w:rPr>
            <w:rFonts w:ascii="Times New Roman" w:hAnsi="Times New Roman" w:cs="Times New Roman"/>
            <w:color w:val="000000"/>
            <w:lang w:bidi="ar"/>
          </w:rPr>
          <w:tag w:val="MENDELEY_CITATION_v3_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"/>
          <w:id w:val="-2046366752"/>
          <w:placeholder>
            <w:docPart w:val="DefaultPlaceholder_-1854013440"/>
          </w:placeholder>
        </w:sdtPr>
        <w:sdtContent>
          <w:r w:rsidR="007742F9" w:rsidRPr="007742F9">
            <w:rPr>
              <w:rFonts w:ascii="Times New Roman" w:hAnsi="Times New Roman" w:cs="Times New Roman"/>
              <w:color w:val="000000"/>
              <w:lang w:bidi="ar"/>
            </w:rPr>
            <w:t>(Blocher et al., 2021).</w:t>
          </w:r>
        </w:sdtContent>
      </w:sdt>
    </w:p>
    <w:p w14:paraId="5FFB012B" w14:textId="77777777" w:rsidR="00EB70C4" w:rsidRPr="00DD7AB3" w:rsidRDefault="00EB70C4" w:rsidP="00B9349B">
      <w:pPr>
        <w:spacing w:after="0" w:line="480" w:lineRule="auto"/>
        <w:ind w:firstLine="720"/>
        <w:jc w:val="both"/>
        <w:rPr>
          <w:rFonts w:ascii="Times New Roman" w:hAnsi="Times New Roman" w:cs="Times New Roman"/>
          <w:lang w:bidi="ar"/>
        </w:rPr>
      </w:pPr>
      <w:proofErr w:type="spellStart"/>
      <w:r w:rsidRPr="00DD7AB3">
        <w:rPr>
          <w:rFonts w:ascii="Times New Roman" w:hAnsi="Times New Roman" w:cs="Times New Roman"/>
          <w:lang w:bidi="ar"/>
        </w:rPr>
        <w:t>Secara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teoritis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penerapan</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menciptakan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tekanan</w:t>
      </w:r>
      <w:proofErr w:type="spellEnd"/>
      <w:r w:rsidRPr="00DD7AB3">
        <w:rPr>
          <w:rFonts w:ascii="Times New Roman" w:hAnsi="Times New Roman" w:cs="Times New Roman"/>
          <w:lang w:bidi="ar"/>
        </w:rPr>
        <w:t xml:space="preserve"> internal yang </w:t>
      </w:r>
      <w:proofErr w:type="spellStart"/>
      <w:r w:rsidRPr="00DD7AB3">
        <w:rPr>
          <w:rFonts w:ascii="Times New Roman" w:hAnsi="Times New Roman" w:cs="Times New Roman"/>
          <w:lang w:bidi="ar"/>
        </w:rPr>
        <w:t>sistematis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untuk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mencapai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Ketika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aktual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melebihi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target,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terdorong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melakukan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rekayasa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nilai</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value engineering</w:t>
      </w:r>
      <w:r w:rsidRPr="00DD7AB3">
        <w:rPr>
          <w:rFonts w:ascii="Times New Roman" w:hAnsi="Times New Roman" w:cs="Times New Roman"/>
          <w:lang w:bidi="ar"/>
        </w:rPr>
        <w:t xml:space="preserve">) guna </w:t>
      </w:r>
      <w:proofErr w:type="spellStart"/>
      <w:r w:rsidRPr="00DD7AB3">
        <w:rPr>
          <w:rFonts w:ascii="Times New Roman" w:hAnsi="Times New Roman" w:cs="Times New Roman"/>
          <w:lang w:bidi="ar"/>
        </w:rPr>
        <w:t>mengidentifikasi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aktivitas</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tidak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memberikan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nilai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tambah</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mengeliminasi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pemborosan</w:t>
      </w:r>
      <w:proofErr w:type="spellEnd"/>
      <w:r w:rsidRPr="00DD7AB3">
        <w:rPr>
          <w:rFonts w:ascii="Times New Roman" w:hAnsi="Times New Roman" w:cs="Times New Roman"/>
          <w:lang w:bidi="ar"/>
        </w:rPr>
        <w:t xml:space="preserve">. Proses </w:t>
      </w:r>
      <w:proofErr w:type="spellStart"/>
      <w:r w:rsidRPr="00DD7AB3">
        <w:rPr>
          <w:rFonts w:ascii="Times New Roman" w:hAnsi="Times New Roman" w:cs="Times New Roman"/>
          <w:lang w:bidi="ar"/>
        </w:rPr>
        <w:t>ini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mencerminkan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prinsip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ekonomi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yaitu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upaya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menghasilkan</w:t>
      </w:r>
      <w:proofErr w:type="spellEnd"/>
      <w:r w:rsidRPr="00DD7AB3">
        <w:rPr>
          <w:rFonts w:ascii="Times New Roman" w:hAnsi="Times New Roman" w:cs="Times New Roman"/>
          <w:lang w:bidi="ar"/>
        </w:rPr>
        <w:t xml:space="preserve"> output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penggunaan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sumber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seminimal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mungkin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tanpa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mengurangi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kualitas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atau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fungsi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kata lain,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berfungsi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mekanisme</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institusional</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menginternalisasi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prinsip</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sistem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w:t>
      </w:r>
    </w:p>
    <w:p w14:paraId="3B68A6F6" w14:textId="77777777" w:rsidR="00EB70C4" w:rsidRPr="00DD7AB3" w:rsidRDefault="00EB70C4" w:rsidP="00B9349B">
      <w:pPr>
        <w:spacing w:after="0" w:line="480" w:lineRule="auto"/>
        <w:ind w:firstLine="720"/>
        <w:jc w:val="both"/>
        <w:rPr>
          <w:rFonts w:ascii="Times New Roman" w:hAnsi="Times New Roman" w:cs="Times New Roman"/>
          <w:lang w:bidi="ar"/>
        </w:rPr>
      </w:pP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tercapai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melalui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rekayasa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nilai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berdampak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langsung</w:t>
      </w:r>
      <w:proofErr w:type="spellEnd"/>
      <w:r w:rsidRPr="00DD7AB3">
        <w:rPr>
          <w:rFonts w:ascii="Times New Roman" w:hAnsi="Times New Roman" w:cs="Times New Roman"/>
          <w:lang w:bidi="ar"/>
        </w:rPr>
        <w:t xml:space="preserve"> pada </w:t>
      </w:r>
      <w:proofErr w:type="spellStart"/>
      <w:r w:rsidRPr="00DD7AB3">
        <w:rPr>
          <w:rFonts w:ascii="Times New Roman" w:hAnsi="Times New Roman" w:cs="Times New Roman"/>
          <w:lang w:bidi="ar"/>
        </w:rPr>
        <w:t>struktur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Dalam </w:t>
      </w:r>
      <w:proofErr w:type="spellStart"/>
      <w:r w:rsidRPr="00DD7AB3">
        <w:rPr>
          <w:rFonts w:ascii="Times New Roman" w:hAnsi="Times New Roman" w:cs="Times New Roman"/>
          <w:lang w:bidi="ar"/>
        </w:rPr>
        <w:t>kerangka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analisis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dipengaruhi</w:t>
      </w:r>
      <w:proofErr w:type="spellEnd"/>
      <w:r w:rsidRPr="00DD7AB3">
        <w:rPr>
          <w:rFonts w:ascii="Times New Roman" w:hAnsi="Times New Roman" w:cs="Times New Roman"/>
          <w:lang w:bidi="ar"/>
        </w:rPr>
        <w:t xml:space="preserve"> oleh dua </w:t>
      </w:r>
      <w:proofErr w:type="spellStart"/>
      <w:r w:rsidRPr="00DD7AB3">
        <w:rPr>
          <w:rFonts w:ascii="Times New Roman" w:hAnsi="Times New Roman" w:cs="Times New Roman"/>
          <w:lang w:bidi="ar"/>
        </w:rPr>
        <w:t>komponen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utama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yaitu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pendapatan</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Apabila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harga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jual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ditentukan</w:t>
      </w:r>
      <w:proofErr w:type="spellEnd"/>
      <w:r w:rsidRPr="00DD7AB3">
        <w:rPr>
          <w:rFonts w:ascii="Times New Roman" w:hAnsi="Times New Roman" w:cs="Times New Roman"/>
          <w:lang w:bidi="ar"/>
        </w:rPr>
        <w:t xml:space="preserve"> oleh </w:t>
      </w:r>
      <w:proofErr w:type="spellStart"/>
      <w:r w:rsidRPr="00DD7AB3">
        <w:rPr>
          <w:rFonts w:ascii="Times New Roman" w:hAnsi="Times New Roman" w:cs="Times New Roman"/>
          <w:lang w:bidi="ar"/>
        </w:rPr>
        <w:t>mekanisme</w:t>
      </w:r>
      <w:proofErr w:type="spellEnd"/>
      <w:r w:rsidRPr="00DD7AB3">
        <w:rPr>
          <w:rFonts w:ascii="Times New Roman" w:hAnsi="Times New Roman" w:cs="Times New Roman"/>
          <w:lang w:bidi="ar"/>
        </w:rPr>
        <w:t xml:space="preserve"> pasar dan </w:t>
      </w:r>
      <w:proofErr w:type="spellStart"/>
      <w:r w:rsidRPr="00DD7AB3">
        <w:rPr>
          <w:rFonts w:ascii="Times New Roman" w:hAnsi="Times New Roman" w:cs="Times New Roman"/>
          <w:lang w:bidi="ar"/>
        </w:rPr>
        <w:t>relatif</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stabil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maka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ruang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peningkatan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terutama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berasal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dari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kemampuan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perusahaan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menekan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produksi</w:t>
      </w:r>
      <w:proofErr w:type="spellEnd"/>
      <w:r w:rsidRPr="00DD7AB3">
        <w:rPr>
          <w:rFonts w:ascii="Times New Roman" w:hAnsi="Times New Roman" w:cs="Times New Roman"/>
          <w:lang w:bidi="ar"/>
        </w:rPr>
        <w:t xml:space="preserve">. Oleh </w:t>
      </w:r>
      <w:proofErr w:type="spellStart"/>
      <w:r w:rsidRPr="00DD7AB3">
        <w:rPr>
          <w:rFonts w:ascii="Times New Roman" w:hAnsi="Times New Roman" w:cs="Times New Roman"/>
          <w:lang w:bidi="ar"/>
        </w:rPr>
        <w:t>karena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itu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semakin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tinggi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tingkat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semakin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besar</w:t>
      </w:r>
      <w:proofErr w:type="spellEnd"/>
      <w:r w:rsidRPr="00DD7AB3">
        <w:rPr>
          <w:rFonts w:ascii="Times New Roman" w:hAnsi="Times New Roman" w:cs="Times New Roman"/>
          <w:lang w:bidi="ar"/>
        </w:rPr>
        <w:t xml:space="preserve"> margin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dihasilkan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sehingga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meningkat</w:t>
      </w:r>
      <w:proofErr w:type="spellEnd"/>
      <w:r w:rsidRPr="00DD7AB3">
        <w:rPr>
          <w:rFonts w:ascii="Times New Roman" w:hAnsi="Times New Roman" w:cs="Times New Roman"/>
          <w:lang w:bidi="ar"/>
        </w:rPr>
        <w:t>.</w:t>
      </w:r>
    </w:p>
    <w:p w14:paraId="38DA0B20" w14:textId="5F00D7B0" w:rsidR="00EB70C4" w:rsidRPr="00DD7AB3" w:rsidRDefault="00EB70C4" w:rsidP="00B9349B">
      <w:pPr>
        <w:spacing w:after="0" w:line="480" w:lineRule="auto"/>
        <w:ind w:firstLine="720"/>
        <w:jc w:val="both"/>
        <w:rPr>
          <w:rFonts w:ascii="Times New Roman" w:hAnsi="Times New Roman" w:cs="Times New Roman"/>
          <w:lang w:bidi="ar"/>
        </w:rPr>
      </w:pPr>
      <w:proofErr w:type="spellStart"/>
      <w:r w:rsidRPr="00DD7AB3">
        <w:rPr>
          <w:rFonts w:ascii="Times New Roman" w:hAnsi="Times New Roman" w:cs="Times New Roman"/>
          <w:lang w:bidi="ar"/>
        </w:rPr>
        <w:t>Hubungan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kausal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dirumuskan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secara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teoritis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berikut</w:t>
      </w:r>
      <w:proofErr w:type="spellEnd"/>
      <w:r w:rsidR="00EB0404"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berperan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instrumen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perencanaan</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merupakan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konsekuensi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operasional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dari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penerapan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instrumen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tersebut</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merupakan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hasil</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akhir</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mencerminkan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lastRenderedPageBreak/>
        <w:t>keberhasilan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pengelolaan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Dalam </w:t>
      </w:r>
      <w:proofErr w:type="spellStart"/>
      <w:r w:rsidRPr="00DD7AB3">
        <w:rPr>
          <w:rFonts w:ascii="Times New Roman" w:hAnsi="Times New Roman" w:cs="Times New Roman"/>
          <w:lang w:bidi="ar"/>
        </w:rPr>
        <w:t>konteks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usaha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peternakan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ayam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potong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pola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kemitraan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hubungan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menjadi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signifikan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karena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struktur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produksi</w:t>
      </w:r>
      <w:proofErr w:type="spellEnd"/>
      <w:r w:rsidR="00351EED"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terutama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pakan</w:t>
      </w:r>
      <w:proofErr w:type="spellEnd"/>
      <w:r w:rsidRPr="00DD7AB3">
        <w:rPr>
          <w:rFonts w:ascii="Times New Roman" w:hAnsi="Times New Roman" w:cs="Times New Roman"/>
          <w:lang w:bidi="ar"/>
        </w:rPr>
        <w:t xml:space="preserve"> dan DOC</w:t>
      </w:r>
      <w:r w:rsidR="00351EED"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memiliki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proporsi</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dominan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terhadap</w:t>
      </w:r>
      <w:proofErr w:type="spellEnd"/>
      <w:r w:rsidRPr="00DD7AB3">
        <w:rPr>
          <w:rFonts w:ascii="Times New Roman" w:hAnsi="Times New Roman" w:cs="Times New Roman"/>
          <w:lang w:bidi="ar"/>
        </w:rPr>
        <w:t xml:space="preserve"> total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menerapkan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pendekatan</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peternak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dapat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menetapkan</w:t>
      </w:r>
      <w:proofErr w:type="spellEnd"/>
      <w:r w:rsidRPr="00DD7AB3">
        <w:rPr>
          <w:rFonts w:ascii="Times New Roman" w:hAnsi="Times New Roman" w:cs="Times New Roman"/>
          <w:lang w:bidi="ar"/>
        </w:rPr>
        <w:t xml:space="preserve"> batas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maksimum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berdasarkan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harga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jual</w:t>
      </w:r>
      <w:proofErr w:type="spellEnd"/>
      <w:r w:rsidRPr="00DD7AB3">
        <w:rPr>
          <w:rFonts w:ascii="Times New Roman" w:hAnsi="Times New Roman" w:cs="Times New Roman"/>
          <w:lang w:bidi="ar"/>
        </w:rPr>
        <w:t xml:space="preserve"> dan target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sehingga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mendorong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optimalisasi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penggunaan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pakan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mortalitas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serta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peningkatan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produktivitas</w:t>
      </w:r>
      <w:proofErr w:type="spellEnd"/>
      <w:r w:rsidRPr="00DD7AB3">
        <w:rPr>
          <w:rFonts w:ascii="Times New Roman" w:hAnsi="Times New Roman" w:cs="Times New Roman"/>
          <w:lang w:bidi="ar"/>
        </w:rPr>
        <w:t xml:space="preserve"> per </w:t>
      </w:r>
      <w:proofErr w:type="spellStart"/>
      <w:r w:rsidRPr="00DD7AB3">
        <w:rPr>
          <w:rFonts w:ascii="Times New Roman" w:hAnsi="Times New Roman" w:cs="Times New Roman"/>
          <w:lang w:bidi="ar"/>
        </w:rPr>
        <w:t>siklus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pemeliharaan</w:t>
      </w:r>
      <w:proofErr w:type="spellEnd"/>
      <w:r w:rsidRPr="00DD7AB3">
        <w:rPr>
          <w:rFonts w:ascii="Times New Roman" w:hAnsi="Times New Roman" w:cs="Times New Roman"/>
          <w:lang w:bidi="ar"/>
        </w:rPr>
        <w:t>.</w:t>
      </w:r>
    </w:p>
    <w:p w14:paraId="6960DFA3" w14:textId="4FF81791" w:rsidR="00831733" w:rsidRPr="00DD7AB3" w:rsidRDefault="00EB70C4" w:rsidP="00B9349B">
      <w:pPr>
        <w:spacing w:after="0" w:line="480" w:lineRule="auto"/>
        <w:ind w:firstLine="720"/>
        <w:jc w:val="both"/>
        <w:rPr>
          <w:rFonts w:ascii="Times New Roman" w:hAnsi="Times New Roman" w:cs="Times New Roman"/>
          <w:lang w:bidi="ar"/>
        </w:rPr>
      </w:pPr>
      <w:proofErr w:type="spellStart"/>
      <w:r w:rsidRPr="00DD7AB3">
        <w:rPr>
          <w:rFonts w:ascii="Times New Roman" w:hAnsi="Times New Roman" w:cs="Times New Roman"/>
          <w:lang w:bidi="ar"/>
        </w:rPr>
        <w:t>Dengan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demikian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secara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konseptual</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membentuk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suatu</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hubungan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sistematis</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saling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memengaruhi</w:t>
      </w:r>
      <w:proofErr w:type="spellEnd"/>
      <w:r w:rsidRPr="00DD7AB3">
        <w:rPr>
          <w:rFonts w:ascii="Times New Roman" w:hAnsi="Times New Roman" w:cs="Times New Roman"/>
          <w:lang w:bidi="ar"/>
        </w:rPr>
        <w:t xml:space="preserve">. </w:t>
      </w:r>
      <w:r w:rsidRPr="00DD7AB3">
        <w:rPr>
          <w:rFonts w:ascii="Times New Roman" w:hAnsi="Times New Roman" w:cs="Times New Roman"/>
          <w:i/>
          <w:iCs/>
          <w:lang w:bidi="ar"/>
        </w:rPr>
        <w:t>Target costing</w:t>
      </w:r>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bertindak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alat</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pengendalian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strategis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efisiensi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indikator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kinerja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operasional</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profitabilitas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sebagai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indikator</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kinerja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keuangan</w:t>
      </w:r>
      <w:proofErr w:type="spellEnd"/>
      <w:r w:rsidRPr="00DD7AB3">
        <w:rPr>
          <w:rFonts w:ascii="Times New Roman" w:hAnsi="Times New Roman" w:cs="Times New Roman"/>
          <w:lang w:bidi="ar"/>
        </w:rPr>
        <w:t xml:space="preserve">. Integrasi </w:t>
      </w:r>
      <w:proofErr w:type="spellStart"/>
      <w:r w:rsidRPr="00DD7AB3">
        <w:rPr>
          <w:rFonts w:ascii="Times New Roman" w:hAnsi="Times New Roman" w:cs="Times New Roman"/>
          <w:lang w:bidi="ar"/>
        </w:rPr>
        <w:t>ketiganya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menjadi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landasan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teoritis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dalam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menganalisis</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upaya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peningkatan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laba</w:t>
      </w:r>
      <w:proofErr w:type="spellEnd"/>
      <w:r w:rsidRPr="00DD7AB3">
        <w:rPr>
          <w:rFonts w:ascii="Times New Roman" w:hAnsi="Times New Roman" w:cs="Times New Roman"/>
          <w:lang w:bidi="ar"/>
        </w:rPr>
        <w:t xml:space="preserve"> pada </w:t>
      </w:r>
      <w:proofErr w:type="spellStart"/>
      <w:r w:rsidRPr="00DD7AB3">
        <w:rPr>
          <w:rFonts w:ascii="Times New Roman" w:hAnsi="Times New Roman" w:cs="Times New Roman"/>
          <w:lang w:bidi="ar"/>
        </w:rPr>
        <w:t>usaha</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ternak</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ayam</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potong</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melalui</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pengelolaan</w:t>
      </w:r>
      <w:proofErr w:type="spellEnd"/>
      <w:r w:rsidRPr="00DD7AB3">
        <w:rPr>
          <w:rFonts w:ascii="Times New Roman" w:hAnsi="Times New Roman" w:cs="Times New Roman"/>
          <w:lang w:bidi="ar"/>
        </w:rPr>
        <w:t xml:space="preserve"> </w:t>
      </w:r>
      <w:proofErr w:type="spellStart"/>
      <w:r w:rsidRPr="00DD7AB3">
        <w:rPr>
          <w:rFonts w:ascii="Times New Roman" w:hAnsi="Times New Roman" w:cs="Times New Roman"/>
          <w:lang w:bidi="ar"/>
        </w:rPr>
        <w:t>biaya</w:t>
      </w:r>
      <w:proofErr w:type="spellEnd"/>
      <w:r w:rsidRPr="00DD7AB3">
        <w:rPr>
          <w:rFonts w:ascii="Times New Roman" w:hAnsi="Times New Roman" w:cs="Times New Roman"/>
          <w:lang w:bidi="ar"/>
        </w:rPr>
        <w:t xml:space="preserve"> yang </w:t>
      </w:r>
      <w:proofErr w:type="spellStart"/>
      <w:r w:rsidRPr="00DD7AB3">
        <w:rPr>
          <w:rFonts w:ascii="Times New Roman" w:hAnsi="Times New Roman" w:cs="Times New Roman"/>
          <w:lang w:bidi="ar"/>
        </w:rPr>
        <w:t>terencana</w:t>
      </w:r>
      <w:proofErr w:type="spellEnd"/>
      <w:r w:rsidRPr="00DD7AB3">
        <w:rPr>
          <w:rFonts w:ascii="Times New Roman" w:hAnsi="Times New Roman" w:cs="Times New Roman"/>
          <w:lang w:bidi="ar"/>
        </w:rPr>
        <w:t xml:space="preserve"> dan </w:t>
      </w:r>
      <w:proofErr w:type="spellStart"/>
      <w:r w:rsidRPr="00DD7AB3">
        <w:rPr>
          <w:rFonts w:ascii="Times New Roman" w:hAnsi="Times New Roman" w:cs="Times New Roman"/>
          <w:lang w:bidi="ar"/>
        </w:rPr>
        <w:t>berorientasi</w:t>
      </w:r>
      <w:proofErr w:type="spellEnd"/>
      <w:r w:rsidRPr="00DD7AB3">
        <w:rPr>
          <w:rFonts w:ascii="Times New Roman" w:hAnsi="Times New Roman" w:cs="Times New Roman"/>
          <w:lang w:bidi="ar"/>
        </w:rPr>
        <w:t xml:space="preserve"> pasar.</w:t>
      </w:r>
    </w:p>
    <w:p w14:paraId="7ACEEA65" w14:textId="77777777" w:rsidR="007472BA" w:rsidRDefault="007472BA" w:rsidP="00B9349B">
      <w:pPr>
        <w:pStyle w:val="Heading2"/>
        <w:spacing w:line="480" w:lineRule="auto"/>
        <w:rPr>
          <w:rFonts w:cs="Times New Roman"/>
          <w:lang w:val="id-ID" w:bidi="ar"/>
        </w:rPr>
        <w:sectPr w:rsidR="007472BA" w:rsidSect="007472BA">
          <w:pgSz w:w="11906" w:h="16838" w:code="9"/>
          <w:pgMar w:top="2268" w:right="1701" w:bottom="1701" w:left="2268" w:header="720" w:footer="720" w:gutter="0"/>
          <w:pgNumType w:chapStyle="1"/>
          <w:cols w:space="720"/>
          <w:titlePg/>
          <w:docGrid w:linePitch="360"/>
        </w:sectPr>
      </w:pPr>
      <w:bookmarkStart w:id="41" w:name="_Toc220546377"/>
      <w:bookmarkStart w:id="42" w:name="_Toc221835534"/>
      <w:bookmarkStart w:id="43" w:name="_Toc223009245"/>
    </w:p>
    <w:p w14:paraId="21BBA64D" w14:textId="645C409A" w:rsidR="0005517A" w:rsidRPr="00DD7AB3" w:rsidRDefault="0005517A" w:rsidP="00B9349B">
      <w:pPr>
        <w:pStyle w:val="Heading2"/>
        <w:spacing w:line="480" w:lineRule="auto"/>
        <w:rPr>
          <w:rFonts w:cs="Times New Roman"/>
          <w:lang w:val="id-ID" w:bidi="ar"/>
        </w:rPr>
      </w:pPr>
      <w:r w:rsidRPr="00DD7AB3">
        <w:rPr>
          <w:rFonts w:cs="Times New Roman"/>
          <w:lang w:val="id-ID" w:bidi="ar"/>
        </w:rPr>
        <w:lastRenderedPageBreak/>
        <w:t>2.2 Penelitian  Terdahulu</w:t>
      </w:r>
      <w:bookmarkEnd w:id="41"/>
      <w:bookmarkEnd w:id="42"/>
      <w:bookmarkEnd w:id="43"/>
    </w:p>
    <w:p w14:paraId="644F1B73" w14:textId="1953CF19" w:rsidR="0005517A" w:rsidRPr="00DD7AB3" w:rsidRDefault="0005517A" w:rsidP="00B9349B">
      <w:pPr>
        <w:spacing w:after="0" w:line="480" w:lineRule="auto"/>
        <w:ind w:firstLine="720"/>
        <w:jc w:val="both"/>
        <w:rPr>
          <w:rFonts w:ascii="Times New Roman" w:eastAsia="Arial-BoldMT" w:hAnsi="Times New Roman" w:cs="Times New Roman"/>
          <w:color w:val="000000"/>
          <w:lang w:val="id-ID" w:bidi="ar"/>
        </w:rPr>
      </w:pPr>
      <w:r w:rsidRPr="00DD7AB3">
        <w:rPr>
          <w:rFonts w:ascii="Times New Roman" w:eastAsia="Arial-BoldMT" w:hAnsi="Times New Roman" w:cs="Times New Roman"/>
          <w:color w:val="000000"/>
          <w:lang w:val="id-ID" w:bidi="ar"/>
        </w:rPr>
        <w:t xml:space="preserve">Beberapa penelitian </w:t>
      </w:r>
      <w:r w:rsidR="00320027">
        <w:rPr>
          <w:rFonts w:ascii="Times New Roman" w:eastAsia="Arial-BoldMT" w:hAnsi="Times New Roman" w:cs="Times New Roman"/>
          <w:color w:val="000000"/>
          <w:lang w:val="id-ID" w:bidi="ar"/>
        </w:rPr>
        <w:t>terdahulu</w:t>
      </w:r>
      <w:r w:rsidRPr="00DD7AB3">
        <w:rPr>
          <w:rFonts w:ascii="Times New Roman" w:eastAsia="Arial-BoldMT" w:hAnsi="Times New Roman" w:cs="Times New Roman"/>
          <w:color w:val="000000"/>
          <w:lang w:val="id-ID" w:bidi="ar"/>
        </w:rPr>
        <w:t xml:space="preserve"> telah mengkaji efektivitas penerapan </w:t>
      </w:r>
      <w:r w:rsidRPr="00DD7AB3">
        <w:rPr>
          <w:rFonts w:ascii="Times New Roman" w:eastAsia="Arial-BoldMT" w:hAnsi="Times New Roman" w:cs="Times New Roman"/>
          <w:i/>
          <w:iCs/>
          <w:color w:val="000000"/>
          <w:lang w:val="id-ID" w:bidi="ar"/>
        </w:rPr>
        <w:t>Target Costing</w:t>
      </w:r>
      <w:r w:rsidRPr="00DD7AB3">
        <w:rPr>
          <w:rFonts w:ascii="Times New Roman" w:eastAsia="Arial-BoldMT" w:hAnsi="Times New Roman" w:cs="Times New Roman"/>
          <w:color w:val="000000"/>
          <w:lang w:val="id-ID" w:bidi="ar"/>
        </w:rPr>
        <w:t xml:space="preserve"> dalam upaya efisiensi biaya dan peningkatan laba di berbagai sektor industri, termasuk agribisnis. </w:t>
      </w:r>
      <w:proofErr w:type="spellStart"/>
      <w:r w:rsidR="00320027" w:rsidRPr="00320027">
        <w:rPr>
          <w:rFonts w:ascii="Times New Roman" w:eastAsia="Arial-BoldMT" w:hAnsi="Times New Roman" w:cs="Times New Roman"/>
          <w:color w:val="000000"/>
          <w:lang w:bidi="ar"/>
        </w:rPr>
        <w:t>Penelitian</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terdahulu</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digunakan</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sebagai</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acuan</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dalam</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melakukan</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penelitian</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ini</w:t>
      </w:r>
      <w:proofErr w:type="spellEnd"/>
      <w:r w:rsidR="00320027" w:rsidRPr="00320027">
        <w:rPr>
          <w:rFonts w:ascii="Times New Roman" w:eastAsia="Arial-BoldMT" w:hAnsi="Times New Roman" w:cs="Times New Roman"/>
          <w:color w:val="000000"/>
          <w:lang w:bidi="ar"/>
        </w:rPr>
        <w:t xml:space="preserve"> </w:t>
      </w:r>
      <w:proofErr w:type="spellStart"/>
      <w:r w:rsidR="00320027" w:rsidRPr="00320027">
        <w:rPr>
          <w:rFonts w:ascii="Times New Roman" w:eastAsia="Arial-BoldMT" w:hAnsi="Times New Roman" w:cs="Times New Roman"/>
          <w:color w:val="000000"/>
          <w:lang w:bidi="ar"/>
        </w:rPr>
        <w:t>sebagai</w:t>
      </w:r>
      <w:proofErr w:type="spellEnd"/>
      <w:r w:rsidR="00320027" w:rsidRPr="00320027">
        <w:rPr>
          <w:rFonts w:ascii="Times New Roman" w:eastAsia="Arial-BoldMT" w:hAnsi="Times New Roman" w:cs="Times New Roman"/>
          <w:color w:val="000000"/>
          <w:lang w:bidi="ar"/>
        </w:rPr>
        <w:t xml:space="preserve"> </w:t>
      </w:r>
      <w:proofErr w:type="spellStart"/>
      <w:proofErr w:type="gramStart"/>
      <w:r w:rsidR="00320027" w:rsidRPr="00320027">
        <w:rPr>
          <w:rFonts w:ascii="Times New Roman" w:eastAsia="Arial-BoldMT" w:hAnsi="Times New Roman" w:cs="Times New Roman"/>
          <w:color w:val="000000"/>
          <w:lang w:bidi="ar"/>
        </w:rPr>
        <w:t>berikut</w:t>
      </w:r>
      <w:proofErr w:type="spellEnd"/>
      <w:r w:rsidR="00320027">
        <w:rPr>
          <w:rFonts w:ascii="Times New Roman" w:eastAsia="Arial-BoldMT" w:hAnsi="Times New Roman" w:cs="Times New Roman"/>
          <w:color w:val="000000"/>
          <w:lang w:bidi="ar"/>
        </w:rPr>
        <w:t xml:space="preserve"> </w:t>
      </w:r>
      <w:r w:rsidR="00320027" w:rsidRPr="00320027">
        <w:rPr>
          <w:rFonts w:ascii="Times New Roman" w:eastAsia="Arial-BoldMT" w:hAnsi="Times New Roman" w:cs="Times New Roman"/>
          <w:color w:val="000000"/>
          <w:lang w:bidi="ar"/>
        </w:rPr>
        <w:t>:</w:t>
      </w:r>
      <w:proofErr w:type="gramEnd"/>
    </w:p>
    <w:tbl>
      <w:tblPr>
        <w:tblStyle w:val="TableGrid"/>
        <w:tblW w:w="0" w:type="auto"/>
        <w:tblLook w:val="04A0" w:firstRow="1" w:lastRow="0" w:firstColumn="1" w:lastColumn="0" w:noHBand="0" w:noVBand="1"/>
      </w:tblPr>
      <w:tblGrid>
        <w:gridCol w:w="547"/>
        <w:gridCol w:w="1144"/>
        <w:gridCol w:w="1423"/>
        <w:gridCol w:w="870"/>
        <w:gridCol w:w="2374"/>
        <w:gridCol w:w="1795"/>
      </w:tblGrid>
      <w:tr w:rsidR="009F033A" w:rsidRPr="00DD7AB3" w14:paraId="7DFF4C46" w14:textId="77777777" w:rsidTr="007701AD">
        <w:tc>
          <w:tcPr>
            <w:tcW w:w="547" w:type="dxa"/>
            <w:vAlign w:val="center"/>
          </w:tcPr>
          <w:p w14:paraId="7319117F" w14:textId="5D6E1D0A"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No.</w:t>
            </w:r>
          </w:p>
        </w:tc>
        <w:tc>
          <w:tcPr>
            <w:tcW w:w="1144" w:type="dxa"/>
            <w:vAlign w:val="center"/>
          </w:tcPr>
          <w:p w14:paraId="23C1303F" w14:textId="59930654"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Peneliti</w:t>
            </w:r>
          </w:p>
        </w:tc>
        <w:tc>
          <w:tcPr>
            <w:tcW w:w="1423" w:type="dxa"/>
            <w:vAlign w:val="center"/>
          </w:tcPr>
          <w:p w14:paraId="4564A525" w14:textId="50DAB350"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Judul</w:t>
            </w:r>
          </w:p>
        </w:tc>
        <w:tc>
          <w:tcPr>
            <w:tcW w:w="870" w:type="dxa"/>
            <w:vAlign w:val="center"/>
          </w:tcPr>
          <w:p w14:paraId="4120687D" w14:textId="7320C5FB"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Tahun</w:t>
            </w:r>
          </w:p>
        </w:tc>
        <w:tc>
          <w:tcPr>
            <w:tcW w:w="2374" w:type="dxa"/>
            <w:vAlign w:val="center"/>
          </w:tcPr>
          <w:p w14:paraId="13555A68" w14:textId="2514DEF8"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Variabel</w:t>
            </w:r>
          </w:p>
        </w:tc>
        <w:tc>
          <w:tcPr>
            <w:tcW w:w="1795" w:type="dxa"/>
            <w:vAlign w:val="center"/>
          </w:tcPr>
          <w:p w14:paraId="4C79F6D6" w14:textId="566EFB4F" w:rsidR="00FE24EF" w:rsidRPr="00DD7AB3" w:rsidRDefault="008D73CE" w:rsidP="00464876">
            <w:pPr>
              <w:jc w:val="center"/>
              <w:rPr>
                <w:rFonts w:ascii="Times New Roman" w:eastAsia="Arial-BoldMT" w:hAnsi="Times New Roman" w:cs="Times New Roman"/>
                <w:b/>
                <w:bCs/>
                <w:color w:val="000000"/>
                <w:sz w:val="22"/>
                <w:szCs w:val="22"/>
                <w:lang w:val="id-ID" w:bidi="ar"/>
              </w:rPr>
            </w:pPr>
            <w:r w:rsidRPr="00DD7AB3">
              <w:rPr>
                <w:rFonts w:ascii="Times New Roman" w:eastAsia="Arial-BoldMT" w:hAnsi="Times New Roman" w:cs="Times New Roman"/>
                <w:b/>
                <w:bCs/>
                <w:color w:val="000000"/>
                <w:sz w:val="22"/>
                <w:szCs w:val="22"/>
                <w:lang w:val="id-ID" w:bidi="ar"/>
              </w:rPr>
              <w:t>Hasil</w:t>
            </w:r>
          </w:p>
        </w:tc>
      </w:tr>
      <w:tr w:rsidR="009F033A" w:rsidRPr="00DD7AB3" w14:paraId="3E1708AC" w14:textId="77777777" w:rsidTr="007701AD">
        <w:tc>
          <w:tcPr>
            <w:tcW w:w="547" w:type="dxa"/>
            <w:vAlign w:val="center"/>
          </w:tcPr>
          <w:p w14:paraId="461E2625" w14:textId="4593B4CF" w:rsidR="00FE24EF" w:rsidRPr="00DD7AB3" w:rsidRDefault="008D73CE"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1.</w:t>
            </w:r>
          </w:p>
        </w:tc>
        <w:tc>
          <w:tcPr>
            <w:tcW w:w="1144" w:type="dxa"/>
            <w:vAlign w:val="center"/>
          </w:tcPr>
          <w:sdt>
            <w:sdtPr>
              <w:rPr>
                <w:rFonts w:ascii="Times New Roman" w:eastAsia="Arial-BoldMT" w:hAnsi="Times New Roman" w:cs="Times New Roman"/>
                <w:color w:val="000000"/>
                <w:sz w:val="20"/>
                <w:szCs w:val="20"/>
                <w:lang w:val="id-ID" w:bidi="ar"/>
              </w:rPr>
              <w:tag w:val="MENDELEY_CITATION_v3_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"/>
              <w:id w:val="920917754"/>
              <w:placeholder>
                <w:docPart w:val="DefaultPlaceholder_-1854013440"/>
              </w:placeholder>
            </w:sdtPr>
            <w:sdtContent>
              <w:p w14:paraId="0DAA3814" w14:textId="0D9EE8F0" w:rsidR="00FE24EF" w:rsidRPr="00DD7AB3" w:rsidRDefault="007742F9" w:rsidP="00464876">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(Ichsalda, 2024)</w:t>
                </w:r>
              </w:p>
            </w:sdtContent>
          </w:sdt>
        </w:tc>
        <w:tc>
          <w:tcPr>
            <w:tcW w:w="1423" w:type="dxa"/>
            <w:vAlign w:val="center"/>
          </w:tcPr>
          <w:p w14:paraId="56361A8D" w14:textId="4B6B3A56" w:rsidR="00FE24EF" w:rsidRPr="00DD7AB3" w:rsidRDefault="008D73CE"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 xml:space="preserve">Implementasi </w:t>
            </w:r>
            <w:r w:rsidRPr="00DD7AB3">
              <w:rPr>
                <w:rFonts w:ascii="Times New Roman" w:eastAsia="Arial-BoldMT" w:hAnsi="Times New Roman" w:cs="Times New Roman"/>
                <w:i/>
                <w:iCs/>
                <w:color w:val="000000"/>
                <w:sz w:val="20"/>
                <w:szCs w:val="20"/>
                <w:lang w:val="id-ID" w:bidi="ar"/>
              </w:rPr>
              <w:t>Target Costing</w:t>
            </w:r>
            <w:r w:rsidRPr="00DD7AB3">
              <w:rPr>
                <w:rFonts w:ascii="Times New Roman" w:eastAsia="Arial-BoldMT" w:hAnsi="Times New Roman" w:cs="Times New Roman"/>
                <w:color w:val="000000"/>
                <w:sz w:val="20"/>
                <w:szCs w:val="20"/>
                <w:lang w:val="id-ID" w:bidi="ar"/>
              </w:rPr>
              <w:t xml:space="preserve"> Sebagai Optimalisasi Laba Pada Usaha Mikro (Studi Kasus Ternak Ayam)</w:t>
            </w:r>
          </w:p>
        </w:tc>
        <w:tc>
          <w:tcPr>
            <w:tcW w:w="870" w:type="dxa"/>
            <w:vAlign w:val="center"/>
          </w:tcPr>
          <w:p w14:paraId="74A57168" w14:textId="69F53856" w:rsidR="00FE24EF" w:rsidRPr="00DD7AB3" w:rsidRDefault="008D73CE"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2024</w:t>
            </w:r>
          </w:p>
        </w:tc>
        <w:tc>
          <w:tcPr>
            <w:tcW w:w="2374" w:type="dxa"/>
            <w:vAlign w:val="center"/>
          </w:tcPr>
          <w:p w14:paraId="555F1F9A" w14:textId="77777777" w:rsidR="00FE24EF" w:rsidRPr="00DD7AB3" w:rsidRDefault="009B6888">
            <w:pPr>
              <w:pStyle w:val="ListParagraph"/>
              <w:numPr>
                <w:ilvl w:val="0"/>
                <w:numId w:val="19"/>
              </w:numPr>
              <w:rPr>
                <w:rFonts w:ascii="Times New Roman" w:eastAsia="Arial-BoldMT" w:hAnsi="Times New Roman" w:cs="Times New Roman"/>
                <w:i/>
                <w:iCs/>
                <w:color w:val="000000"/>
                <w:sz w:val="20"/>
                <w:szCs w:val="20"/>
                <w:lang w:val="id-ID" w:bidi="ar"/>
              </w:rPr>
            </w:pPr>
            <w:r w:rsidRPr="00DD7AB3">
              <w:rPr>
                <w:rFonts w:ascii="Times New Roman" w:eastAsia="Arial-BoldMT" w:hAnsi="Times New Roman" w:cs="Times New Roman"/>
                <w:i/>
                <w:iCs/>
                <w:color w:val="000000"/>
                <w:sz w:val="20"/>
                <w:szCs w:val="20"/>
                <w:lang w:val="id-ID" w:bidi="ar"/>
              </w:rPr>
              <w:t>Target Costing</w:t>
            </w:r>
          </w:p>
          <w:p w14:paraId="09FC88FD" w14:textId="006DB0DA" w:rsidR="009B6888" w:rsidRPr="00DD7AB3" w:rsidRDefault="009B6888">
            <w:pPr>
              <w:pStyle w:val="ListParagraph"/>
              <w:numPr>
                <w:ilvl w:val="0"/>
                <w:numId w:val="19"/>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Optimalisasi Laba</w:t>
            </w:r>
          </w:p>
        </w:tc>
        <w:tc>
          <w:tcPr>
            <w:tcW w:w="1795" w:type="dxa"/>
            <w:vAlign w:val="center"/>
          </w:tcPr>
          <w:p w14:paraId="381FFC18" w14:textId="5C018E28" w:rsidR="00FE24EF" w:rsidRPr="00DD7AB3" w:rsidRDefault="009B6888"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i/>
                <w:iCs/>
                <w:color w:val="000000"/>
                <w:sz w:val="20"/>
                <w:szCs w:val="20"/>
                <w:lang w:val="id-ID" w:bidi="ar"/>
              </w:rPr>
              <w:t>Target Costing</w:t>
            </w:r>
            <w:r w:rsidRPr="00DD7AB3">
              <w:rPr>
                <w:rFonts w:ascii="Times New Roman" w:eastAsia="Arial-BoldMT" w:hAnsi="Times New Roman" w:cs="Times New Roman"/>
                <w:color w:val="000000"/>
                <w:sz w:val="20"/>
                <w:szCs w:val="20"/>
                <w:lang w:val="id-ID" w:bidi="ar"/>
              </w:rPr>
              <w:t xml:space="preserve"> efektif dalam optimalisasi laba. Penerapan metode ini melalui tahapan penetapan harga jual, penentuan target biaya dan laba, rekayasa nilai, serta penurunan biaya produksi, berhasil mencapai laba yang ditargetkan oleh pemilik usaha.</w:t>
            </w:r>
          </w:p>
        </w:tc>
      </w:tr>
      <w:tr w:rsidR="009F033A" w:rsidRPr="00DD7AB3" w14:paraId="63DB4455" w14:textId="77777777" w:rsidTr="007701AD">
        <w:tc>
          <w:tcPr>
            <w:tcW w:w="547" w:type="dxa"/>
            <w:vAlign w:val="center"/>
          </w:tcPr>
          <w:p w14:paraId="05F2B406" w14:textId="2458865C" w:rsidR="008D73CE" w:rsidRPr="00DD7AB3" w:rsidRDefault="009B6888"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2.</w:t>
            </w:r>
          </w:p>
        </w:tc>
        <w:tc>
          <w:tcPr>
            <w:tcW w:w="1144" w:type="dxa"/>
            <w:vAlign w:val="center"/>
          </w:tcPr>
          <w:sdt>
            <w:sdtPr>
              <w:rPr>
                <w:rFonts w:ascii="Times New Roman" w:eastAsia="Arial-BoldMT" w:hAnsi="Times New Roman" w:cs="Times New Roman"/>
                <w:color w:val="000000"/>
                <w:sz w:val="20"/>
                <w:szCs w:val="20"/>
                <w:lang w:val="id-ID" w:bidi="ar"/>
              </w:rPr>
              <w:tag w:val="MENDELEY_CITATION_v3_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"/>
              <w:id w:val="-778172690"/>
              <w:placeholder>
                <w:docPart w:val="DefaultPlaceholder_-1854013440"/>
              </w:placeholder>
            </w:sdtPr>
            <w:sdtContent>
              <w:p w14:paraId="4AF0EC32" w14:textId="0B7926ED" w:rsidR="008D73CE" w:rsidRPr="00DD7AB3" w:rsidRDefault="007742F9" w:rsidP="00464876">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(Putra et al., 2023)</w:t>
                </w:r>
              </w:p>
            </w:sdtContent>
          </w:sdt>
        </w:tc>
        <w:tc>
          <w:tcPr>
            <w:tcW w:w="1423" w:type="dxa"/>
            <w:vAlign w:val="center"/>
          </w:tcPr>
          <w:p w14:paraId="17A225D7" w14:textId="1210E0A2" w:rsidR="008D73CE" w:rsidRPr="00DD7AB3" w:rsidRDefault="000F6698"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 xml:space="preserve">Penerapan </w:t>
            </w:r>
            <w:r w:rsidRPr="00DD7AB3">
              <w:rPr>
                <w:rFonts w:ascii="Times New Roman" w:eastAsia="Arial-BoldMT" w:hAnsi="Times New Roman" w:cs="Times New Roman"/>
                <w:i/>
                <w:iCs/>
                <w:color w:val="000000"/>
                <w:sz w:val="20"/>
                <w:szCs w:val="20"/>
                <w:lang w:val="id-ID" w:bidi="ar"/>
              </w:rPr>
              <w:t xml:space="preserve">Target Costing </w:t>
            </w:r>
            <w:r w:rsidRPr="00DD7AB3">
              <w:rPr>
                <w:rFonts w:ascii="Times New Roman" w:eastAsia="Arial-BoldMT" w:hAnsi="Times New Roman" w:cs="Times New Roman"/>
                <w:color w:val="000000"/>
                <w:sz w:val="20"/>
                <w:szCs w:val="20"/>
                <w:lang w:val="id-ID" w:bidi="ar"/>
              </w:rPr>
              <w:t>untuk Efisiensi Biaya Produksi Ayam Kampung (Studi Kasus Pada Peternakan Sahabat)</w:t>
            </w:r>
          </w:p>
        </w:tc>
        <w:tc>
          <w:tcPr>
            <w:tcW w:w="870" w:type="dxa"/>
            <w:vAlign w:val="center"/>
          </w:tcPr>
          <w:p w14:paraId="42925D41" w14:textId="7AA5855C" w:rsidR="008D73CE" w:rsidRPr="00DD7AB3" w:rsidRDefault="000F6698"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2023</w:t>
            </w:r>
          </w:p>
        </w:tc>
        <w:tc>
          <w:tcPr>
            <w:tcW w:w="2374" w:type="dxa"/>
            <w:vAlign w:val="center"/>
          </w:tcPr>
          <w:p w14:paraId="384C0947" w14:textId="77777777" w:rsidR="008D73CE" w:rsidRPr="00DD7AB3" w:rsidRDefault="000F6698">
            <w:pPr>
              <w:pStyle w:val="ListParagraph"/>
              <w:numPr>
                <w:ilvl w:val="0"/>
                <w:numId w:val="21"/>
              </w:numPr>
              <w:rPr>
                <w:rFonts w:ascii="Times New Roman" w:eastAsia="Arial-BoldMT" w:hAnsi="Times New Roman" w:cs="Times New Roman"/>
                <w:i/>
                <w:iCs/>
                <w:color w:val="000000"/>
                <w:sz w:val="20"/>
                <w:szCs w:val="20"/>
                <w:lang w:val="id-ID" w:bidi="ar"/>
              </w:rPr>
            </w:pPr>
            <w:r w:rsidRPr="00DD7AB3">
              <w:rPr>
                <w:rFonts w:ascii="Times New Roman" w:eastAsia="Arial-BoldMT" w:hAnsi="Times New Roman" w:cs="Times New Roman"/>
                <w:i/>
                <w:iCs/>
                <w:color w:val="000000"/>
                <w:sz w:val="20"/>
                <w:szCs w:val="20"/>
                <w:lang w:val="id-ID" w:bidi="ar"/>
              </w:rPr>
              <w:t>Target Costing</w:t>
            </w:r>
          </w:p>
          <w:p w14:paraId="041070A4" w14:textId="5933396B" w:rsidR="000F6698" w:rsidRPr="00DD7AB3" w:rsidRDefault="000F6698">
            <w:pPr>
              <w:pStyle w:val="ListParagraph"/>
              <w:numPr>
                <w:ilvl w:val="0"/>
                <w:numId w:val="21"/>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Efisiensi Biaya</w:t>
            </w:r>
          </w:p>
        </w:tc>
        <w:tc>
          <w:tcPr>
            <w:tcW w:w="1795" w:type="dxa"/>
            <w:vAlign w:val="center"/>
          </w:tcPr>
          <w:p w14:paraId="05BDF7E2" w14:textId="20094D08" w:rsidR="008D73CE" w:rsidRPr="00DD7AB3" w:rsidRDefault="000F6698"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bidi="ar"/>
              </w:rPr>
              <w:t xml:space="preserve">Hasil </w:t>
            </w:r>
            <w:proofErr w:type="spellStart"/>
            <w:r w:rsidRPr="00DD7AB3">
              <w:rPr>
                <w:rFonts w:ascii="Times New Roman" w:eastAsia="Arial-BoldMT" w:hAnsi="Times New Roman" w:cs="Times New Roman"/>
                <w:color w:val="000000"/>
                <w:sz w:val="20"/>
                <w:szCs w:val="20"/>
                <w:lang w:bidi="ar"/>
              </w:rPr>
              <w:t>penelitian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mereka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menunjukkan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bahwa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penerapan</w:t>
            </w:r>
            <w:proofErr w:type="spellEnd"/>
            <w:r w:rsidRPr="00DD7AB3">
              <w:rPr>
                <w:rFonts w:ascii="Times New Roman" w:eastAsia="Arial-BoldMT" w:hAnsi="Times New Roman" w:cs="Times New Roman"/>
                <w:color w:val="000000"/>
                <w:sz w:val="20"/>
                <w:szCs w:val="20"/>
                <w:lang w:bidi="ar"/>
              </w:rPr>
              <w:t xml:space="preserve"> </w:t>
            </w:r>
            <w:r w:rsidRPr="00DD7AB3">
              <w:rPr>
                <w:rFonts w:ascii="Times New Roman" w:eastAsia="Arial-BoldMT" w:hAnsi="Times New Roman" w:cs="Times New Roman"/>
                <w:i/>
                <w:iCs/>
                <w:color w:val="000000"/>
                <w:sz w:val="20"/>
                <w:szCs w:val="20"/>
                <w:lang w:bidi="ar"/>
              </w:rPr>
              <w:t>Target Costing</w:t>
            </w:r>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mampu</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mengurangi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biaya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sebesar</w:t>
            </w:r>
            <w:proofErr w:type="spellEnd"/>
            <w:r w:rsidRPr="00DD7AB3">
              <w:rPr>
                <w:rFonts w:ascii="Times New Roman" w:eastAsia="Arial-BoldMT" w:hAnsi="Times New Roman" w:cs="Times New Roman"/>
                <w:color w:val="000000"/>
                <w:sz w:val="20"/>
                <w:szCs w:val="20"/>
                <w:lang w:bidi="ar"/>
              </w:rPr>
              <w:t xml:space="preserve"> 20% </w:t>
            </w:r>
            <w:proofErr w:type="spellStart"/>
            <w:r w:rsidRPr="00DD7AB3">
              <w:rPr>
                <w:rFonts w:ascii="Times New Roman" w:eastAsia="Arial-BoldMT" w:hAnsi="Times New Roman" w:cs="Times New Roman"/>
                <w:color w:val="000000"/>
                <w:sz w:val="20"/>
                <w:szCs w:val="20"/>
                <w:lang w:bidi="ar"/>
              </w:rPr>
              <w:t>hingga</w:t>
            </w:r>
            <w:proofErr w:type="spellEnd"/>
            <w:r w:rsidRPr="00DD7AB3">
              <w:rPr>
                <w:rFonts w:ascii="Times New Roman" w:eastAsia="Arial-BoldMT" w:hAnsi="Times New Roman" w:cs="Times New Roman"/>
                <w:color w:val="000000"/>
                <w:sz w:val="20"/>
                <w:szCs w:val="20"/>
                <w:lang w:bidi="ar"/>
              </w:rPr>
              <w:t xml:space="preserve"> 25%, dan </w:t>
            </w:r>
            <w:proofErr w:type="spellStart"/>
            <w:r w:rsidRPr="00DD7AB3">
              <w:rPr>
                <w:rFonts w:ascii="Times New Roman" w:eastAsia="Arial-BoldMT" w:hAnsi="Times New Roman" w:cs="Times New Roman"/>
                <w:color w:val="000000"/>
                <w:sz w:val="20"/>
                <w:szCs w:val="20"/>
                <w:lang w:bidi="ar"/>
              </w:rPr>
              <w:t>secara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signifikan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meningkatkan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laba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perusahaan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dari</w:t>
            </w:r>
            <w:proofErr w:type="spellEnd"/>
            <w:r w:rsidRPr="00DD7AB3">
              <w:rPr>
                <w:rFonts w:ascii="Times New Roman" w:eastAsia="Arial-BoldMT" w:hAnsi="Times New Roman" w:cs="Times New Roman"/>
                <w:color w:val="000000"/>
                <w:sz w:val="20"/>
                <w:szCs w:val="20"/>
                <w:lang w:bidi="ar"/>
              </w:rPr>
              <w:t xml:space="preserve"> 5% </w:t>
            </w:r>
            <w:proofErr w:type="spellStart"/>
            <w:r w:rsidRPr="00DD7AB3">
              <w:rPr>
                <w:rFonts w:ascii="Times New Roman" w:eastAsia="Arial-BoldMT" w:hAnsi="Times New Roman" w:cs="Times New Roman"/>
                <w:color w:val="000000"/>
                <w:sz w:val="20"/>
                <w:szCs w:val="20"/>
                <w:lang w:bidi="ar"/>
              </w:rPr>
              <w:t>menjadi</w:t>
            </w:r>
            <w:proofErr w:type="spellEnd"/>
            <w:r w:rsidRPr="00DD7AB3">
              <w:rPr>
                <w:rFonts w:ascii="Times New Roman" w:eastAsia="Arial-BoldMT" w:hAnsi="Times New Roman" w:cs="Times New Roman"/>
                <w:color w:val="000000"/>
                <w:sz w:val="20"/>
                <w:szCs w:val="20"/>
                <w:lang w:bidi="ar"/>
              </w:rPr>
              <w:t xml:space="preserve"> 40%.</w:t>
            </w:r>
          </w:p>
        </w:tc>
      </w:tr>
      <w:tr w:rsidR="009F033A" w:rsidRPr="00DD7AB3" w14:paraId="5171B0F5" w14:textId="77777777" w:rsidTr="007701AD">
        <w:tc>
          <w:tcPr>
            <w:tcW w:w="547" w:type="dxa"/>
            <w:vAlign w:val="center"/>
          </w:tcPr>
          <w:p w14:paraId="14B4942A" w14:textId="6B3FE1A7" w:rsidR="00FE24EF" w:rsidRPr="00DD7AB3" w:rsidRDefault="000F6698"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3.</w:t>
            </w:r>
          </w:p>
        </w:tc>
        <w:tc>
          <w:tcPr>
            <w:tcW w:w="1144" w:type="dxa"/>
            <w:vAlign w:val="center"/>
          </w:tcPr>
          <w:sdt>
            <w:sdtPr>
              <w:rPr>
                <w:rFonts w:ascii="Times New Roman" w:eastAsia="Arial-BoldMT" w:hAnsi="Times New Roman" w:cs="Times New Roman"/>
                <w:color w:val="000000"/>
                <w:sz w:val="20"/>
                <w:szCs w:val="20"/>
                <w:lang w:val="id-ID" w:bidi="ar"/>
              </w:rPr>
              <w:tag w:val="MENDELEY_CITATION_v3_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"/>
              <w:id w:val="1152175477"/>
              <w:placeholder>
                <w:docPart w:val="DefaultPlaceholder_-1854013440"/>
              </w:placeholder>
            </w:sdtPr>
            <w:sdtContent>
              <w:p w14:paraId="6EA4D563" w14:textId="799E2BAA" w:rsidR="00FE24EF" w:rsidRPr="00DD7AB3" w:rsidRDefault="007742F9" w:rsidP="00464876">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(Saleh et al., 2022)</w:t>
                </w:r>
              </w:p>
            </w:sdtContent>
          </w:sdt>
        </w:tc>
        <w:tc>
          <w:tcPr>
            <w:tcW w:w="1423" w:type="dxa"/>
            <w:vAlign w:val="center"/>
          </w:tcPr>
          <w:p w14:paraId="14017820" w14:textId="77777777" w:rsidR="00FE24EF" w:rsidRDefault="00BD19EE"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 xml:space="preserve">Penerapan </w:t>
            </w:r>
            <w:r w:rsidRPr="00DD7AB3">
              <w:rPr>
                <w:rFonts w:ascii="Times New Roman" w:eastAsia="Arial-BoldMT" w:hAnsi="Times New Roman" w:cs="Times New Roman"/>
                <w:i/>
                <w:iCs/>
                <w:color w:val="000000"/>
                <w:sz w:val="20"/>
                <w:szCs w:val="20"/>
                <w:lang w:val="id-ID" w:bidi="ar"/>
              </w:rPr>
              <w:t>Target Costing</w:t>
            </w:r>
            <w:r w:rsidRPr="00DD7AB3">
              <w:rPr>
                <w:rFonts w:ascii="Times New Roman" w:eastAsia="Arial-BoldMT" w:hAnsi="Times New Roman" w:cs="Times New Roman"/>
                <w:color w:val="000000"/>
                <w:sz w:val="20"/>
                <w:szCs w:val="20"/>
                <w:lang w:val="id-ID" w:bidi="ar"/>
              </w:rPr>
              <w:t xml:space="preserve"> Dalam Upaya Efisiensi Biaya Produksi Untuk Peningkatan Laba Pada CV Galuh Sari Bogor</w:t>
            </w:r>
          </w:p>
          <w:p w14:paraId="449B37C4" w14:textId="218E960F" w:rsidR="007472BA" w:rsidRPr="007472BA" w:rsidRDefault="007472BA" w:rsidP="007472BA">
            <w:pPr>
              <w:rPr>
                <w:rFonts w:ascii="Times New Roman" w:eastAsia="Arial-BoldMT" w:hAnsi="Times New Roman" w:cs="Times New Roman"/>
                <w:sz w:val="20"/>
                <w:szCs w:val="20"/>
                <w:lang w:val="id-ID" w:bidi="ar"/>
              </w:rPr>
            </w:pPr>
          </w:p>
        </w:tc>
        <w:tc>
          <w:tcPr>
            <w:tcW w:w="870" w:type="dxa"/>
            <w:vAlign w:val="center"/>
          </w:tcPr>
          <w:p w14:paraId="11B73D56" w14:textId="5457C633" w:rsidR="00FE24EF" w:rsidRPr="00DD7AB3" w:rsidRDefault="00BD19EE"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2022</w:t>
            </w:r>
          </w:p>
        </w:tc>
        <w:tc>
          <w:tcPr>
            <w:tcW w:w="2374" w:type="dxa"/>
            <w:vAlign w:val="center"/>
          </w:tcPr>
          <w:p w14:paraId="368A9727" w14:textId="77777777" w:rsidR="00FE24EF" w:rsidRPr="00DD7AB3" w:rsidRDefault="00BD19EE">
            <w:pPr>
              <w:pStyle w:val="ListParagraph"/>
              <w:numPr>
                <w:ilvl w:val="0"/>
                <w:numId w:val="22"/>
              </w:numPr>
              <w:rPr>
                <w:rFonts w:ascii="Times New Roman" w:eastAsia="Arial-BoldMT" w:hAnsi="Times New Roman" w:cs="Times New Roman"/>
                <w:i/>
                <w:iCs/>
                <w:color w:val="000000"/>
                <w:sz w:val="20"/>
                <w:szCs w:val="20"/>
                <w:lang w:val="id-ID" w:bidi="ar"/>
              </w:rPr>
            </w:pPr>
            <w:r w:rsidRPr="00DD7AB3">
              <w:rPr>
                <w:rFonts w:ascii="Times New Roman" w:eastAsia="Arial-BoldMT" w:hAnsi="Times New Roman" w:cs="Times New Roman"/>
                <w:i/>
                <w:iCs/>
                <w:color w:val="000000"/>
                <w:sz w:val="20"/>
                <w:szCs w:val="20"/>
                <w:lang w:val="id-ID" w:bidi="ar"/>
              </w:rPr>
              <w:t>Target Costing</w:t>
            </w:r>
          </w:p>
          <w:p w14:paraId="144E4775" w14:textId="77777777" w:rsidR="00BD19EE" w:rsidRPr="00DD7AB3" w:rsidRDefault="00BD19EE">
            <w:pPr>
              <w:pStyle w:val="ListParagraph"/>
              <w:numPr>
                <w:ilvl w:val="0"/>
                <w:numId w:val="22"/>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Efisiensi Biaya</w:t>
            </w:r>
          </w:p>
          <w:p w14:paraId="3DB8CBA2" w14:textId="46A1B0D3" w:rsidR="00BD19EE" w:rsidRPr="00DD7AB3" w:rsidRDefault="00BD19EE">
            <w:pPr>
              <w:pStyle w:val="ListParagraph"/>
              <w:numPr>
                <w:ilvl w:val="0"/>
                <w:numId w:val="22"/>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Laba</w:t>
            </w:r>
          </w:p>
        </w:tc>
        <w:tc>
          <w:tcPr>
            <w:tcW w:w="1795" w:type="dxa"/>
            <w:vAlign w:val="center"/>
          </w:tcPr>
          <w:p w14:paraId="7568D2F3" w14:textId="17B32528" w:rsidR="00FE24EF" w:rsidRPr="00DD7AB3" w:rsidRDefault="00BD19EE" w:rsidP="00464876">
            <w:pPr>
              <w:rPr>
                <w:rFonts w:ascii="Times New Roman" w:eastAsia="Arial-BoldMT" w:hAnsi="Times New Roman" w:cs="Times New Roman"/>
                <w:color w:val="000000"/>
                <w:sz w:val="20"/>
                <w:szCs w:val="20"/>
                <w:lang w:val="id-ID" w:bidi="ar"/>
              </w:rPr>
            </w:pPr>
            <w:proofErr w:type="spellStart"/>
            <w:r w:rsidRPr="00DD7AB3">
              <w:rPr>
                <w:rFonts w:ascii="Times New Roman" w:eastAsia="Arial-BoldMT" w:hAnsi="Times New Roman" w:cs="Times New Roman"/>
                <w:color w:val="000000"/>
                <w:sz w:val="20"/>
                <w:szCs w:val="20"/>
                <w:lang w:bidi="ar"/>
              </w:rPr>
              <w:t>Penelitian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ini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menunjukkan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bahwa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penerapan</w:t>
            </w:r>
            <w:proofErr w:type="spellEnd"/>
            <w:r w:rsidRPr="00DD7AB3">
              <w:rPr>
                <w:rFonts w:ascii="Times New Roman" w:eastAsia="Arial-BoldMT" w:hAnsi="Times New Roman" w:cs="Times New Roman"/>
                <w:color w:val="000000"/>
                <w:sz w:val="20"/>
                <w:szCs w:val="20"/>
                <w:lang w:bidi="ar"/>
              </w:rPr>
              <w:t xml:space="preserve"> </w:t>
            </w:r>
            <w:r w:rsidRPr="00DD7AB3">
              <w:rPr>
                <w:rFonts w:ascii="Times New Roman" w:eastAsia="Arial-BoldMT" w:hAnsi="Times New Roman" w:cs="Times New Roman"/>
                <w:i/>
                <w:iCs/>
                <w:color w:val="000000"/>
                <w:sz w:val="20"/>
                <w:szCs w:val="20"/>
                <w:lang w:bidi="ar"/>
              </w:rPr>
              <w:t>Target Costing</w:t>
            </w:r>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dalam</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perencanaan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dapat</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mengefisiensi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biaya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produksi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sebesar</w:t>
            </w:r>
            <w:proofErr w:type="spellEnd"/>
            <w:r w:rsidRPr="00DD7AB3">
              <w:rPr>
                <w:rFonts w:ascii="Times New Roman" w:eastAsia="Arial-BoldMT" w:hAnsi="Times New Roman" w:cs="Times New Roman"/>
                <w:color w:val="000000"/>
                <w:sz w:val="20"/>
                <w:szCs w:val="20"/>
                <w:lang w:bidi="ar"/>
              </w:rPr>
              <w:t xml:space="preserve"> Rp11.946.400, yang </w:t>
            </w:r>
            <w:proofErr w:type="spellStart"/>
            <w:r w:rsidRPr="00DD7AB3">
              <w:rPr>
                <w:rFonts w:ascii="Times New Roman" w:eastAsia="Arial-BoldMT" w:hAnsi="Times New Roman" w:cs="Times New Roman"/>
                <w:color w:val="000000"/>
                <w:sz w:val="20"/>
                <w:szCs w:val="20"/>
                <w:lang w:bidi="ar"/>
              </w:rPr>
              <w:t>berarti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metode</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ini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terbukti</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berdampak</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positif</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lastRenderedPageBreak/>
              <w:t>dalam</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perencanaan</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laba</w:t>
            </w:r>
            <w:proofErr w:type="spellEnd"/>
            <w:r w:rsidRPr="00DD7AB3">
              <w:rPr>
                <w:rFonts w:ascii="Times New Roman" w:eastAsia="Arial-BoldMT" w:hAnsi="Times New Roman" w:cs="Times New Roman"/>
                <w:color w:val="000000"/>
                <w:sz w:val="20"/>
                <w:szCs w:val="20"/>
                <w:lang w:bidi="ar"/>
              </w:rPr>
              <w:t xml:space="preserve"> </w:t>
            </w:r>
            <w:proofErr w:type="spellStart"/>
            <w:r w:rsidRPr="00DD7AB3">
              <w:rPr>
                <w:rFonts w:ascii="Times New Roman" w:eastAsia="Arial-BoldMT" w:hAnsi="Times New Roman" w:cs="Times New Roman"/>
                <w:color w:val="000000"/>
                <w:sz w:val="20"/>
                <w:szCs w:val="20"/>
                <w:lang w:bidi="ar"/>
              </w:rPr>
              <w:t>perusahaan</w:t>
            </w:r>
            <w:proofErr w:type="spellEnd"/>
            <w:r w:rsidRPr="00DD7AB3">
              <w:rPr>
                <w:rFonts w:ascii="Times New Roman" w:eastAsia="Arial-BoldMT" w:hAnsi="Times New Roman" w:cs="Times New Roman"/>
                <w:color w:val="000000"/>
                <w:sz w:val="20"/>
                <w:szCs w:val="20"/>
                <w:lang w:bidi="ar"/>
              </w:rPr>
              <w:t>.</w:t>
            </w:r>
          </w:p>
        </w:tc>
      </w:tr>
      <w:tr w:rsidR="009F033A" w:rsidRPr="00DD7AB3" w14:paraId="479810FB" w14:textId="77777777" w:rsidTr="007701AD">
        <w:tc>
          <w:tcPr>
            <w:tcW w:w="547" w:type="dxa"/>
            <w:vAlign w:val="center"/>
          </w:tcPr>
          <w:p w14:paraId="119E8A70" w14:textId="3056B43C" w:rsidR="00FE24EF" w:rsidRPr="00DD7AB3" w:rsidRDefault="00BD19EE"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lastRenderedPageBreak/>
              <w:t>4.</w:t>
            </w:r>
          </w:p>
        </w:tc>
        <w:tc>
          <w:tcPr>
            <w:tcW w:w="1144" w:type="dxa"/>
            <w:vAlign w:val="center"/>
          </w:tcPr>
          <w:sdt>
            <w:sdtPr>
              <w:rPr>
                <w:rFonts w:ascii="Times New Roman" w:eastAsia="Arial-BoldMT" w:hAnsi="Times New Roman" w:cs="Times New Roman"/>
                <w:color w:val="000000"/>
                <w:sz w:val="20"/>
                <w:szCs w:val="20"/>
                <w:lang w:val="id-ID" w:bidi="ar"/>
              </w:rPr>
              <w:tag w:val="MENDELEY_CITATION_v3_eyJjaXRhdGlvbklEIjoiTUVOREVMRVlfQ0lUQVRJT05fYjY2ZjNlN2YtYjVkOC00Y2IyLWJkMDUtMzQ2Yzc2NTk4OTk0IiwicHJvcGVydGllcyI6eyJub3RlSW5kZXgiOjB9LCJpc0VkaXRlZCI6ZmFsc2UsIm1hbnVhbE92ZXJyaWRlIjp7ImlzTWFudWFsbHlPdmVycmlkZGVuIjp0cnVlLCJjaXRlcHJvY1RleHQiOiIoVHVqdSwgMjAyMikiLCJtYW51YWxPdmVycmlkZVRleHQiOiIoVHVqdSBldCBhbC4s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Swic3VwcHJlc3MtYXV0aG9yIjpmYWxzZSwiY29tcG9zaXRlIjpmYWxzZSwiYXV0aG9yLW9ubHkiOmZhbHNlfV19"/>
              <w:id w:val="-307709844"/>
              <w:placeholder>
                <w:docPart w:val="DefaultPlaceholder_-1854013440"/>
              </w:placeholder>
            </w:sdtPr>
            <w:sdtContent>
              <w:p w14:paraId="0A319F97" w14:textId="717D935F" w:rsidR="00FE24EF" w:rsidRPr="00DD7AB3" w:rsidRDefault="007742F9" w:rsidP="00464876">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(Tuju et al.,2022)</w:t>
                </w:r>
              </w:p>
            </w:sdtContent>
          </w:sdt>
        </w:tc>
        <w:tc>
          <w:tcPr>
            <w:tcW w:w="1423" w:type="dxa"/>
            <w:vAlign w:val="center"/>
          </w:tcPr>
          <w:p w14:paraId="2CC42079" w14:textId="187C16F8" w:rsidR="00FE24EF" w:rsidRPr="00DD7AB3" w:rsidRDefault="00BD19EE"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 xml:space="preserve">Analisis Penggunaan Metode </w:t>
            </w:r>
            <w:r w:rsidRPr="00DD7AB3">
              <w:rPr>
                <w:rFonts w:ascii="Times New Roman" w:eastAsia="Arial-BoldMT" w:hAnsi="Times New Roman" w:cs="Times New Roman"/>
                <w:i/>
                <w:iCs/>
                <w:color w:val="000000"/>
                <w:sz w:val="20"/>
                <w:szCs w:val="20"/>
                <w:lang w:val="id-ID" w:bidi="ar"/>
              </w:rPr>
              <w:t xml:space="preserve">Target Costing </w:t>
            </w:r>
            <w:r w:rsidRPr="00DD7AB3">
              <w:rPr>
                <w:rFonts w:ascii="Times New Roman" w:eastAsia="Arial-BoldMT" w:hAnsi="Times New Roman" w:cs="Times New Roman"/>
                <w:color w:val="000000"/>
                <w:sz w:val="20"/>
                <w:szCs w:val="20"/>
                <w:lang w:val="id-ID" w:bidi="ar"/>
              </w:rPr>
              <w:t>Sebagai Salah Satu Sistem Pengendalian Biaya untuk Meningkatkan Kontribusi Laba Pada PT Joborindo Makmur Manado</w:t>
            </w:r>
          </w:p>
        </w:tc>
        <w:tc>
          <w:tcPr>
            <w:tcW w:w="870" w:type="dxa"/>
            <w:vAlign w:val="center"/>
          </w:tcPr>
          <w:p w14:paraId="7B1E99C5" w14:textId="0CF990BC" w:rsidR="00FE24EF" w:rsidRPr="00DD7AB3" w:rsidRDefault="00BD19EE" w:rsidP="00464876">
            <w:pPr>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2022</w:t>
            </w:r>
          </w:p>
        </w:tc>
        <w:tc>
          <w:tcPr>
            <w:tcW w:w="2374" w:type="dxa"/>
            <w:vAlign w:val="center"/>
          </w:tcPr>
          <w:p w14:paraId="2F7444E9" w14:textId="7792D35D" w:rsidR="00FE24EF" w:rsidRPr="00DD7AB3" w:rsidRDefault="00BD19EE">
            <w:pPr>
              <w:pStyle w:val="ListParagraph"/>
              <w:numPr>
                <w:ilvl w:val="0"/>
                <w:numId w:val="23"/>
              </w:numPr>
              <w:rPr>
                <w:rFonts w:ascii="Times New Roman" w:eastAsia="Arial-BoldMT" w:hAnsi="Times New Roman" w:cs="Times New Roman"/>
                <w:i/>
                <w:iCs/>
                <w:color w:val="000000"/>
                <w:sz w:val="20"/>
                <w:szCs w:val="20"/>
                <w:lang w:val="id-ID" w:bidi="ar"/>
              </w:rPr>
            </w:pPr>
            <w:r w:rsidRPr="00DD7AB3">
              <w:rPr>
                <w:rFonts w:ascii="Times New Roman" w:eastAsia="Arial-BoldMT" w:hAnsi="Times New Roman" w:cs="Times New Roman"/>
                <w:i/>
                <w:iCs/>
                <w:color w:val="000000"/>
                <w:sz w:val="20"/>
                <w:szCs w:val="20"/>
                <w:lang w:val="id-ID" w:bidi="ar"/>
              </w:rPr>
              <w:t>Target Costing</w:t>
            </w:r>
          </w:p>
          <w:p w14:paraId="3C3C4823" w14:textId="77777777" w:rsidR="00BD19EE" w:rsidRPr="00DD7AB3" w:rsidRDefault="00BD19EE">
            <w:pPr>
              <w:pStyle w:val="ListParagraph"/>
              <w:numPr>
                <w:ilvl w:val="0"/>
                <w:numId w:val="23"/>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Pengendalian Biaya</w:t>
            </w:r>
          </w:p>
          <w:p w14:paraId="5FFE1645" w14:textId="55FE2EA1" w:rsidR="00BD19EE" w:rsidRPr="00DD7AB3" w:rsidRDefault="00BD19EE">
            <w:pPr>
              <w:pStyle w:val="ListParagraph"/>
              <w:numPr>
                <w:ilvl w:val="0"/>
                <w:numId w:val="23"/>
              </w:num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Laba</w:t>
            </w:r>
          </w:p>
        </w:tc>
        <w:tc>
          <w:tcPr>
            <w:tcW w:w="1795" w:type="dxa"/>
            <w:vAlign w:val="center"/>
          </w:tcPr>
          <w:p w14:paraId="31A95113" w14:textId="359AF0DE" w:rsidR="00FE24EF" w:rsidRPr="00DD7AB3" w:rsidRDefault="00BD19EE" w:rsidP="00464876">
            <w:pP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Tuju et al., (2022)</w:t>
            </w:r>
            <w:r w:rsidR="00D43FEF" w:rsidRPr="00DD7AB3">
              <w:rPr>
                <w:rFonts w:ascii="Times New Roman" w:eastAsia="Arial-BoldMT" w:hAnsi="Times New Roman" w:cs="Times New Roman"/>
                <w:color w:val="000000"/>
                <w:sz w:val="20"/>
                <w:szCs w:val="20"/>
                <w:lang w:val="id-ID" w:bidi="ar"/>
              </w:rPr>
              <w:t xml:space="preserve"> </w:t>
            </w:r>
            <w:proofErr w:type="spellStart"/>
            <w:r w:rsidR="00D43FEF" w:rsidRPr="00DD7AB3">
              <w:rPr>
                <w:rFonts w:ascii="Times New Roman" w:eastAsia="Arial-BoldMT" w:hAnsi="Times New Roman" w:cs="Times New Roman"/>
                <w:color w:val="000000"/>
                <w:sz w:val="20"/>
                <w:szCs w:val="20"/>
                <w:lang w:bidi="ar"/>
              </w:rPr>
              <w:t>menemukan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bahwa</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penerapan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metode</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ini</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lebih</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efisien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dibandingkan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praktik</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perusahaan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sebelumnya</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Hasilnya</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menunjukkan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penghematan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biaya</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sebesar</w:t>
            </w:r>
            <w:proofErr w:type="spellEnd"/>
            <w:r w:rsidR="00D43FEF" w:rsidRPr="00DD7AB3">
              <w:rPr>
                <w:rFonts w:ascii="Times New Roman" w:eastAsia="Arial-BoldMT" w:hAnsi="Times New Roman" w:cs="Times New Roman"/>
                <w:color w:val="000000"/>
                <w:sz w:val="20"/>
                <w:szCs w:val="20"/>
                <w:lang w:bidi="ar"/>
              </w:rPr>
              <w:t xml:space="preserve"> 12,2% </w:t>
            </w:r>
            <w:proofErr w:type="spellStart"/>
            <w:r w:rsidR="00D43FEF" w:rsidRPr="00DD7AB3">
              <w:rPr>
                <w:rFonts w:ascii="Times New Roman" w:eastAsia="Arial-BoldMT" w:hAnsi="Times New Roman" w:cs="Times New Roman"/>
                <w:color w:val="000000"/>
                <w:sz w:val="20"/>
                <w:szCs w:val="20"/>
                <w:lang w:bidi="ar"/>
              </w:rPr>
              <w:t>untuk</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tahun</w:t>
            </w:r>
            <w:proofErr w:type="spellEnd"/>
            <w:r w:rsidR="00D43FEF" w:rsidRPr="00DD7AB3">
              <w:rPr>
                <w:rFonts w:ascii="Times New Roman" w:eastAsia="Arial-BoldMT" w:hAnsi="Times New Roman" w:cs="Times New Roman"/>
                <w:color w:val="000000"/>
                <w:sz w:val="20"/>
                <w:szCs w:val="20"/>
                <w:lang w:bidi="ar"/>
              </w:rPr>
              <w:t xml:space="preserve"> 2021, 9,8% </w:t>
            </w:r>
            <w:proofErr w:type="spellStart"/>
            <w:r w:rsidR="00D43FEF" w:rsidRPr="00DD7AB3">
              <w:rPr>
                <w:rFonts w:ascii="Times New Roman" w:eastAsia="Arial-BoldMT" w:hAnsi="Times New Roman" w:cs="Times New Roman"/>
                <w:color w:val="000000"/>
                <w:sz w:val="20"/>
                <w:szCs w:val="20"/>
                <w:lang w:bidi="ar"/>
              </w:rPr>
              <w:t>untuk</w:t>
            </w:r>
            <w:proofErr w:type="spellEnd"/>
            <w:r w:rsidR="00D43FEF" w:rsidRPr="00DD7AB3">
              <w:rPr>
                <w:rFonts w:ascii="Times New Roman" w:eastAsia="Arial-BoldMT" w:hAnsi="Times New Roman" w:cs="Times New Roman"/>
                <w:color w:val="000000"/>
                <w:sz w:val="20"/>
                <w:szCs w:val="20"/>
                <w:lang w:bidi="ar"/>
              </w:rPr>
              <w:t xml:space="preserve"> 2020, dan 6,7% </w:t>
            </w:r>
            <w:proofErr w:type="spellStart"/>
            <w:r w:rsidR="00D43FEF" w:rsidRPr="00DD7AB3">
              <w:rPr>
                <w:rFonts w:ascii="Times New Roman" w:eastAsia="Arial-BoldMT" w:hAnsi="Times New Roman" w:cs="Times New Roman"/>
                <w:color w:val="000000"/>
                <w:sz w:val="20"/>
                <w:szCs w:val="20"/>
                <w:lang w:bidi="ar"/>
              </w:rPr>
              <w:t>untuk</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tahun</w:t>
            </w:r>
            <w:proofErr w:type="spellEnd"/>
            <w:r w:rsidR="00D43FEF" w:rsidRPr="00DD7AB3">
              <w:rPr>
                <w:rFonts w:ascii="Times New Roman" w:eastAsia="Arial-BoldMT" w:hAnsi="Times New Roman" w:cs="Times New Roman"/>
                <w:color w:val="000000"/>
                <w:sz w:val="20"/>
                <w:szCs w:val="20"/>
                <w:lang w:bidi="ar"/>
              </w:rPr>
              <w:t xml:space="preserve"> 2019. </w:t>
            </w:r>
            <w:proofErr w:type="spellStart"/>
            <w:r w:rsidR="00D43FEF" w:rsidRPr="00DD7AB3">
              <w:rPr>
                <w:rFonts w:ascii="Times New Roman" w:eastAsia="Arial-BoldMT" w:hAnsi="Times New Roman" w:cs="Times New Roman"/>
                <w:color w:val="000000"/>
                <w:sz w:val="20"/>
                <w:szCs w:val="20"/>
                <w:lang w:bidi="ar"/>
              </w:rPr>
              <w:t>Penelitian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ini</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menegaskan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bahwa</w:t>
            </w:r>
            <w:proofErr w:type="spellEnd"/>
            <w:r w:rsidR="00D43FEF" w:rsidRPr="00DD7AB3">
              <w:rPr>
                <w:rFonts w:ascii="Times New Roman" w:eastAsia="Arial-BoldMT" w:hAnsi="Times New Roman" w:cs="Times New Roman"/>
                <w:color w:val="000000"/>
                <w:sz w:val="20"/>
                <w:szCs w:val="20"/>
                <w:lang w:bidi="ar"/>
              </w:rPr>
              <w:t xml:space="preserve"> </w:t>
            </w:r>
            <w:r w:rsidR="00D43FEF" w:rsidRPr="00DD7AB3">
              <w:rPr>
                <w:rFonts w:ascii="Times New Roman" w:eastAsia="Arial-BoldMT" w:hAnsi="Times New Roman" w:cs="Times New Roman"/>
                <w:i/>
                <w:iCs/>
                <w:color w:val="000000"/>
                <w:sz w:val="20"/>
                <w:szCs w:val="20"/>
                <w:lang w:bidi="ar"/>
              </w:rPr>
              <w:t>Target Costing</w:t>
            </w:r>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merupakan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alternatif</w:t>
            </w:r>
            <w:proofErr w:type="spellEnd"/>
            <w:r w:rsidR="00D43FEF" w:rsidRPr="00DD7AB3">
              <w:rPr>
                <w:rFonts w:ascii="Times New Roman" w:eastAsia="Arial-BoldMT" w:hAnsi="Times New Roman" w:cs="Times New Roman"/>
                <w:color w:val="000000"/>
                <w:sz w:val="20"/>
                <w:szCs w:val="20"/>
                <w:lang w:bidi="ar"/>
              </w:rPr>
              <w:t xml:space="preserve"> yang </w:t>
            </w:r>
            <w:proofErr w:type="spellStart"/>
            <w:r w:rsidR="00D43FEF" w:rsidRPr="00DD7AB3">
              <w:rPr>
                <w:rFonts w:ascii="Times New Roman" w:eastAsia="Arial-BoldMT" w:hAnsi="Times New Roman" w:cs="Times New Roman"/>
                <w:color w:val="000000"/>
                <w:sz w:val="20"/>
                <w:szCs w:val="20"/>
                <w:lang w:bidi="ar"/>
              </w:rPr>
              <w:t>baik</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untuk</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menekan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biaya</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produksi</w:t>
            </w:r>
            <w:proofErr w:type="spellEnd"/>
            <w:r w:rsidR="00D43FEF" w:rsidRPr="00DD7AB3">
              <w:rPr>
                <w:rFonts w:ascii="Times New Roman" w:eastAsia="Arial-BoldMT" w:hAnsi="Times New Roman" w:cs="Times New Roman"/>
                <w:color w:val="000000"/>
                <w:sz w:val="20"/>
                <w:szCs w:val="20"/>
                <w:lang w:bidi="ar"/>
              </w:rPr>
              <w:t xml:space="preserve"> dan </w:t>
            </w:r>
            <w:proofErr w:type="spellStart"/>
            <w:r w:rsidR="00D43FEF" w:rsidRPr="00DD7AB3">
              <w:rPr>
                <w:rFonts w:ascii="Times New Roman" w:eastAsia="Arial-BoldMT" w:hAnsi="Times New Roman" w:cs="Times New Roman"/>
                <w:color w:val="000000"/>
                <w:sz w:val="20"/>
                <w:szCs w:val="20"/>
                <w:lang w:bidi="ar"/>
              </w:rPr>
              <w:t>meningkatkan</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kontribusi</w:t>
            </w:r>
            <w:proofErr w:type="spellEnd"/>
            <w:r w:rsidR="00D43FEF" w:rsidRPr="00DD7AB3">
              <w:rPr>
                <w:rFonts w:ascii="Times New Roman" w:eastAsia="Arial-BoldMT" w:hAnsi="Times New Roman" w:cs="Times New Roman"/>
                <w:color w:val="000000"/>
                <w:sz w:val="20"/>
                <w:szCs w:val="20"/>
                <w:lang w:bidi="ar"/>
              </w:rPr>
              <w:t xml:space="preserve"> </w:t>
            </w:r>
            <w:proofErr w:type="spellStart"/>
            <w:r w:rsidR="00D43FEF" w:rsidRPr="00DD7AB3">
              <w:rPr>
                <w:rFonts w:ascii="Times New Roman" w:eastAsia="Arial-BoldMT" w:hAnsi="Times New Roman" w:cs="Times New Roman"/>
                <w:color w:val="000000"/>
                <w:sz w:val="20"/>
                <w:szCs w:val="20"/>
                <w:lang w:bidi="ar"/>
              </w:rPr>
              <w:t>laba</w:t>
            </w:r>
            <w:proofErr w:type="spellEnd"/>
            <w:r w:rsidR="00D43FEF" w:rsidRPr="00DD7AB3">
              <w:rPr>
                <w:rFonts w:ascii="Times New Roman" w:eastAsia="Arial-BoldMT" w:hAnsi="Times New Roman" w:cs="Times New Roman"/>
                <w:color w:val="000000"/>
                <w:sz w:val="20"/>
                <w:szCs w:val="20"/>
                <w:lang w:bidi="ar"/>
              </w:rPr>
              <w:t>.</w:t>
            </w:r>
          </w:p>
        </w:tc>
      </w:tr>
      <w:tr w:rsidR="009F033A" w:rsidRPr="00DD7AB3" w14:paraId="35265824" w14:textId="77777777" w:rsidTr="007701AD">
        <w:tc>
          <w:tcPr>
            <w:tcW w:w="547" w:type="dxa"/>
            <w:vAlign w:val="center"/>
          </w:tcPr>
          <w:p w14:paraId="2FD0472C" w14:textId="705F58AD" w:rsidR="00FE24EF" w:rsidRPr="00DD7AB3" w:rsidRDefault="00D43FEF" w:rsidP="00B9349B">
            <w:pPr>
              <w:spacing w:line="480" w:lineRule="auto"/>
              <w:jc w:val="center"/>
              <w:rPr>
                <w:rFonts w:ascii="Times New Roman" w:eastAsia="Arial-BoldMT" w:hAnsi="Times New Roman" w:cs="Times New Roman"/>
                <w:color w:val="000000"/>
                <w:sz w:val="20"/>
                <w:szCs w:val="20"/>
                <w:lang w:val="id-ID" w:bidi="ar"/>
              </w:rPr>
            </w:pPr>
            <w:r w:rsidRPr="00DD7AB3">
              <w:rPr>
                <w:rFonts w:ascii="Times New Roman" w:eastAsia="Arial-BoldMT" w:hAnsi="Times New Roman" w:cs="Times New Roman"/>
                <w:color w:val="000000"/>
                <w:sz w:val="20"/>
                <w:szCs w:val="20"/>
                <w:lang w:val="id-ID" w:bidi="ar"/>
              </w:rPr>
              <w:t>5.</w:t>
            </w:r>
          </w:p>
        </w:tc>
        <w:sdt>
          <w:sdtPr>
            <w:rPr>
              <w:rFonts w:ascii="Times New Roman" w:eastAsia="Arial-BoldMT" w:hAnsi="Times New Roman" w:cs="Times New Roman"/>
              <w:color w:val="000000"/>
              <w:sz w:val="20"/>
              <w:szCs w:val="20"/>
              <w:lang w:val="id-ID" w:bidi="ar"/>
            </w:rPr>
            <w:tag w:val="MENDELEY_CITATION_v3_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"/>
            <w:id w:val="-70811660"/>
            <w:placeholder>
              <w:docPart w:val="DefaultPlaceholder_-1854013440"/>
            </w:placeholder>
          </w:sdtPr>
          <w:sdtContent>
            <w:tc>
              <w:tcPr>
                <w:tcW w:w="1144" w:type="dxa"/>
                <w:vAlign w:val="center"/>
              </w:tcPr>
              <w:p w14:paraId="64474297" w14:textId="530EA9D4" w:rsidR="00FE24EF" w:rsidRPr="00DD7AB3" w:rsidRDefault="007742F9" w:rsidP="006244A8">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(Okta Sari et al., 2021)</w:t>
                </w:r>
              </w:p>
            </w:tc>
          </w:sdtContent>
        </w:sdt>
        <w:tc>
          <w:tcPr>
            <w:tcW w:w="1423" w:type="dxa"/>
            <w:vAlign w:val="center"/>
          </w:tcPr>
          <w:p w14:paraId="1CD2925E" w14:textId="37BD1FD5" w:rsidR="00FE24EF" w:rsidRPr="00DD7AB3" w:rsidRDefault="006244A8" w:rsidP="00320027">
            <w:p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Dampak</w:t>
            </w:r>
            <w:r w:rsidR="00320027">
              <w:rPr>
                <w:rFonts w:ascii="Times New Roman" w:eastAsia="Arial-BoldMT" w:hAnsi="Times New Roman" w:cs="Times New Roman"/>
                <w:color w:val="000000"/>
                <w:sz w:val="20"/>
                <w:szCs w:val="20"/>
                <w:lang w:val="id-ID" w:bidi="ar"/>
              </w:rPr>
              <w:t xml:space="preserve"> Kemitraan  Usaha Peternakan Ayam Ras Pedaging Terhadap Biaya Produksi dan Pendapatan Di Kota Metro</w:t>
            </w:r>
          </w:p>
        </w:tc>
        <w:tc>
          <w:tcPr>
            <w:tcW w:w="870" w:type="dxa"/>
            <w:vAlign w:val="center"/>
          </w:tcPr>
          <w:p w14:paraId="5545EF1F" w14:textId="7E21D22E" w:rsidR="00FE24EF" w:rsidRPr="00DD7AB3" w:rsidRDefault="006244A8" w:rsidP="00B9349B">
            <w:pPr>
              <w:spacing w:line="480" w:lineRule="auto"/>
              <w:jc w:val="cente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2021</w:t>
            </w:r>
          </w:p>
        </w:tc>
        <w:tc>
          <w:tcPr>
            <w:tcW w:w="2374" w:type="dxa"/>
            <w:vAlign w:val="center"/>
          </w:tcPr>
          <w:p w14:paraId="4DA2FFC1" w14:textId="77777777" w:rsidR="00FE24EF" w:rsidRDefault="006244A8">
            <w:pPr>
              <w:pStyle w:val="ListParagraph"/>
              <w:numPr>
                <w:ilvl w:val="0"/>
                <w:numId w:val="34"/>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Pola Kemitraan</w:t>
            </w:r>
          </w:p>
          <w:p w14:paraId="6E4CCBD5" w14:textId="77777777" w:rsidR="006244A8" w:rsidRDefault="006244A8">
            <w:pPr>
              <w:pStyle w:val="ListParagraph"/>
              <w:numPr>
                <w:ilvl w:val="0"/>
                <w:numId w:val="34"/>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Biaya Produksi</w:t>
            </w:r>
          </w:p>
          <w:p w14:paraId="76F36355" w14:textId="02C166EF" w:rsidR="006244A8" w:rsidRPr="006244A8" w:rsidRDefault="006244A8">
            <w:pPr>
              <w:pStyle w:val="ListParagraph"/>
              <w:numPr>
                <w:ilvl w:val="0"/>
                <w:numId w:val="34"/>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Pendapatan</w:t>
            </w:r>
          </w:p>
        </w:tc>
        <w:tc>
          <w:tcPr>
            <w:tcW w:w="1795" w:type="dxa"/>
            <w:vAlign w:val="center"/>
          </w:tcPr>
          <w:p w14:paraId="52AA2975" w14:textId="48CB96A2" w:rsidR="006244A8" w:rsidRPr="006244A8" w:rsidRDefault="006244A8" w:rsidP="006244A8">
            <w:pPr>
              <w:rPr>
                <w:rFonts w:ascii="Times New Roman" w:eastAsia="Arial-BoldMT" w:hAnsi="Times New Roman" w:cs="Times New Roman"/>
                <w:color w:val="000000"/>
                <w:sz w:val="20"/>
                <w:szCs w:val="20"/>
                <w:lang w:bidi="ar"/>
              </w:rPr>
            </w:pPr>
            <w:proofErr w:type="spellStart"/>
            <w:r w:rsidRPr="006244A8">
              <w:rPr>
                <w:rFonts w:ascii="Times New Roman" w:eastAsia="Arial-BoldMT" w:hAnsi="Times New Roman" w:cs="Times New Roman"/>
                <w:color w:val="000000"/>
                <w:sz w:val="20"/>
                <w:szCs w:val="20"/>
                <w:lang w:bidi="ar"/>
              </w:rPr>
              <w:t>Penelitian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menunjukkan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bahwa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pola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kemitraan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dalam</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usaha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ternak</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ayam</w:t>
            </w:r>
            <w:proofErr w:type="spellEnd"/>
            <w:r w:rsidRPr="006244A8">
              <w:rPr>
                <w:rFonts w:ascii="Times New Roman" w:eastAsia="Arial-BoldMT" w:hAnsi="Times New Roman" w:cs="Times New Roman"/>
                <w:color w:val="000000"/>
                <w:sz w:val="20"/>
                <w:szCs w:val="20"/>
                <w:lang w:bidi="ar"/>
              </w:rPr>
              <w:t xml:space="preserve"> broiler </w:t>
            </w:r>
            <w:proofErr w:type="spellStart"/>
            <w:r w:rsidRPr="006244A8">
              <w:rPr>
                <w:rFonts w:ascii="Times New Roman" w:eastAsia="Arial-BoldMT" w:hAnsi="Times New Roman" w:cs="Times New Roman"/>
                <w:color w:val="000000"/>
                <w:sz w:val="20"/>
                <w:szCs w:val="20"/>
                <w:lang w:bidi="ar"/>
              </w:rPr>
              <w:t>berpengaruh</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terhadap</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struktur</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biaya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produksi</w:t>
            </w:r>
            <w:proofErr w:type="spellEnd"/>
            <w:r w:rsidRPr="006244A8">
              <w:rPr>
                <w:rFonts w:ascii="Times New Roman" w:eastAsia="Arial-BoldMT" w:hAnsi="Times New Roman" w:cs="Times New Roman"/>
                <w:color w:val="000000"/>
                <w:sz w:val="20"/>
                <w:szCs w:val="20"/>
                <w:lang w:bidi="ar"/>
              </w:rPr>
              <w:t xml:space="preserve"> dan </w:t>
            </w:r>
            <w:proofErr w:type="spellStart"/>
            <w:r w:rsidRPr="006244A8">
              <w:rPr>
                <w:rFonts w:ascii="Times New Roman" w:eastAsia="Arial-BoldMT" w:hAnsi="Times New Roman" w:cs="Times New Roman"/>
                <w:color w:val="000000"/>
                <w:sz w:val="20"/>
                <w:szCs w:val="20"/>
                <w:lang w:bidi="ar"/>
              </w:rPr>
              <w:t>tingkat</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pendapatan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peternak</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Sistem</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kemitraan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memberikan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kepastian</w:t>
            </w:r>
            <w:proofErr w:type="spellEnd"/>
            <w:r w:rsidRPr="006244A8">
              <w:rPr>
                <w:rFonts w:ascii="Times New Roman" w:eastAsia="Arial-BoldMT" w:hAnsi="Times New Roman" w:cs="Times New Roman"/>
                <w:color w:val="000000"/>
                <w:sz w:val="20"/>
                <w:szCs w:val="20"/>
                <w:lang w:bidi="ar"/>
              </w:rPr>
              <w:t xml:space="preserve"> pasar dan </w:t>
            </w:r>
            <w:proofErr w:type="spellStart"/>
            <w:r w:rsidRPr="006244A8">
              <w:rPr>
                <w:rFonts w:ascii="Times New Roman" w:eastAsia="Arial-BoldMT" w:hAnsi="Times New Roman" w:cs="Times New Roman"/>
                <w:color w:val="000000"/>
                <w:sz w:val="20"/>
                <w:szCs w:val="20"/>
                <w:lang w:bidi="ar"/>
              </w:rPr>
              <w:t>stabilitas</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harga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karena</w:t>
            </w:r>
            <w:proofErr w:type="spellEnd"/>
            <w:r w:rsidRPr="006244A8">
              <w:rPr>
                <w:rFonts w:ascii="Times New Roman" w:eastAsia="Arial-BoldMT" w:hAnsi="Times New Roman" w:cs="Times New Roman"/>
                <w:color w:val="000000"/>
                <w:sz w:val="20"/>
                <w:szCs w:val="20"/>
                <w:lang w:bidi="ar"/>
              </w:rPr>
              <w:t xml:space="preserve"> input </w:t>
            </w:r>
            <w:proofErr w:type="spellStart"/>
            <w:r w:rsidRPr="006244A8">
              <w:rPr>
                <w:rFonts w:ascii="Times New Roman" w:eastAsia="Arial-BoldMT" w:hAnsi="Times New Roman" w:cs="Times New Roman"/>
                <w:color w:val="000000"/>
                <w:sz w:val="20"/>
                <w:szCs w:val="20"/>
                <w:lang w:bidi="ar"/>
              </w:rPr>
              <w:t>seperti</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pakan</w:t>
            </w:r>
            <w:proofErr w:type="spellEnd"/>
            <w:r w:rsidRPr="006244A8">
              <w:rPr>
                <w:rFonts w:ascii="Times New Roman" w:eastAsia="Arial-BoldMT" w:hAnsi="Times New Roman" w:cs="Times New Roman"/>
                <w:color w:val="000000"/>
                <w:sz w:val="20"/>
                <w:szCs w:val="20"/>
                <w:lang w:bidi="ar"/>
              </w:rPr>
              <w:t xml:space="preserve"> dan DOC </w:t>
            </w:r>
            <w:proofErr w:type="spellStart"/>
            <w:r w:rsidRPr="006244A8">
              <w:rPr>
                <w:rFonts w:ascii="Times New Roman" w:eastAsia="Arial-BoldMT" w:hAnsi="Times New Roman" w:cs="Times New Roman"/>
                <w:color w:val="000000"/>
                <w:sz w:val="20"/>
                <w:szCs w:val="20"/>
                <w:lang w:bidi="ar"/>
              </w:rPr>
              <w:t>disediakan</w:t>
            </w:r>
            <w:proofErr w:type="spellEnd"/>
            <w:r w:rsidRPr="006244A8">
              <w:rPr>
                <w:rFonts w:ascii="Times New Roman" w:eastAsia="Arial-BoldMT" w:hAnsi="Times New Roman" w:cs="Times New Roman"/>
                <w:color w:val="000000"/>
                <w:sz w:val="20"/>
                <w:szCs w:val="20"/>
                <w:lang w:bidi="ar"/>
              </w:rPr>
              <w:t xml:space="preserve"> oleh </w:t>
            </w:r>
            <w:proofErr w:type="spellStart"/>
            <w:r w:rsidRPr="006244A8">
              <w:rPr>
                <w:rFonts w:ascii="Times New Roman" w:eastAsia="Arial-BoldMT" w:hAnsi="Times New Roman" w:cs="Times New Roman"/>
                <w:color w:val="000000"/>
                <w:sz w:val="20"/>
                <w:szCs w:val="20"/>
                <w:lang w:bidi="ar"/>
              </w:rPr>
              <w:t>perusahaan</w:t>
            </w:r>
            <w:proofErr w:type="spellEnd"/>
            <w:r w:rsidRPr="006244A8">
              <w:rPr>
                <w:rFonts w:ascii="Times New Roman" w:eastAsia="Arial-BoldMT" w:hAnsi="Times New Roman" w:cs="Times New Roman"/>
                <w:color w:val="000000"/>
                <w:sz w:val="20"/>
                <w:szCs w:val="20"/>
                <w:lang w:bidi="ar"/>
              </w:rPr>
              <w:t xml:space="preserve"> inti. </w:t>
            </w:r>
            <w:proofErr w:type="spellStart"/>
            <w:r w:rsidRPr="006244A8">
              <w:rPr>
                <w:rFonts w:ascii="Times New Roman" w:eastAsia="Arial-BoldMT" w:hAnsi="Times New Roman" w:cs="Times New Roman"/>
                <w:color w:val="000000"/>
                <w:sz w:val="20"/>
                <w:szCs w:val="20"/>
                <w:lang w:bidi="ar"/>
              </w:rPr>
              <w:t>Namun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meskipun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risiko</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usaha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lebih</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terkendali</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tingkat</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pendapatan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tetap</w:t>
            </w:r>
            <w:proofErr w:type="spellEnd"/>
            <w:r w:rsidRPr="006244A8">
              <w:rPr>
                <w:rFonts w:ascii="Times New Roman" w:eastAsia="Arial-BoldMT" w:hAnsi="Times New Roman" w:cs="Times New Roman"/>
                <w:color w:val="000000"/>
                <w:sz w:val="20"/>
                <w:szCs w:val="20"/>
                <w:lang w:bidi="ar"/>
              </w:rPr>
              <w:t xml:space="preserve"> sangat </w:t>
            </w:r>
            <w:proofErr w:type="spellStart"/>
            <w:r w:rsidRPr="006244A8">
              <w:rPr>
                <w:rFonts w:ascii="Times New Roman" w:eastAsia="Arial-BoldMT" w:hAnsi="Times New Roman" w:cs="Times New Roman"/>
                <w:color w:val="000000"/>
                <w:sz w:val="20"/>
                <w:szCs w:val="20"/>
                <w:lang w:bidi="ar"/>
              </w:rPr>
              <w:t>dipengaruhi</w:t>
            </w:r>
            <w:proofErr w:type="spellEnd"/>
            <w:r w:rsidRPr="006244A8">
              <w:rPr>
                <w:rFonts w:ascii="Times New Roman" w:eastAsia="Arial-BoldMT" w:hAnsi="Times New Roman" w:cs="Times New Roman"/>
                <w:color w:val="000000"/>
                <w:sz w:val="20"/>
                <w:szCs w:val="20"/>
                <w:lang w:bidi="ar"/>
              </w:rPr>
              <w:t xml:space="preserve"> oleh </w:t>
            </w:r>
            <w:proofErr w:type="spellStart"/>
            <w:r w:rsidRPr="006244A8">
              <w:rPr>
                <w:rFonts w:ascii="Times New Roman" w:eastAsia="Arial-BoldMT" w:hAnsi="Times New Roman" w:cs="Times New Roman"/>
                <w:color w:val="000000"/>
                <w:sz w:val="20"/>
                <w:szCs w:val="20"/>
                <w:lang w:bidi="ar"/>
              </w:rPr>
              <w:t>efisiensi</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biaya</w:t>
            </w:r>
            <w:proofErr w:type="spellEnd"/>
            <w:r w:rsidRPr="006244A8">
              <w:rPr>
                <w:rFonts w:ascii="Times New Roman" w:eastAsia="Arial-BoldMT" w:hAnsi="Times New Roman" w:cs="Times New Roman"/>
                <w:color w:val="000000"/>
                <w:sz w:val="20"/>
                <w:szCs w:val="20"/>
                <w:lang w:bidi="ar"/>
              </w:rPr>
              <w:t xml:space="preserve"> dan </w:t>
            </w:r>
            <w:proofErr w:type="spellStart"/>
            <w:r w:rsidRPr="006244A8">
              <w:rPr>
                <w:rFonts w:ascii="Times New Roman" w:eastAsia="Arial-BoldMT" w:hAnsi="Times New Roman" w:cs="Times New Roman"/>
                <w:color w:val="000000"/>
                <w:sz w:val="20"/>
                <w:szCs w:val="20"/>
                <w:lang w:bidi="ar"/>
              </w:rPr>
              <w:t>kinerja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produksi</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Dengan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demikian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kemitraan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dapat</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lastRenderedPageBreak/>
              <w:t>meningkatkan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stabilitas</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usaha</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tetapi</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profitabilitas</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tetap</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bergantung</w:t>
            </w:r>
            <w:proofErr w:type="spellEnd"/>
            <w:r w:rsidRPr="006244A8">
              <w:rPr>
                <w:rFonts w:ascii="Times New Roman" w:eastAsia="Arial-BoldMT" w:hAnsi="Times New Roman" w:cs="Times New Roman"/>
                <w:color w:val="000000"/>
                <w:sz w:val="20"/>
                <w:szCs w:val="20"/>
                <w:lang w:bidi="ar"/>
              </w:rPr>
              <w:t xml:space="preserve"> pada </w:t>
            </w:r>
            <w:proofErr w:type="spellStart"/>
            <w:r w:rsidRPr="006244A8">
              <w:rPr>
                <w:rFonts w:ascii="Times New Roman" w:eastAsia="Arial-BoldMT" w:hAnsi="Times New Roman" w:cs="Times New Roman"/>
                <w:color w:val="000000"/>
                <w:sz w:val="20"/>
                <w:szCs w:val="20"/>
                <w:lang w:bidi="ar"/>
              </w:rPr>
              <w:t>pengelolaan</w:t>
            </w:r>
            <w:proofErr w:type="spellEnd"/>
            <w:r w:rsidRPr="006244A8">
              <w:rPr>
                <w:rFonts w:ascii="Times New Roman" w:eastAsia="Arial-BoldMT" w:hAnsi="Times New Roman" w:cs="Times New Roman"/>
                <w:color w:val="000000"/>
                <w:sz w:val="20"/>
                <w:szCs w:val="20"/>
                <w:lang w:bidi="ar"/>
              </w:rPr>
              <w:t xml:space="preserve"> </w:t>
            </w:r>
            <w:proofErr w:type="spellStart"/>
            <w:r w:rsidRPr="006244A8">
              <w:rPr>
                <w:rFonts w:ascii="Times New Roman" w:eastAsia="Arial-BoldMT" w:hAnsi="Times New Roman" w:cs="Times New Roman"/>
                <w:color w:val="000000"/>
                <w:sz w:val="20"/>
                <w:szCs w:val="20"/>
                <w:lang w:bidi="ar"/>
              </w:rPr>
              <w:t>biaya</w:t>
            </w:r>
            <w:proofErr w:type="spellEnd"/>
            <w:r w:rsidRPr="006244A8">
              <w:rPr>
                <w:rFonts w:ascii="Times New Roman" w:eastAsia="Arial-BoldMT" w:hAnsi="Times New Roman" w:cs="Times New Roman"/>
                <w:color w:val="000000"/>
                <w:sz w:val="20"/>
                <w:szCs w:val="20"/>
                <w:lang w:bidi="ar"/>
              </w:rPr>
              <w:t xml:space="preserve"> yang </w:t>
            </w:r>
            <w:proofErr w:type="spellStart"/>
            <w:r w:rsidRPr="006244A8">
              <w:rPr>
                <w:rFonts w:ascii="Times New Roman" w:eastAsia="Arial-BoldMT" w:hAnsi="Times New Roman" w:cs="Times New Roman"/>
                <w:color w:val="000000"/>
                <w:sz w:val="20"/>
                <w:szCs w:val="20"/>
                <w:lang w:bidi="ar"/>
              </w:rPr>
              <w:t>efektif</w:t>
            </w:r>
            <w:proofErr w:type="spellEnd"/>
            <w:r>
              <w:rPr>
                <w:rFonts w:ascii="Times New Roman" w:eastAsia="Arial-BoldMT" w:hAnsi="Times New Roman" w:cs="Times New Roman"/>
                <w:color w:val="000000"/>
                <w:sz w:val="20"/>
                <w:szCs w:val="20"/>
                <w:lang w:bidi="ar"/>
              </w:rPr>
              <w:t>.</w:t>
            </w:r>
          </w:p>
          <w:p w14:paraId="7236A35F" w14:textId="68547381" w:rsidR="00FE24EF" w:rsidRPr="00DD7AB3" w:rsidRDefault="00FE24EF" w:rsidP="006244A8">
            <w:pPr>
              <w:rPr>
                <w:rFonts w:ascii="Times New Roman" w:eastAsia="Arial-BoldMT" w:hAnsi="Times New Roman" w:cs="Times New Roman"/>
                <w:color w:val="000000"/>
                <w:sz w:val="20"/>
                <w:szCs w:val="20"/>
                <w:lang w:val="id-ID" w:bidi="ar"/>
              </w:rPr>
            </w:pPr>
          </w:p>
        </w:tc>
      </w:tr>
      <w:tr w:rsidR="009F033A" w:rsidRPr="00DD7AB3" w14:paraId="52DC30BD" w14:textId="77777777" w:rsidTr="007701AD">
        <w:tc>
          <w:tcPr>
            <w:tcW w:w="547" w:type="dxa"/>
            <w:vAlign w:val="center"/>
          </w:tcPr>
          <w:p w14:paraId="1B1034D2" w14:textId="6496D65E" w:rsidR="00FE24EF" w:rsidRPr="00DD7AB3" w:rsidRDefault="006244A8" w:rsidP="00B9349B">
            <w:pPr>
              <w:spacing w:line="480" w:lineRule="auto"/>
              <w:jc w:val="cente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lastRenderedPageBreak/>
              <w:t>6.</w:t>
            </w:r>
          </w:p>
        </w:tc>
        <w:sdt>
          <w:sdtPr>
            <w:rPr>
              <w:rFonts w:ascii="Times New Roman" w:eastAsia="Arial-BoldMT" w:hAnsi="Times New Roman" w:cs="Times New Roman"/>
              <w:color w:val="000000"/>
              <w:sz w:val="20"/>
              <w:szCs w:val="20"/>
              <w:lang w:val="id-ID" w:bidi="ar"/>
            </w:rPr>
            <w:tag w:val="MENDELEY_CITATION_v3_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"/>
            <w:id w:val="1905177989"/>
            <w:placeholder>
              <w:docPart w:val="DefaultPlaceholder_-1854013440"/>
            </w:placeholder>
          </w:sdtPr>
          <w:sdtContent>
            <w:tc>
              <w:tcPr>
                <w:tcW w:w="1144" w:type="dxa"/>
                <w:vAlign w:val="center"/>
              </w:tcPr>
              <w:p w14:paraId="57C72AAA" w14:textId="7095015F" w:rsidR="00FE24EF" w:rsidRPr="00DD7AB3" w:rsidRDefault="007742F9" w:rsidP="00AB087B">
                <w:pPr>
                  <w:spacing w:line="480" w:lineRule="auto"/>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(Purnomo, 2021)</w:t>
                </w:r>
              </w:p>
            </w:tc>
          </w:sdtContent>
        </w:sdt>
        <w:tc>
          <w:tcPr>
            <w:tcW w:w="1423" w:type="dxa"/>
            <w:vAlign w:val="center"/>
          </w:tcPr>
          <w:p w14:paraId="0EBC9573" w14:textId="52F79E06" w:rsidR="00FE24EF" w:rsidRPr="00DD7AB3" w:rsidRDefault="00AB087B" w:rsidP="00AB087B">
            <w:p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Analisis Pendapatan Peternak Ayam Boiler Pada Pola Kemitraan di Kecamatan Windusari, Magelang Jawa Tengah</w:t>
            </w:r>
          </w:p>
        </w:tc>
        <w:tc>
          <w:tcPr>
            <w:tcW w:w="870" w:type="dxa"/>
            <w:vAlign w:val="center"/>
          </w:tcPr>
          <w:p w14:paraId="73BE2082" w14:textId="1C465513" w:rsidR="00FE24EF" w:rsidRPr="00DD7AB3" w:rsidRDefault="00AB087B" w:rsidP="00B9349B">
            <w:pPr>
              <w:spacing w:line="480" w:lineRule="auto"/>
              <w:jc w:val="cente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2021</w:t>
            </w:r>
          </w:p>
        </w:tc>
        <w:tc>
          <w:tcPr>
            <w:tcW w:w="2374" w:type="dxa"/>
            <w:vAlign w:val="center"/>
          </w:tcPr>
          <w:p w14:paraId="471E466F" w14:textId="77777777" w:rsidR="00FE24EF" w:rsidRDefault="00AB087B">
            <w:pPr>
              <w:pStyle w:val="ListParagraph"/>
              <w:numPr>
                <w:ilvl w:val="0"/>
                <w:numId w:val="35"/>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Biaya Produksi</w:t>
            </w:r>
          </w:p>
          <w:p w14:paraId="0A44822B" w14:textId="77777777" w:rsidR="00AB087B" w:rsidRDefault="00AB087B">
            <w:pPr>
              <w:pStyle w:val="ListParagraph"/>
              <w:numPr>
                <w:ilvl w:val="0"/>
                <w:numId w:val="35"/>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Penerimaan</w:t>
            </w:r>
          </w:p>
          <w:p w14:paraId="5FF22338" w14:textId="7FBD47FC" w:rsidR="00AB087B" w:rsidRPr="00AB087B" w:rsidRDefault="00AB087B">
            <w:pPr>
              <w:pStyle w:val="ListParagraph"/>
              <w:numPr>
                <w:ilvl w:val="0"/>
                <w:numId w:val="35"/>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Pendapatan Peternak dalam Pola Kemitraan</w:t>
            </w:r>
          </w:p>
        </w:tc>
        <w:tc>
          <w:tcPr>
            <w:tcW w:w="1795" w:type="dxa"/>
            <w:vAlign w:val="center"/>
          </w:tcPr>
          <w:p w14:paraId="673E0F41" w14:textId="356BA5B3" w:rsidR="00FE24EF" w:rsidRPr="00DD7AB3" w:rsidRDefault="00AB087B" w:rsidP="00AB087B">
            <w:pPr>
              <w:rPr>
                <w:rFonts w:ascii="Times New Roman" w:eastAsia="Arial-BoldMT" w:hAnsi="Times New Roman" w:cs="Times New Roman"/>
                <w:color w:val="000000"/>
                <w:sz w:val="20"/>
                <w:szCs w:val="20"/>
                <w:lang w:val="id-ID" w:bidi="ar"/>
              </w:rPr>
            </w:pPr>
            <w:proofErr w:type="spellStart"/>
            <w:r w:rsidRPr="00AB087B">
              <w:rPr>
                <w:rFonts w:ascii="Times New Roman" w:eastAsia="Arial-BoldMT" w:hAnsi="Times New Roman" w:cs="Times New Roman"/>
                <w:color w:val="000000"/>
                <w:sz w:val="20"/>
                <w:szCs w:val="20"/>
                <w:lang w:bidi="ar"/>
              </w:rPr>
              <w:t>Penelitian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mengenai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analisis</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pendapatan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peternak</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ayam</w:t>
            </w:r>
            <w:proofErr w:type="spellEnd"/>
            <w:r w:rsidRPr="00AB087B">
              <w:rPr>
                <w:rFonts w:ascii="Times New Roman" w:eastAsia="Arial-BoldMT" w:hAnsi="Times New Roman" w:cs="Times New Roman"/>
                <w:color w:val="000000"/>
                <w:sz w:val="20"/>
                <w:szCs w:val="20"/>
                <w:lang w:bidi="ar"/>
              </w:rPr>
              <w:t xml:space="preserve"> broiler pada </w:t>
            </w:r>
            <w:proofErr w:type="spellStart"/>
            <w:r w:rsidRPr="00AB087B">
              <w:rPr>
                <w:rFonts w:ascii="Times New Roman" w:eastAsia="Arial-BoldMT" w:hAnsi="Times New Roman" w:cs="Times New Roman"/>
                <w:color w:val="000000"/>
                <w:sz w:val="20"/>
                <w:szCs w:val="20"/>
                <w:lang w:bidi="ar"/>
              </w:rPr>
              <w:t>pola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kemitraan</w:t>
            </w:r>
            <w:proofErr w:type="spellEnd"/>
            <w:r w:rsidRPr="00AB087B">
              <w:rPr>
                <w:rFonts w:ascii="Times New Roman" w:eastAsia="Arial-BoldMT" w:hAnsi="Times New Roman" w:cs="Times New Roman"/>
                <w:color w:val="000000"/>
                <w:sz w:val="20"/>
                <w:szCs w:val="20"/>
                <w:lang w:bidi="ar"/>
              </w:rPr>
              <w:t xml:space="preserve"> di Jawa Tengah </w:t>
            </w:r>
            <w:proofErr w:type="spellStart"/>
            <w:r w:rsidRPr="00AB087B">
              <w:rPr>
                <w:rFonts w:ascii="Times New Roman" w:eastAsia="Arial-BoldMT" w:hAnsi="Times New Roman" w:cs="Times New Roman"/>
                <w:color w:val="000000"/>
                <w:sz w:val="20"/>
                <w:szCs w:val="20"/>
                <w:lang w:bidi="ar"/>
              </w:rPr>
              <w:t>menunjukkan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bahwa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struktur</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biaya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produksi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didominasi</w:t>
            </w:r>
            <w:proofErr w:type="spellEnd"/>
            <w:r w:rsidRPr="00AB087B">
              <w:rPr>
                <w:rFonts w:ascii="Times New Roman" w:eastAsia="Arial-BoldMT" w:hAnsi="Times New Roman" w:cs="Times New Roman"/>
                <w:color w:val="000000"/>
                <w:sz w:val="20"/>
                <w:szCs w:val="20"/>
                <w:lang w:bidi="ar"/>
              </w:rPr>
              <w:t xml:space="preserve"> oleh </w:t>
            </w:r>
            <w:proofErr w:type="spellStart"/>
            <w:r w:rsidRPr="00AB087B">
              <w:rPr>
                <w:rFonts w:ascii="Times New Roman" w:eastAsia="Arial-BoldMT" w:hAnsi="Times New Roman" w:cs="Times New Roman"/>
                <w:color w:val="000000"/>
                <w:sz w:val="20"/>
                <w:szCs w:val="20"/>
                <w:lang w:bidi="ar"/>
              </w:rPr>
              <w:t>biaya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pakan</w:t>
            </w:r>
            <w:proofErr w:type="spellEnd"/>
            <w:r w:rsidRPr="00AB087B">
              <w:rPr>
                <w:rFonts w:ascii="Times New Roman" w:eastAsia="Arial-BoldMT" w:hAnsi="Times New Roman" w:cs="Times New Roman"/>
                <w:color w:val="000000"/>
                <w:sz w:val="20"/>
                <w:szCs w:val="20"/>
                <w:lang w:bidi="ar"/>
              </w:rPr>
              <w:t xml:space="preserve"> dan DOC </w:t>
            </w:r>
            <w:proofErr w:type="spellStart"/>
            <w:r w:rsidRPr="00AB087B">
              <w:rPr>
                <w:rFonts w:ascii="Times New Roman" w:eastAsia="Arial-BoldMT" w:hAnsi="Times New Roman" w:cs="Times New Roman"/>
                <w:color w:val="000000"/>
                <w:sz w:val="20"/>
                <w:szCs w:val="20"/>
                <w:lang w:bidi="ar"/>
              </w:rPr>
              <w:t>sebagai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komponen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terbesar</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Sistem</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kemitraan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memberikan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kepastian</w:t>
            </w:r>
            <w:proofErr w:type="spellEnd"/>
            <w:r w:rsidRPr="00AB087B">
              <w:rPr>
                <w:rFonts w:ascii="Times New Roman" w:eastAsia="Arial-BoldMT" w:hAnsi="Times New Roman" w:cs="Times New Roman"/>
                <w:color w:val="000000"/>
                <w:sz w:val="20"/>
                <w:szCs w:val="20"/>
                <w:lang w:bidi="ar"/>
              </w:rPr>
              <w:t xml:space="preserve"> pasar dan </w:t>
            </w:r>
            <w:proofErr w:type="spellStart"/>
            <w:r w:rsidRPr="00AB087B">
              <w:rPr>
                <w:rFonts w:ascii="Times New Roman" w:eastAsia="Arial-BoldMT" w:hAnsi="Times New Roman" w:cs="Times New Roman"/>
                <w:color w:val="000000"/>
                <w:sz w:val="20"/>
                <w:szCs w:val="20"/>
                <w:lang w:bidi="ar"/>
              </w:rPr>
              <w:t>harga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melalui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mekanisme</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kontrak</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dengan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perusahaan</w:t>
            </w:r>
            <w:proofErr w:type="spellEnd"/>
            <w:r w:rsidRPr="00AB087B">
              <w:rPr>
                <w:rFonts w:ascii="Times New Roman" w:eastAsia="Arial-BoldMT" w:hAnsi="Times New Roman" w:cs="Times New Roman"/>
                <w:color w:val="000000"/>
                <w:sz w:val="20"/>
                <w:szCs w:val="20"/>
                <w:lang w:bidi="ar"/>
              </w:rPr>
              <w:t xml:space="preserve"> inti, </w:t>
            </w:r>
            <w:proofErr w:type="spellStart"/>
            <w:r w:rsidRPr="00AB087B">
              <w:rPr>
                <w:rFonts w:ascii="Times New Roman" w:eastAsia="Arial-BoldMT" w:hAnsi="Times New Roman" w:cs="Times New Roman"/>
                <w:color w:val="000000"/>
                <w:sz w:val="20"/>
                <w:szCs w:val="20"/>
                <w:lang w:bidi="ar"/>
              </w:rPr>
              <w:t>sehingga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risiko</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fluktuasi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harga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relatif</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lebih</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terkendali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Namun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besarnya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pendapatan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peternak</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tetap</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dipengaruhi</w:t>
            </w:r>
            <w:proofErr w:type="spellEnd"/>
            <w:r w:rsidRPr="00AB087B">
              <w:rPr>
                <w:rFonts w:ascii="Times New Roman" w:eastAsia="Arial-BoldMT" w:hAnsi="Times New Roman" w:cs="Times New Roman"/>
                <w:color w:val="000000"/>
                <w:sz w:val="20"/>
                <w:szCs w:val="20"/>
                <w:lang w:bidi="ar"/>
              </w:rPr>
              <w:t xml:space="preserve"> oleh </w:t>
            </w:r>
            <w:proofErr w:type="spellStart"/>
            <w:r w:rsidRPr="00AB087B">
              <w:rPr>
                <w:rFonts w:ascii="Times New Roman" w:eastAsia="Arial-BoldMT" w:hAnsi="Times New Roman" w:cs="Times New Roman"/>
                <w:color w:val="000000"/>
                <w:sz w:val="20"/>
                <w:szCs w:val="20"/>
                <w:lang w:bidi="ar"/>
              </w:rPr>
              <w:t>efisiensi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biaya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produksi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serta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kinerja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hasil</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panen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seperti</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bobot</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ayam</w:t>
            </w:r>
            <w:proofErr w:type="spellEnd"/>
            <w:r w:rsidRPr="00AB087B">
              <w:rPr>
                <w:rFonts w:ascii="Times New Roman" w:eastAsia="Arial-BoldMT" w:hAnsi="Times New Roman" w:cs="Times New Roman"/>
                <w:color w:val="000000"/>
                <w:sz w:val="20"/>
                <w:szCs w:val="20"/>
                <w:lang w:bidi="ar"/>
              </w:rPr>
              <w:t xml:space="preserve"> dan </w:t>
            </w:r>
            <w:proofErr w:type="spellStart"/>
            <w:r w:rsidRPr="00AB087B">
              <w:rPr>
                <w:rFonts w:ascii="Times New Roman" w:eastAsia="Arial-BoldMT" w:hAnsi="Times New Roman" w:cs="Times New Roman"/>
                <w:color w:val="000000"/>
                <w:sz w:val="20"/>
                <w:szCs w:val="20"/>
                <w:lang w:bidi="ar"/>
              </w:rPr>
              <w:t>tingkat</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kematian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Dengan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demikian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meskipun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pola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kemitraan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mampu</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memberikan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stabilitas</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usaha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tingkat</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keuntungan</w:t>
            </w:r>
            <w:proofErr w:type="spellEnd"/>
            <w:r w:rsidRPr="00AB087B">
              <w:rPr>
                <w:rFonts w:ascii="Times New Roman" w:eastAsia="Arial-BoldMT" w:hAnsi="Times New Roman" w:cs="Times New Roman"/>
                <w:color w:val="000000"/>
                <w:sz w:val="20"/>
                <w:szCs w:val="20"/>
                <w:lang w:bidi="ar"/>
              </w:rPr>
              <w:t xml:space="preserve"> yang </w:t>
            </w:r>
            <w:proofErr w:type="spellStart"/>
            <w:r w:rsidRPr="00AB087B">
              <w:rPr>
                <w:rFonts w:ascii="Times New Roman" w:eastAsia="Arial-BoldMT" w:hAnsi="Times New Roman" w:cs="Times New Roman"/>
                <w:color w:val="000000"/>
                <w:sz w:val="20"/>
                <w:szCs w:val="20"/>
                <w:lang w:bidi="ar"/>
              </w:rPr>
              <w:t>diperoleh</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tetap</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bergantung</w:t>
            </w:r>
            <w:proofErr w:type="spellEnd"/>
            <w:r w:rsidRPr="00AB087B">
              <w:rPr>
                <w:rFonts w:ascii="Times New Roman" w:eastAsia="Arial-BoldMT" w:hAnsi="Times New Roman" w:cs="Times New Roman"/>
                <w:color w:val="000000"/>
                <w:sz w:val="20"/>
                <w:szCs w:val="20"/>
                <w:lang w:bidi="ar"/>
              </w:rPr>
              <w:t xml:space="preserve"> pada </w:t>
            </w:r>
            <w:proofErr w:type="spellStart"/>
            <w:r w:rsidRPr="00AB087B">
              <w:rPr>
                <w:rFonts w:ascii="Times New Roman" w:eastAsia="Arial-BoldMT" w:hAnsi="Times New Roman" w:cs="Times New Roman"/>
                <w:color w:val="000000"/>
                <w:sz w:val="20"/>
                <w:szCs w:val="20"/>
                <w:lang w:bidi="ar"/>
              </w:rPr>
              <w:t>kemampuan</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peternak</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dalam</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mengelola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biaya</w:t>
            </w:r>
            <w:proofErr w:type="spellEnd"/>
            <w:r w:rsidRPr="00AB087B">
              <w:rPr>
                <w:rFonts w:ascii="Times New Roman" w:eastAsia="Arial-BoldMT" w:hAnsi="Times New Roman" w:cs="Times New Roman"/>
                <w:color w:val="000000"/>
                <w:sz w:val="20"/>
                <w:szCs w:val="20"/>
                <w:lang w:bidi="ar"/>
              </w:rPr>
              <w:t xml:space="preserve"> dan </w:t>
            </w:r>
            <w:proofErr w:type="spellStart"/>
            <w:r w:rsidRPr="00AB087B">
              <w:rPr>
                <w:rFonts w:ascii="Times New Roman" w:eastAsia="Arial-BoldMT" w:hAnsi="Times New Roman" w:cs="Times New Roman"/>
                <w:color w:val="000000"/>
                <w:sz w:val="20"/>
                <w:szCs w:val="20"/>
                <w:lang w:bidi="ar"/>
              </w:rPr>
              <w:t>menjaga</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produktivitas</w:t>
            </w:r>
            <w:proofErr w:type="spellEnd"/>
            <w:r w:rsidRPr="00AB087B">
              <w:rPr>
                <w:rFonts w:ascii="Times New Roman" w:eastAsia="Arial-BoldMT" w:hAnsi="Times New Roman" w:cs="Times New Roman"/>
                <w:color w:val="000000"/>
                <w:sz w:val="20"/>
                <w:szCs w:val="20"/>
                <w:lang w:bidi="ar"/>
              </w:rPr>
              <w:t xml:space="preserve"> </w:t>
            </w:r>
            <w:proofErr w:type="spellStart"/>
            <w:r w:rsidRPr="00AB087B">
              <w:rPr>
                <w:rFonts w:ascii="Times New Roman" w:eastAsia="Arial-BoldMT" w:hAnsi="Times New Roman" w:cs="Times New Roman"/>
                <w:color w:val="000000"/>
                <w:sz w:val="20"/>
                <w:szCs w:val="20"/>
                <w:lang w:bidi="ar"/>
              </w:rPr>
              <w:t>ternak</w:t>
            </w:r>
            <w:proofErr w:type="spellEnd"/>
            <w:r w:rsidRPr="00AB087B">
              <w:rPr>
                <w:rFonts w:ascii="Times New Roman" w:eastAsia="Arial-BoldMT" w:hAnsi="Times New Roman" w:cs="Times New Roman"/>
                <w:color w:val="000000"/>
                <w:sz w:val="20"/>
                <w:szCs w:val="20"/>
                <w:lang w:bidi="ar"/>
              </w:rPr>
              <w:t>.</w:t>
            </w:r>
          </w:p>
        </w:tc>
      </w:tr>
    </w:tbl>
    <w:p w14:paraId="6C792FF3" w14:textId="77777777" w:rsidR="007701AD" w:rsidRDefault="007701AD" w:rsidP="00AB087B">
      <w:pPr>
        <w:spacing w:line="480" w:lineRule="auto"/>
        <w:jc w:val="center"/>
        <w:rPr>
          <w:rFonts w:ascii="Times New Roman" w:eastAsia="Arial-BoldMT" w:hAnsi="Times New Roman" w:cs="Times New Roman"/>
          <w:color w:val="000000"/>
          <w:sz w:val="20"/>
          <w:szCs w:val="20"/>
          <w:lang w:val="id-ID" w:bidi="ar"/>
        </w:rPr>
        <w:sectPr w:rsidR="007701AD" w:rsidSect="007472BA">
          <w:headerReference w:type="default" r:id="rId19"/>
          <w:footerReference w:type="default" r:id="rId20"/>
          <w:pgSz w:w="11906" w:h="16838" w:code="9"/>
          <w:pgMar w:top="2268" w:right="1701" w:bottom="1701" w:left="2268" w:header="720" w:footer="720" w:gutter="0"/>
          <w:pgNumType w:chapStyle="1"/>
          <w:cols w:space="720"/>
          <w:docGrid w:linePitch="360"/>
        </w:sectPr>
      </w:pPr>
    </w:p>
    <w:tbl>
      <w:tblPr>
        <w:tblStyle w:val="TableGrid"/>
        <w:tblW w:w="0" w:type="auto"/>
        <w:tblLook w:val="04A0" w:firstRow="1" w:lastRow="0" w:firstColumn="1" w:lastColumn="0" w:noHBand="0" w:noVBand="1"/>
      </w:tblPr>
      <w:tblGrid>
        <w:gridCol w:w="547"/>
        <w:gridCol w:w="1144"/>
        <w:gridCol w:w="1423"/>
        <w:gridCol w:w="870"/>
        <w:gridCol w:w="2374"/>
        <w:gridCol w:w="1795"/>
      </w:tblGrid>
      <w:tr w:rsidR="009F033A" w:rsidRPr="00DD7AB3" w14:paraId="35841F13" w14:textId="77777777" w:rsidTr="007701AD">
        <w:tc>
          <w:tcPr>
            <w:tcW w:w="547" w:type="dxa"/>
            <w:vAlign w:val="center"/>
          </w:tcPr>
          <w:p w14:paraId="34C0A57D" w14:textId="5D585764" w:rsidR="00AB087B" w:rsidRPr="00DD7AB3" w:rsidRDefault="00AB087B" w:rsidP="00AB087B">
            <w:pPr>
              <w:spacing w:line="480" w:lineRule="auto"/>
              <w:jc w:val="cente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lastRenderedPageBreak/>
              <w:t>7.</w:t>
            </w:r>
          </w:p>
        </w:tc>
        <w:sdt>
          <w:sdtPr>
            <w:rPr>
              <w:rFonts w:ascii="Times New Roman" w:eastAsia="Arial-BoldMT" w:hAnsi="Times New Roman" w:cs="Times New Roman"/>
              <w:color w:val="000000"/>
              <w:sz w:val="20"/>
              <w:szCs w:val="20"/>
              <w:lang w:val="id-ID" w:bidi="ar"/>
            </w:rPr>
            <w:tag w:val="MENDELEY_CITATION_v3_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"/>
            <w:id w:val="302814786"/>
            <w:placeholder>
              <w:docPart w:val="DefaultPlaceholder_-1854013440"/>
            </w:placeholder>
          </w:sdtPr>
          <w:sdtContent>
            <w:tc>
              <w:tcPr>
                <w:tcW w:w="1144" w:type="dxa"/>
                <w:vAlign w:val="center"/>
              </w:tcPr>
              <w:p w14:paraId="5D99734A" w14:textId="05A713B6" w:rsidR="00AB087B" w:rsidRPr="00DD7AB3" w:rsidRDefault="007742F9" w:rsidP="00AB087B">
                <w:pPr>
                  <w:jc w:val="center"/>
                  <w:rPr>
                    <w:rFonts w:ascii="Times New Roman" w:eastAsia="Arial-BoldMT" w:hAnsi="Times New Roman" w:cs="Times New Roman"/>
                    <w:color w:val="000000"/>
                    <w:sz w:val="20"/>
                    <w:szCs w:val="20"/>
                    <w:lang w:val="id-ID" w:bidi="ar"/>
                  </w:rPr>
                </w:pPr>
                <w:r w:rsidRPr="007742F9">
                  <w:rPr>
                    <w:rFonts w:ascii="Times New Roman" w:eastAsia="Arial-BoldMT" w:hAnsi="Times New Roman" w:cs="Times New Roman"/>
                    <w:color w:val="000000"/>
                    <w:sz w:val="20"/>
                    <w:szCs w:val="20"/>
                    <w:lang w:val="id-ID" w:bidi="ar"/>
                  </w:rPr>
                  <w:t>(Pintakami, 2020)</w:t>
                </w:r>
              </w:p>
            </w:tc>
          </w:sdtContent>
        </w:sdt>
        <w:tc>
          <w:tcPr>
            <w:tcW w:w="1423" w:type="dxa"/>
            <w:vAlign w:val="center"/>
          </w:tcPr>
          <w:p w14:paraId="62E8D7A4" w14:textId="118BCDFC" w:rsidR="00AB087B" w:rsidRPr="00DD7AB3" w:rsidRDefault="00AB087B" w:rsidP="00AB087B">
            <w:p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Analisis Pola Kemitraan Agribisnis Di Kampung Kucai, Dusun Kranggan, Kecamatan Garum, Kabupaten Blitar</w:t>
            </w:r>
          </w:p>
        </w:tc>
        <w:tc>
          <w:tcPr>
            <w:tcW w:w="870" w:type="dxa"/>
            <w:vAlign w:val="center"/>
          </w:tcPr>
          <w:p w14:paraId="19A58ECA" w14:textId="5CFAFF1C" w:rsidR="00AB087B" w:rsidRPr="00DD7AB3" w:rsidRDefault="00AB087B" w:rsidP="00AB087B">
            <w:pPr>
              <w:spacing w:line="480" w:lineRule="auto"/>
              <w:jc w:val="cente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2020</w:t>
            </w:r>
          </w:p>
        </w:tc>
        <w:tc>
          <w:tcPr>
            <w:tcW w:w="2374" w:type="dxa"/>
            <w:vAlign w:val="center"/>
          </w:tcPr>
          <w:p w14:paraId="56533714" w14:textId="77777777" w:rsidR="00AB087B" w:rsidRDefault="00AB087B">
            <w:pPr>
              <w:pStyle w:val="ListParagraph"/>
              <w:numPr>
                <w:ilvl w:val="0"/>
                <w:numId w:val="36"/>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Biaya Produksi</w:t>
            </w:r>
          </w:p>
          <w:p w14:paraId="1D8E23BE" w14:textId="77777777" w:rsidR="00AB087B" w:rsidRDefault="00AB087B">
            <w:pPr>
              <w:pStyle w:val="ListParagraph"/>
              <w:numPr>
                <w:ilvl w:val="0"/>
                <w:numId w:val="36"/>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Penerimaa</w:t>
            </w:r>
            <w:r w:rsidR="00B87F64">
              <w:rPr>
                <w:rFonts w:ascii="Times New Roman" w:eastAsia="Arial-BoldMT" w:hAnsi="Times New Roman" w:cs="Times New Roman"/>
                <w:color w:val="000000"/>
                <w:sz w:val="20"/>
                <w:szCs w:val="20"/>
                <w:lang w:val="id-ID" w:bidi="ar"/>
              </w:rPr>
              <w:t>n</w:t>
            </w:r>
          </w:p>
          <w:p w14:paraId="7F63978C" w14:textId="4279BB8E" w:rsidR="00B87F64" w:rsidRPr="00AB087B" w:rsidRDefault="00B87F64">
            <w:pPr>
              <w:pStyle w:val="ListParagraph"/>
              <w:numPr>
                <w:ilvl w:val="0"/>
                <w:numId w:val="36"/>
              </w:numPr>
              <w:rPr>
                <w:rFonts w:ascii="Times New Roman" w:eastAsia="Arial-BoldMT" w:hAnsi="Times New Roman" w:cs="Times New Roman"/>
                <w:color w:val="000000"/>
                <w:sz w:val="20"/>
                <w:szCs w:val="20"/>
                <w:lang w:val="id-ID" w:bidi="ar"/>
              </w:rPr>
            </w:pPr>
            <w:r>
              <w:rPr>
                <w:rFonts w:ascii="Times New Roman" w:eastAsia="Arial-BoldMT" w:hAnsi="Times New Roman" w:cs="Times New Roman"/>
                <w:color w:val="000000"/>
                <w:sz w:val="20"/>
                <w:szCs w:val="20"/>
                <w:lang w:val="id-ID" w:bidi="ar"/>
              </w:rPr>
              <w:t>Pendapatan</w:t>
            </w:r>
          </w:p>
        </w:tc>
        <w:tc>
          <w:tcPr>
            <w:tcW w:w="1795" w:type="dxa"/>
            <w:vAlign w:val="center"/>
          </w:tcPr>
          <w:p w14:paraId="2AB9D098" w14:textId="74F16532" w:rsidR="00AB087B" w:rsidRPr="00DD7AB3" w:rsidRDefault="00B87F64" w:rsidP="00AB087B">
            <w:pPr>
              <w:rPr>
                <w:rFonts w:ascii="Times New Roman" w:eastAsia="Arial-BoldMT" w:hAnsi="Times New Roman" w:cs="Times New Roman"/>
                <w:color w:val="000000"/>
                <w:sz w:val="20"/>
                <w:szCs w:val="20"/>
                <w:lang w:val="id-ID" w:bidi="ar"/>
              </w:rPr>
            </w:pPr>
            <w:r w:rsidRPr="00B87F64">
              <w:rPr>
                <w:rFonts w:ascii="Times New Roman" w:eastAsia="Arial-BoldMT" w:hAnsi="Times New Roman" w:cs="Times New Roman"/>
                <w:color w:val="000000"/>
                <w:sz w:val="20"/>
                <w:szCs w:val="20"/>
                <w:lang w:bidi="ar"/>
              </w:rPr>
              <w:t xml:space="preserve">Hasil </w:t>
            </w:r>
            <w:proofErr w:type="spellStart"/>
            <w:r w:rsidRPr="00B87F64">
              <w:rPr>
                <w:rFonts w:ascii="Times New Roman" w:eastAsia="Arial-BoldMT" w:hAnsi="Times New Roman" w:cs="Times New Roman"/>
                <w:color w:val="000000"/>
                <w:sz w:val="20"/>
                <w:szCs w:val="20"/>
                <w:lang w:bidi="ar"/>
              </w:rPr>
              <w:t>penelitian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menunjukkan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bahwa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produksi</w:t>
            </w:r>
            <w:proofErr w:type="spellEnd"/>
            <w:r w:rsidRPr="00B87F64">
              <w:rPr>
                <w:rFonts w:ascii="Times New Roman" w:eastAsia="Arial-BoldMT" w:hAnsi="Times New Roman" w:cs="Times New Roman"/>
                <w:color w:val="000000"/>
                <w:sz w:val="20"/>
                <w:szCs w:val="20"/>
                <w:lang w:bidi="ar"/>
              </w:rPr>
              <w:t xml:space="preserve"> pada </w:t>
            </w:r>
            <w:proofErr w:type="spellStart"/>
            <w:r w:rsidRPr="00B87F64">
              <w:rPr>
                <w:rFonts w:ascii="Times New Roman" w:eastAsia="Arial-BoldMT" w:hAnsi="Times New Roman" w:cs="Times New Roman"/>
                <w:color w:val="000000"/>
                <w:sz w:val="20"/>
                <w:szCs w:val="20"/>
                <w:lang w:bidi="ar"/>
              </w:rPr>
              <w:t>usaha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ternak</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ayam</w:t>
            </w:r>
            <w:proofErr w:type="spellEnd"/>
            <w:r w:rsidRPr="00B87F64">
              <w:rPr>
                <w:rFonts w:ascii="Times New Roman" w:eastAsia="Arial-BoldMT" w:hAnsi="Times New Roman" w:cs="Times New Roman"/>
                <w:color w:val="000000"/>
                <w:sz w:val="20"/>
                <w:szCs w:val="20"/>
                <w:lang w:bidi="ar"/>
              </w:rPr>
              <w:t xml:space="preserve"> broiler </w:t>
            </w:r>
            <w:proofErr w:type="spellStart"/>
            <w:r w:rsidRPr="00B87F64">
              <w:rPr>
                <w:rFonts w:ascii="Times New Roman" w:eastAsia="Arial-BoldMT" w:hAnsi="Times New Roman" w:cs="Times New Roman"/>
                <w:color w:val="000000"/>
                <w:sz w:val="20"/>
                <w:szCs w:val="20"/>
                <w:lang w:bidi="ar"/>
              </w:rPr>
              <w:t>didominasi</w:t>
            </w:r>
            <w:proofErr w:type="spellEnd"/>
            <w:r w:rsidRPr="00B87F64">
              <w:rPr>
                <w:rFonts w:ascii="Times New Roman" w:eastAsia="Arial-BoldMT" w:hAnsi="Times New Roman" w:cs="Times New Roman"/>
                <w:color w:val="000000"/>
                <w:sz w:val="20"/>
                <w:szCs w:val="20"/>
                <w:lang w:bidi="ar"/>
              </w:rPr>
              <w:t xml:space="preserve"> oleh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pakan</w:t>
            </w:r>
            <w:proofErr w:type="spellEnd"/>
            <w:r w:rsidRPr="00B87F64">
              <w:rPr>
                <w:rFonts w:ascii="Times New Roman" w:eastAsia="Arial-BoldMT" w:hAnsi="Times New Roman" w:cs="Times New Roman"/>
                <w:color w:val="000000"/>
                <w:sz w:val="20"/>
                <w:szCs w:val="20"/>
                <w:lang w:bidi="ar"/>
              </w:rPr>
              <w:t xml:space="preserve"> dan DOC </w:t>
            </w:r>
            <w:proofErr w:type="spellStart"/>
            <w:r w:rsidRPr="00B87F64">
              <w:rPr>
                <w:rFonts w:ascii="Times New Roman" w:eastAsia="Arial-BoldMT" w:hAnsi="Times New Roman" w:cs="Times New Roman"/>
                <w:color w:val="000000"/>
                <w:sz w:val="20"/>
                <w:szCs w:val="20"/>
                <w:lang w:bidi="ar"/>
              </w:rPr>
              <w:t>sebagai</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komponen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terbesar</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Besarnya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pendapatan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peternak</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ditentukan</w:t>
            </w:r>
            <w:proofErr w:type="spellEnd"/>
            <w:r w:rsidRPr="00B87F64">
              <w:rPr>
                <w:rFonts w:ascii="Times New Roman" w:eastAsia="Arial-BoldMT" w:hAnsi="Times New Roman" w:cs="Times New Roman"/>
                <w:color w:val="000000"/>
                <w:sz w:val="20"/>
                <w:szCs w:val="20"/>
                <w:lang w:bidi="ar"/>
              </w:rPr>
              <w:t xml:space="preserve"> oleh </w:t>
            </w:r>
            <w:proofErr w:type="spellStart"/>
            <w:r w:rsidRPr="00B87F64">
              <w:rPr>
                <w:rFonts w:ascii="Times New Roman" w:eastAsia="Arial-BoldMT" w:hAnsi="Times New Roman" w:cs="Times New Roman"/>
                <w:color w:val="000000"/>
                <w:sz w:val="20"/>
                <w:szCs w:val="20"/>
                <w:lang w:bidi="ar"/>
              </w:rPr>
              <w:t>selisih</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antara</w:t>
            </w:r>
            <w:proofErr w:type="spellEnd"/>
            <w:r w:rsidRPr="00B87F64">
              <w:rPr>
                <w:rFonts w:ascii="Times New Roman" w:eastAsia="Arial-BoldMT" w:hAnsi="Times New Roman" w:cs="Times New Roman"/>
                <w:color w:val="000000"/>
                <w:sz w:val="20"/>
                <w:szCs w:val="20"/>
                <w:lang w:bidi="ar"/>
              </w:rPr>
              <w:t xml:space="preserve"> total </w:t>
            </w:r>
            <w:proofErr w:type="spellStart"/>
            <w:r w:rsidRPr="00B87F64">
              <w:rPr>
                <w:rFonts w:ascii="Times New Roman" w:eastAsia="Arial-BoldMT" w:hAnsi="Times New Roman" w:cs="Times New Roman"/>
                <w:color w:val="000000"/>
                <w:sz w:val="20"/>
                <w:szCs w:val="20"/>
                <w:lang w:bidi="ar"/>
              </w:rPr>
              <w:t>penerimaan</w:t>
            </w:r>
            <w:proofErr w:type="spellEnd"/>
            <w:r w:rsidRPr="00B87F64">
              <w:rPr>
                <w:rFonts w:ascii="Times New Roman" w:eastAsia="Arial-BoldMT" w:hAnsi="Times New Roman" w:cs="Times New Roman"/>
                <w:color w:val="000000"/>
                <w:sz w:val="20"/>
                <w:szCs w:val="20"/>
                <w:lang w:bidi="ar"/>
              </w:rPr>
              <w:t xml:space="preserve"> dan total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yang </w:t>
            </w:r>
            <w:proofErr w:type="spellStart"/>
            <w:r w:rsidRPr="00B87F64">
              <w:rPr>
                <w:rFonts w:ascii="Times New Roman" w:eastAsia="Arial-BoldMT" w:hAnsi="Times New Roman" w:cs="Times New Roman"/>
                <w:color w:val="000000"/>
                <w:sz w:val="20"/>
                <w:szCs w:val="20"/>
                <w:lang w:bidi="ar"/>
              </w:rPr>
              <w:t>dikeluarkan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selama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satu</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periode</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produksi</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Penelitian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ini</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menemukan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bahwa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efisiensi</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dalam</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pengelolaan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khususnya</w:t>
            </w:r>
            <w:proofErr w:type="spellEnd"/>
            <w:r w:rsidRPr="00B87F64">
              <w:rPr>
                <w:rFonts w:ascii="Times New Roman" w:eastAsia="Arial-BoldMT" w:hAnsi="Times New Roman" w:cs="Times New Roman"/>
                <w:color w:val="000000"/>
                <w:sz w:val="20"/>
                <w:szCs w:val="20"/>
                <w:lang w:bidi="ar"/>
              </w:rPr>
              <w:t xml:space="preserve"> pada </w:t>
            </w:r>
            <w:proofErr w:type="spellStart"/>
            <w:r w:rsidRPr="00B87F64">
              <w:rPr>
                <w:rFonts w:ascii="Times New Roman" w:eastAsia="Arial-BoldMT" w:hAnsi="Times New Roman" w:cs="Times New Roman"/>
                <w:color w:val="000000"/>
                <w:sz w:val="20"/>
                <w:szCs w:val="20"/>
                <w:lang w:bidi="ar"/>
              </w:rPr>
              <w:t>komponen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utama</w:t>
            </w:r>
            <w:proofErr w:type="spellEnd"/>
            <w:r w:rsidRPr="00B87F64">
              <w:rPr>
                <w:rFonts w:ascii="Times New Roman" w:eastAsia="Arial-BoldMT" w:hAnsi="Times New Roman" w:cs="Times New Roman"/>
                <w:color w:val="000000"/>
                <w:sz w:val="20"/>
                <w:szCs w:val="20"/>
                <w:lang w:bidi="ar"/>
              </w:rPr>
              <w:t xml:space="preserve">, sangat </w:t>
            </w:r>
            <w:proofErr w:type="spellStart"/>
            <w:r w:rsidRPr="00B87F64">
              <w:rPr>
                <w:rFonts w:ascii="Times New Roman" w:eastAsia="Arial-BoldMT" w:hAnsi="Times New Roman" w:cs="Times New Roman"/>
                <w:color w:val="000000"/>
                <w:sz w:val="20"/>
                <w:szCs w:val="20"/>
                <w:lang w:bidi="ar"/>
              </w:rPr>
              <w:t>berpengaruh</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terhadap</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peningkatan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pendapatan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Dengan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demikian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keberhasilan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usaha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ternak</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ayam</w:t>
            </w:r>
            <w:proofErr w:type="spellEnd"/>
            <w:r w:rsidRPr="00B87F64">
              <w:rPr>
                <w:rFonts w:ascii="Times New Roman" w:eastAsia="Arial-BoldMT" w:hAnsi="Times New Roman" w:cs="Times New Roman"/>
                <w:color w:val="000000"/>
                <w:sz w:val="20"/>
                <w:szCs w:val="20"/>
                <w:lang w:bidi="ar"/>
              </w:rPr>
              <w:t xml:space="preserve"> broiler </w:t>
            </w:r>
            <w:proofErr w:type="spellStart"/>
            <w:r w:rsidRPr="00B87F64">
              <w:rPr>
                <w:rFonts w:ascii="Times New Roman" w:eastAsia="Arial-BoldMT" w:hAnsi="Times New Roman" w:cs="Times New Roman"/>
                <w:color w:val="000000"/>
                <w:sz w:val="20"/>
                <w:szCs w:val="20"/>
                <w:lang w:bidi="ar"/>
              </w:rPr>
              <w:t>tidak</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hanya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ditentukan</w:t>
            </w:r>
            <w:proofErr w:type="spellEnd"/>
            <w:r w:rsidRPr="00B87F64">
              <w:rPr>
                <w:rFonts w:ascii="Times New Roman" w:eastAsia="Arial-BoldMT" w:hAnsi="Times New Roman" w:cs="Times New Roman"/>
                <w:color w:val="000000"/>
                <w:sz w:val="20"/>
                <w:szCs w:val="20"/>
                <w:lang w:bidi="ar"/>
              </w:rPr>
              <w:t xml:space="preserve"> oleh </w:t>
            </w:r>
            <w:proofErr w:type="spellStart"/>
            <w:r w:rsidRPr="00B87F64">
              <w:rPr>
                <w:rFonts w:ascii="Times New Roman" w:eastAsia="Arial-BoldMT" w:hAnsi="Times New Roman" w:cs="Times New Roman"/>
                <w:color w:val="000000"/>
                <w:sz w:val="20"/>
                <w:szCs w:val="20"/>
                <w:lang w:bidi="ar"/>
              </w:rPr>
              <w:t>besarnya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penerimaan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tetapi</w:t>
            </w:r>
            <w:proofErr w:type="spellEnd"/>
            <w:r w:rsidRPr="00B87F64">
              <w:rPr>
                <w:rFonts w:ascii="Times New Roman" w:eastAsia="Arial-BoldMT" w:hAnsi="Times New Roman" w:cs="Times New Roman"/>
                <w:color w:val="000000"/>
                <w:sz w:val="20"/>
                <w:szCs w:val="20"/>
                <w:lang w:bidi="ar"/>
              </w:rPr>
              <w:t xml:space="preserve"> juga oleh </w:t>
            </w:r>
            <w:proofErr w:type="spellStart"/>
            <w:r w:rsidRPr="00B87F64">
              <w:rPr>
                <w:rFonts w:ascii="Times New Roman" w:eastAsia="Arial-BoldMT" w:hAnsi="Times New Roman" w:cs="Times New Roman"/>
                <w:color w:val="000000"/>
                <w:sz w:val="20"/>
                <w:szCs w:val="20"/>
                <w:lang w:bidi="ar"/>
              </w:rPr>
              <w:t>kemampuan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peternak</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dalam</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mengendalikan</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struktur</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biaya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produksinya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secara</w:t>
            </w:r>
            <w:proofErr w:type="spellEnd"/>
            <w:r w:rsidRPr="00B87F64">
              <w:rPr>
                <w:rFonts w:ascii="Times New Roman" w:eastAsia="Arial-BoldMT" w:hAnsi="Times New Roman" w:cs="Times New Roman"/>
                <w:color w:val="000000"/>
                <w:sz w:val="20"/>
                <w:szCs w:val="20"/>
                <w:lang w:bidi="ar"/>
              </w:rPr>
              <w:t xml:space="preserve"> </w:t>
            </w:r>
            <w:proofErr w:type="spellStart"/>
            <w:r w:rsidRPr="00B87F64">
              <w:rPr>
                <w:rFonts w:ascii="Times New Roman" w:eastAsia="Arial-BoldMT" w:hAnsi="Times New Roman" w:cs="Times New Roman"/>
                <w:color w:val="000000"/>
                <w:sz w:val="20"/>
                <w:szCs w:val="20"/>
                <w:lang w:bidi="ar"/>
              </w:rPr>
              <w:t>efektif</w:t>
            </w:r>
            <w:proofErr w:type="spellEnd"/>
            <w:r w:rsidRPr="00B87F64">
              <w:rPr>
                <w:rFonts w:ascii="Times New Roman" w:eastAsia="Arial-BoldMT" w:hAnsi="Times New Roman" w:cs="Times New Roman"/>
                <w:color w:val="000000"/>
                <w:sz w:val="20"/>
                <w:szCs w:val="20"/>
                <w:lang w:bidi="ar"/>
              </w:rPr>
              <w:t>.</w:t>
            </w:r>
          </w:p>
        </w:tc>
      </w:tr>
    </w:tbl>
    <w:p w14:paraId="31F10821" w14:textId="4DCCE7F5" w:rsidR="0005517A" w:rsidRPr="00DD7AB3" w:rsidRDefault="003E514C" w:rsidP="00B9349B">
      <w:pPr>
        <w:spacing w:after="0" w:line="480" w:lineRule="auto"/>
        <w:jc w:val="both"/>
        <w:rPr>
          <w:rFonts w:ascii="Times New Roman" w:eastAsia="Arial-BoldMT" w:hAnsi="Times New Roman" w:cs="Times New Roman"/>
          <w:color w:val="000000"/>
          <w:lang w:val="id-ID" w:bidi="ar"/>
        </w:rPr>
      </w:pPr>
      <w:r>
        <w:rPr>
          <w:rFonts w:ascii="Times New Roman" w:eastAsia="Arial-BoldMT" w:hAnsi="Times New Roman" w:cs="Times New Roman"/>
          <w:noProof/>
          <w:color w:val="000000"/>
          <w:lang w:val="id-ID" w:bidi="ar"/>
        </w:rPr>
        <mc:AlternateContent>
          <mc:Choice Requires="wps">
            <w:drawing>
              <wp:anchor distT="0" distB="0" distL="114300" distR="114300" simplePos="0" relativeHeight="251674624" behindDoc="0" locked="0" layoutInCell="1" allowOverlap="1" wp14:anchorId="48EB7E64" wp14:editId="1EA1428B">
                <wp:simplePos x="0" y="0"/>
                <wp:positionH relativeFrom="column">
                  <wp:posOffset>-156845</wp:posOffset>
                </wp:positionH>
                <wp:positionV relativeFrom="paragraph">
                  <wp:posOffset>-40890</wp:posOffset>
                </wp:positionV>
                <wp:extent cx="2519749" cy="284309"/>
                <wp:effectExtent l="0" t="0" r="0" b="1905"/>
                <wp:wrapNone/>
                <wp:docPr id="1970121669" name="Text Box 19"/>
                <wp:cNvGraphicFramePr/>
                <a:graphic xmlns:a="http://schemas.openxmlformats.org/drawingml/2006/main">
                  <a:graphicData uri="http://schemas.microsoft.com/office/word/2010/wordprocessingShape">
                    <wps:wsp>
                      <wps:cNvSpPr txBox="1"/>
                      <wps:spPr>
                        <a:xfrm>
                          <a:off x="0" y="0"/>
                          <a:ext cx="2519749" cy="2843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A951C0" w14:textId="2B4F1E9D" w:rsidR="003E514C" w:rsidRPr="003E514C" w:rsidRDefault="003E514C">
                            <w:pPr>
                              <w:rPr>
                                <w:rFonts w:ascii="Times New Roman" w:hAnsi="Times New Roman" w:cs="Times New Roman"/>
                                <w:sz w:val="20"/>
                                <w:szCs w:val="20"/>
                                <w:lang w:val="id-ID"/>
                              </w:rPr>
                            </w:pPr>
                            <w:r w:rsidRPr="003E514C">
                              <w:rPr>
                                <w:rFonts w:ascii="Times New Roman" w:hAnsi="Times New Roman" w:cs="Times New Roman"/>
                                <w:i/>
                                <w:iCs/>
                                <w:sz w:val="20"/>
                                <w:szCs w:val="20"/>
                                <w:lang w:val="id-ID"/>
                              </w:rPr>
                              <w:t>Sumber:</w:t>
                            </w:r>
                            <w:r w:rsidRPr="003E514C">
                              <w:rPr>
                                <w:rFonts w:ascii="Times New Roman" w:hAnsi="Times New Roman" w:cs="Times New Roman"/>
                                <w:sz w:val="20"/>
                                <w:szCs w:val="20"/>
                                <w:lang w:val="id-ID"/>
                              </w:rPr>
                              <w:t xml:space="preserve"> </w:t>
                            </w:r>
                            <w:r>
                              <w:rPr>
                                <w:rFonts w:ascii="Times New Roman" w:hAnsi="Times New Roman" w:cs="Times New Roman"/>
                                <w:sz w:val="20"/>
                                <w:szCs w:val="20"/>
                                <w:lang w:val="id-ID"/>
                              </w:rPr>
                              <w:t>Di</w:t>
                            </w:r>
                            <w:r w:rsidRPr="003E514C">
                              <w:rPr>
                                <w:rFonts w:ascii="Times New Roman" w:hAnsi="Times New Roman" w:cs="Times New Roman"/>
                                <w:sz w:val="20"/>
                                <w:szCs w:val="20"/>
                                <w:lang w:val="id-ID"/>
                              </w:rPr>
                              <w:t xml:space="preserve">olah oleh </w:t>
                            </w:r>
                            <w:r>
                              <w:rPr>
                                <w:rFonts w:ascii="Times New Roman" w:hAnsi="Times New Roman" w:cs="Times New Roman"/>
                                <w:sz w:val="20"/>
                                <w:szCs w:val="20"/>
                                <w:lang w:val="id-ID"/>
                              </w:rPr>
                              <w:t>P</w:t>
                            </w:r>
                            <w:r w:rsidRPr="003E514C">
                              <w:rPr>
                                <w:rFonts w:ascii="Times New Roman" w:hAnsi="Times New Roman" w:cs="Times New Roman"/>
                                <w:sz w:val="20"/>
                                <w:szCs w:val="20"/>
                                <w:lang w:val="id-ID"/>
                              </w:rPr>
                              <w:t>eneliti,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EB7E64" id="_x0000_t202" coordsize="21600,21600" o:spt="202" path="m,l,21600r21600,l21600,xe">
                <v:stroke joinstyle="miter"/>
                <v:path gradientshapeok="t" o:connecttype="rect"/>
              </v:shapetype>
              <v:shape id="Text Box 19" o:spid="_x0000_s1026" type="#_x0000_t202" style="position:absolute;left:0;text-align:left;margin-left:-12.35pt;margin-top:-3.2pt;width:198.4pt;height:2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" filled="f" stroked="f">
                <v:textbox>
                  <w:txbxContent>
                    <w:p w14:paraId="34A951C0" w14:textId="2B4F1E9D" w:rsidR="003E514C" w:rsidRPr="003E514C" w:rsidRDefault="003E514C">
                      <w:pPr>
                        <w:rPr>
                          <w:rFonts w:ascii="Times New Roman" w:hAnsi="Times New Roman" w:cs="Times New Roman"/>
                          <w:sz w:val="20"/>
                          <w:szCs w:val="20"/>
                          <w:lang w:val="id-ID"/>
                        </w:rPr>
                      </w:pPr>
                      <w:r w:rsidRPr="003E514C">
                        <w:rPr>
                          <w:rFonts w:ascii="Times New Roman" w:hAnsi="Times New Roman" w:cs="Times New Roman"/>
                          <w:i/>
                          <w:iCs/>
                          <w:sz w:val="20"/>
                          <w:szCs w:val="20"/>
                          <w:lang w:val="id-ID"/>
                        </w:rPr>
                        <w:t>Sumber:</w:t>
                      </w:r>
                      <w:r w:rsidRPr="003E514C">
                        <w:rPr>
                          <w:rFonts w:ascii="Times New Roman" w:hAnsi="Times New Roman" w:cs="Times New Roman"/>
                          <w:sz w:val="20"/>
                          <w:szCs w:val="20"/>
                          <w:lang w:val="id-ID"/>
                        </w:rPr>
                        <w:t xml:space="preserve"> </w:t>
                      </w:r>
                      <w:r>
                        <w:rPr>
                          <w:rFonts w:ascii="Times New Roman" w:hAnsi="Times New Roman" w:cs="Times New Roman"/>
                          <w:sz w:val="20"/>
                          <w:szCs w:val="20"/>
                          <w:lang w:val="id-ID"/>
                        </w:rPr>
                        <w:t>Di</w:t>
                      </w:r>
                      <w:r w:rsidRPr="003E514C">
                        <w:rPr>
                          <w:rFonts w:ascii="Times New Roman" w:hAnsi="Times New Roman" w:cs="Times New Roman"/>
                          <w:sz w:val="20"/>
                          <w:szCs w:val="20"/>
                          <w:lang w:val="id-ID"/>
                        </w:rPr>
                        <w:t xml:space="preserve">olah oleh </w:t>
                      </w:r>
                      <w:r>
                        <w:rPr>
                          <w:rFonts w:ascii="Times New Roman" w:hAnsi="Times New Roman" w:cs="Times New Roman"/>
                          <w:sz w:val="20"/>
                          <w:szCs w:val="20"/>
                          <w:lang w:val="id-ID"/>
                        </w:rPr>
                        <w:t>P</w:t>
                      </w:r>
                      <w:r w:rsidRPr="003E514C">
                        <w:rPr>
                          <w:rFonts w:ascii="Times New Roman" w:hAnsi="Times New Roman" w:cs="Times New Roman"/>
                          <w:sz w:val="20"/>
                          <w:szCs w:val="20"/>
                          <w:lang w:val="id-ID"/>
                        </w:rPr>
                        <w:t>eneliti, 2026</w:t>
                      </w:r>
                    </w:p>
                  </w:txbxContent>
                </v:textbox>
              </v:shape>
            </w:pict>
          </mc:Fallback>
        </mc:AlternateContent>
      </w:r>
    </w:p>
    <w:p w14:paraId="6038B6B7" w14:textId="77777777" w:rsidR="00A94A33" w:rsidRPr="00DD7AB3" w:rsidRDefault="00A94A33" w:rsidP="00B9349B">
      <w:pPr>
        <w:spacing w:after="0" w:line="480" w:lineRule="auto"/>
        <w:ind w:firstLine="720"/>
        <w:jc w:val="both"/>
        <w:rPr>
          <w:rFonts w:ascii="Times New Roman" w:eastAsia="Arial-BoldMT" w:hAnsi="Times New Roman" w:cs="Times New Roman"/>
          <w:color w:val="000000"/>
          <w:lang w:val="id-ID" w:bidi="ar"/>
        </w:rPr>
      </w:pPr>
    </w:p>
    <w:p w14:paraId="284B4C3B" w14:textId="77777777" w:rsidR="00A94A33" w:rsidRPr="00DD7AB3" w:rsidRDefault="00A94A33" w:rsidP="00B9349B">
      <w:pPr>
        <w:spacing w:after="0" w:line="480" w:lineRule="auto"/>
        <w:ind w:firstLine="720"/>
        <w:jc w:val="both"/>
        <w:rPr>
          <w:rFonts w:ascii="Times New Roman" w:eastAsia="Arial-BoldMT" w:hAnsi="Times New Roman" w:cs="Times New Roman"/>
          <w:color w:val="000000"/>
          <w:lang w:val="id-ID" w:bidi="ar"/>
        </w:rPr>
      </w:pPr>
    </w:p>
    <w:p w14:paraId="1479F625" w14:textId="77777777" w:rsidR="00A94A33" w:rsidRPr="00DD7AB3" w:rsidRDefault="00A94A33" w:rsidP="00B9349B">
      <w:pPr>
        <w:spacing w:after="0" w:line="480" w:lineRule="auto"/>
        <w:ind w:firstLine="720"/>
        <w:jc w:val="both"/>
        <w:rPr>
          <w:rFonts w:ascii="Times New Roman" w:eastAsia="Arial-BoldMT" w:hAnsi="Times New Roman" w:cs="Times New Roman"/>
          <w:color w:val="000000"/>
          <w:lang w:val="id-ID" w:bidi="ar"/>
        </w:rPr>
      </w:pPr>
    </w:p>
    <w:p w14:paraId="78D6174C" w14:textId="220BA52D" w:rsidR="004F3D31" w:rsidRPr="00320027" w:rsidRDefault="00AA2245" w:rsidP="00320027">
      <w:pPr>
        <w:pStyle w:val="Heading2"/>
        <w:rPr>
          <w:rFonts w:eastAsia="Arial-BoldMT"/>
          <w:color w:val="000000"/>
          <w:lang w:val="id-ID" w:bidi="ar"/>
        </w:rPr>
      </w:pPr>
      <w:bookmarkStart w:id="44" w:name="_Toc223009246"/>
      <w:r w:rsidRPr="00DD7AB3">
        <w:rPr>
          <w:rFonts w:cs="Times New Roman"/>
          <w:noProof/>
          <w:lang w:val="id-ID"/>
        </w:rPr>
        <w:lastRenderedPageBreak/>
        <mc:AlternateContent>
          <mc:Choice Requires="wps">
            <w:drawing>
              <wp:anchor distT="45720" distB="45720" distL="114300" distR="114300" simplePos="0" relativeHeight="251640832" behindDoc="0" locked="0" layoutInCell="1" allowOverlap="1" wp14:anchorId="26A4492B" wp14:editId="4569DAE8">
                <wp:simplePos x="0" y="0"/>
                <wp:positionH relativeFrom="column">
                  <wp:posOffset>635</wp:posOffset>
                </wp:positionH>
                <wp:positionV relativeFrom="page">
                  <wp:posOffset>1798601</wp:posOffset>
                </wp:positionV>
                <wp:extent cx="5297170" cy="695388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69538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A098AA" w14:textId="476739E9" w:rsidR="00EF7A19" w:rsidRPr="008F30BB" w:rsidRDefault="008F30BB" w:rsidP="00AA2245">
                            <w:pPr>
                              <w:spacing w:line="480" w:lineRule="auto"/>
                              <w:ind w:firstLine="720"/>
                              <w:jc w:val="both"/>
                              <w:rPr>
                                <w:rFonts w:ascii="Times New Roman" w:hAnsi="Times New Roman" w:cs="Times New Roman"/>
                              </w:rPr>
                            </w:pPr>
                            <w:r w:rsidRPr="008F30BB">
                              <w:rPr>
                                <w:rFonts w:ascii="Times New Roman" w:hAnsi="Times New Roman" w:cs="Times New Roman"/>
                              </w:rPr>
                              <w:t>Kerangka konsep</w:t>
                            </w:r>
                            <w:r w:rsidR="00320027">
                              <w:rPr>
                                <w:rFonts w:ascii="Times New Roman" w:hAnsi="Times New Roman" w:cs="Times New Roman"/>
                              </w:rPr>
                              <w:t xml:space="preserve"> </w:t>
                            </w:r>
                            <w:r w:rsidRPr="008F30BB">
                              <w:rPr>
                                <w:rFonts w:ascii="Times New Roman" w:hAnsi="Times New Roman" w:cs="Times New Roman"/>
                              </w:rPr>
                              <w:t xml:space="preserve">penelitian ini menggambarkan alur logis dan hubungan antar variabel yang akan diteliti, mulai dari kondisi biaya produksi aktual hingga dampak proyeksi efisiensi terhadap profitabilitas PT SHS Farm melalui penerapan </w:t>
                            </w:r>
                            <w:r w:rsidRPr="00AA2245">
                              <w:rPr>
                                <w:rFonts w:ascii="Times New Roman" w:hAnsi="Times New Roman" w:cs="Times New Roman"/>
                                <w:i/>
                                <w:iCs/>
                              </w:rPr>
                              <w:t>Target Costing</w:t>
                            </w:r>
                            <w:r w:rsidRPr="008F30BB">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492B" id="Text Box 2" o:spid="_x0000_s1027" type="#_x0000_t202" style="position:absolute;margin-left:.05pt;margin-top:141.6pt;width:417.1pt;height:547.5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" filled="f" stroked="f">
                <v:textbox>
                  <w:txbxContent>
                    <w:p w14:paraId="56A098AA" w14:textId="476739E9" w:rsidR="00EF7A19" w:rsidRPr="008F30BB" w:rsidRDefault="008F30BB" w:rsidP="00AA2245">
                      <w:pPr>
                        <w:spacing w:line="480" w:lineRule="auto"/>
                        <w:ind w:firstLine="720"/>
                        <w:jc w:val="both"/>
                        <w:rPr>
                          <w:rFonts w:ascii="Times New Roman" w:hAnsi="Times New Roman" w:cs="Times New Roman"/>
                        </w:rPr>
                      </w:pPr>
                      <w:r w:rsidRPr="008F30BB">
                        <w:rPr>
                          <w:rFonts w:ascii="Times New Roman" w:hAnsi="Times New Roman" w:cs="Times New Roman"/>
                        </w:rPr>
                        <w:t>Kerangka konsep</w:t>
                      </w:r>
                      <w:r w:rsidR="00320027">
                        <w:rPr>
                          <w:rFonts w:ascii="Times New Roman" w:hAnsi="Times New Roman" w:cs="Times New Roman"/>
                        </w:rPr>
                        <w:t xml:space="preserve"> </w:t>
                      </w:r>
                      <w:r w:rsidRPr="008F30BB">
                        <w:rPr>
                          <w:rFonts w:ascii="Times New Roman" w:hAnsi="Times New Roman" w:cs="Times New Roman"/>
                        </w:rPr>
                        <w:t xml:space="preserve">penelitian ini menggambarkan alur logis dan hubungan antar variabel yang akan diteliti, mulai dari kondisi biaya produksi aktual hingga dampak proyeksi efisiensi terhadap profitabilitas PT SHS Farm melalui penerapan </w:t>
                      </w:r>
                      <w:r w:rsidRPr="00AA2245">
                        <w:rPr>
                          <w:rFonts w:ascii="Times New Roman" w:hAnsi="Times New Roman" w:cs="Times New Roman"/>
                          <w:i/>
                          <w:iCs/>
                        </w:rPr>
                        <w:t>Target Costing</w:t>
                      </w:r>
                      <w:r w:rsidRPr="008F30BB">
                        <w:rPr>
                          <w:rFonts w:ascii="Times New Roman" w:hAnsi="Times New Roman" w:cs="Times New Roman"/>
                        </w:rPr>
                        <w:t>.</w:t>
                      </w:r>
                    </w:p>
                  </w:txbxContent>
                </v:textbox>
                <w10:wrap type="topAndBottom" anchory="page"/>
              </v:shape>
            </w:pict>
          </mc:Fallback>
        </mc:AlternateContent>
      </w:r>
      <w:r w:rsidR="00EE4D85" w:rsidRPr="00DD7AB3">
        <w:rPr>
          <w:noProof/>
          <w:lang w:val="id-ID"/>
        </w:rPr>
        <mc:AlternateContent>
          <mc:Choice Requires="wps">
            <w:drawing>
              <wp:anchor distT="0" distB="0" distL="114300" distR="114300" simplePos="0" relativeHeight="251671552" behindDoc="0" locked="0" layoutInCell="1" allowOverlap="1" wp14:anchorId="0C73E7A7" wp14:editId="654EE482">
                <wp:simplePos x="0" y="0"/>
                <wp:positionH relativeFrom="column">
                  <wp:posOffset>1640960</wp:posOffset>
                </wp:positionH>
                <wp:positionV relativeFrom="paragraph">
                  <wp:posOffset>6460868</wp:posOffset>
                </wp:positionV>
                <wp:extent cx="2024380" cy="609600"/>
                <wp:effectExtent l="0" t="0" r="13970" b="19050"/>
                <wp:wrapNone/>
                <wp:docPr id="1818468131" name="Text Box 12"/>
                <wp:cNvGraphicFramePr/>
                <a:graphic xmlns:a="http://schemas.openxmlformats.org/drawingml/2006/main">
                  <a:graphicData uri="http://schemas.microsoft.com/office/word/2010/wordprocessingShape">
                    <wps:wsp>
                      <wps:cNvSpPr txBox="1"/>
                      <wps:spPr>
                        <a:xfrm>
                          <a:off x="0" y="0"/>
                          <a:ext cx="202438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1E03AD2D" w14:textId="7B626A93" w:rsidR="00312684" w:rsidRDefault="00312684" w:rsidP="00312684">
                            <w:pPr>
                              <w:jc w:val="both"/>
                              <w:rPr>
                                <w:rFonts w:ascii="Times New Roman" w:hAnsi="Times New Roman" w:cs="Times New Roman"/>
                                <w:sz w:val="10"/>
                                <w:szCs w:val="10"/>
                              </w:rPr>
                            </w:pPr>
                            <w:r>
                              <w:rPr>
                                <w:rFonts w:ascii="Times New Roman" w:hAnsi="Times New Roman" w:cs="Times New Roman"/>
                                <w:sz w:val="10"/>
                                <w:szCs w:val="10"/>
                              </w:rPr>
                              <w:t>PENINGKATAN PROFITABILITAS</w:t>
                            </w:r>
                            <w:r w:rsidR="00AA2245">
                              <w:rPr>
                                <w:rFonts w:ascii="Times New Roman" w:hAnsi="Times New Roman" w:cs="Times New Roman"/>
                                <w:sz w:val="10"/>
                                <w:szCs w:val="10"/>
                              </w:rPr>
                              <w:t xml:space="preserve"> </w:t>
                            </w:r>
                            <w:r>
                              <w:rPr>
                                <w:rFonts w:ascii="Times New Roman" w:hAnsi="Times New Roman" w:cs="Times New Roman"/>
                                <w:sz w:val="10"/>
                                <w:szCs w:val="10"/>
                              </w:rPr>
                              <w:t>PT SHS FARM</w:t>
                            </w:r>
                          </w:p>
                          <w:p w14:paraId="114EEBE4" w14:textId="3DCAA42A" w:rsidR="00312684" w:rsidRDefault="00312684">
                            <w:pPr>
                              <w:pStyle w:val="ListParagraph"/>
                              <w:numPr>
                                <w:ilvl w:val="0"/>
                                <w:numId w:val="18"/>
                              </w:numPr>
                              <w:jc w:val="both"/>
                              <w:rPr>
                                <w:rFonts w:ascii="Times New Roman" w:hAnsi="Times New Roman" w:cs="Times New Roman"/>
                                <w:sz w:val="10"/>
                                <w:szCs w:val="10"/>
                              </w:rPr>
                            </w:pPr>
                            <w:r>
                              <w:rPr>
                                <w:rFonts w:ascii="Times New Roman" w:hAnsi="Times New Roman" w:cs="Times New Roman"/>
                                <w:sz w:val="10"/>
                                <w:szCs w:val="10"/>
                              </w:rPr>
                              <w:t>PENINGKATAN MARGIN LABA</w:t>
                            </w:r>
                          </w:p>
                          <w:p w14:paraId="425E9504" w14:textId="7725A293" w:rsidR="00312684" w:rsidRPr="00312684" w:rsidRDefault="00312684">
                            <w:pPr>
                              <w:pStyle w:val="ListParagraph"/>
                              <w:numPr>
                                <w:ilvl w:val="0"/>
                                <w:numId w:val="18"/>
                              </w:numPr>
                              <w:jc w:val="both"/>
                              <w:rPr>
                                <w:rFonts w:ascii="Times New Roman" w:hAnsi="Times New Roman" w:cs="Times New Roman"/>
                                <w:sz w:val="10"/>
                                <w:szCs w:val="10"/>
                              </w:rPr>
                            </w:pPr>
                            <w:r>
                              <w:rPr>
                                <w:rFonts w:ascii="Times New Roman" w:hAnsi="Times New Roman" w:cs="Times New Roman"/>
                                <w:sz w:val="10"/>
                                <w:szCs w:val="10"/>
                              </w:rPr>
                              <w:t>PENINGKATAN LABA BERSIH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73E7A7" id="Text Box 12" o:spid="_x0000_s1028" type="#_x0000_t202" style="position:absolute;margin-left:129.2pt;margin-top:508.75pt;width:159.4pt;height: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" fillcolor="white [3201]" strokecolor="black [3200]" strokeweight="2pt">
                <v:textbox>
                  <w:txbxContent>
                    <w:p w14:paraId="1E03AD2D" w14:textId="7B626A93" w:rsidR="00312684" w:rsidRDefault="00312684" w:rsidP="00312684">
                      <w:pPr>
                        <w:jc w:val="both"/>
                        <w:rPr>
                          <w:rFonts w:ascii="Times New Roman" w:hAnsi="Times New Roman" w:cs="Times New Roman"/>
                          <w:sz w:val="10"/>
                          <w:szCs w:val="10"/>
                        </w:rPr>
                      </w:pPr>
                      <w:r>
                        <w:rPr>
                          <w:rFonts w:ascii="Times New Roman" w:hAnsi="Times New Roman" w:cs="Times New Roman"/>
                          <w:sz w:val="10"/>
                          <w:szCs w:val="10"/>
                        </w:rPr>
                        <w:t>PENINGKATAN PROFITABILITAS</w:t>
                      </w:r>
                      <w:r w:rsidR="00AA2245">
                        <w:rPr>
                          <w:rFonts w:ascii="Times New Roman" w:hAnsi="Times New Roman" w:cs="Times New Roman"/>
                          <w:sz w:val="10"/>
                          <w:szCs w:val="10"/>
                        </w:rPr>
                        <w:t xml:space="preserve"> </w:t>
                      </w:r>
                      <w:r>
                        <w:rPr>
                          <w:rFonts w:ascii="Times New Roman" w:hAnsi="Times New Roman" w:cs="Times New Roman"/>
                          <w:sz w:val="10"/>
                          <w:szCs w:val="10"/>
                        </w:rPr>
                        <w:t>PT SHS FARM</w:t>
                      </w:r>
                    </w:p>
                    <w:p w14:paraId="114EEBE4" w14:textId="3DCAA42A" w:rsidR="00312684" w:rsidRDefault="00312684">
                      <w:pPr>
                        <w:pStyle w:val="ListParagraph"/>
                        <w:numPr>
                          <w:ilvl w:val="0"/>
                          <w:numId w:val="18"/>
                        </w:numPr>
                        <w:jc w:val="both"/>
                        <w:rPr>
                          <w:rFonts w:ascii="Times New Roman" w:hAnsi="Times New Roman" w:cs="Times New Roman"/>
                          <w:sz w:val="10"/>
                          <w:szCs w:val="10"/>
                        </w:rPr>
                      </w:pPr>
                      <w:r>
                        <w:rPr>
                          <w:rFonts w:ascii="Times New Roman" w:hAnsi="Times New Roman" w:cs="Times New Roman"/>
                          <w:sz w:val="10"/>
                          <w:szCs w:val="10"/>
                        </w:rPr>
                        <w:t>PENINGKATAN MARGIN LABA</w:t>
                      </w:r>
                    </w:p>
                    <w:p w14:paraId="425E9504" w14:textId="7725A293" w:rsidR="00312684" w:rsidRPr="00312684" w:rsidRDefault="00312684">
                      <w:pPr>
                        <w:pStyle w:val="ListParagraph"/>
                        <w:numPr>
                          <w:ilvl w:val="0"/>
                          <w:numId w:val="18"/>
                        </w:numPr>
                        <w:jc w:val="both"/>
                        <w:rPr>
                          <w:rFonts w:ascii="Times New Roman" w:hAnsi="Times New Roman" w:cs="Times New Roman"/>
                          <w:sz w:val="10"/>
                          <w:szCs w:val="10"/>
                        </w:rPr>
                      </w:pPr>
                      <w:r>
                        <w:rPr>
                          <w:rFonts w:ascii="Times New Roman" w:hAnsi="Times New Roman" w:cs="Times New Roman"/>
                          <w:sz w:val="10"/>
                          <w:szCs w:val="10"/>
                        </w:rPr>
                        <w:t>PENINGKATAN LABA BERSIH</w:t>
                      </w:r>
                    </w:p>
                  </w:txbxContent>
                </v:textbox>
              </v:shape>
            </w:pict>
          </mc:Fallback>
        </mc:AlternateContent>
      </w:r>
      <w:r w:rsidR="00EE4D85" w:rsidRPr="00DD7AB3">
        <w:rPr>
          <w:noProof/>
          <w:lang w:val="id-ID"/>
        </w:rPr>
        <mc:AlternateContent>
          <mc:Choice Requires="wps">
            <w:drawing>
              <wp:anchor distT="0" distB="0" distL="114300" distR="114300" simplePos="0" relativeHeight="251668480" behindDoc="0" locked="0" layoutInCell="1" allowOverlap="1" wp14:anchorId="12554D0F" wp14:editId="6F1A76DD">
                <wp:simplePos x="0" y="0"/>
                <wp:positionH relativeFrom="column">
                  <wp:posOffset>2597760</wp:posOffset>
                </wp:positionH>
                <wp:positionV relativeFrom="paragraph">
                  <wp:posOffset>6240528</wp:posOffset>
                </wp:positionV>
                <wp:extent cx="88323" cy="132773"/>
                <wp:effectExtent l="57150" t="19050" r="64135" b="95885"/>
                <wp:wrapNone/>
                <wp:docPr id="515815711" name="Arrow: Down 11"/>
                <wp:cNvGraphicFramePr/>
                <a:graphic xmlns:a="http://schemas.openxmlformats.org/drawingml/2006/main">
                  <a:graphicData uri="http://schemas.microsoft.com/office/word/2010/wordprocessingShape">
                    <wps:wsp>
                      <wps:cNvSpPr/>
                      <wps:spPr>
                        <a:xfrm>
                          <a:off x="0" y="0"/>
                          <a:ext cx="88323" cy="132773"/>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FF3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04.55pt;margin-top:491.4pt;width:6.9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" adj="14416" fillcolor="black [3200]" strokecolor="black [3040]">
                <v:fill color2="gray [1616]" rotate="t" angle="180" focus="100%" type="gradient">
                  <o:fill v:ext="view" type="gradientUnscaled"/>
                </v:fill>
                <v:shadow on="t" color="black" opacity="22937f" origin=",.5" offset="0,.63889mm"/>
              </v:shape>
            </w:pict>
          </mc:Fallback>
        </mc:AlternateContent>
      </w:r>
      <w:r w:rsidR="00EE4D85" w:rsidRPr="00DD7AB3">
        <w:rPr>
          <w:noProof/>
          <w:lang w:val="id-ID"/>
        </w:rPr>
        <mc:AlternateContent>
          <mc:Choice Requires="wps">
            <w:drawing>
              <wp:anchor distT="0" distB="0" distL="114300" distR="114300" simplePos="0" relativeHeight="251665408" behindDoc="0" locked="0" layoutInCell="1" allowOverlap="1" wp14:anchorId="63AEF636" wp14:editId="7B8D198F">
                <wp:simplePos x="0" y="0"/>
                <wp:positionH relativeFrom="column">
                  <wp:posOffset>1605765</wp:posOffset>
                </wp:positionH>
                <wp:positionV relativeFrom="paragraph">
                  <wp:posOffset>5468368</wp:posOffset>
                </wp:positionV>
                <wp:extent cx="2101850" cy="698500"/>
                <wp:effectExtent l="0" t="0" r="12700" b="25400"/>
                <wp:wrapNone/>
                <wp:docPr id="1273070714" name="Text Box 10"/>
                <wp:cNvGraphicFramePr/>
                <a:graphic xmlns:a="http://schemas.openxmlformats.org/drawingml/2006/main">
                  <a:graphicData uri="http://schemas.microsoft.com/office/word/2010/wordprocessingShape">
                    <wps:wsp>
                      <wps:cNvSpPr txBox="1"/>
                      <wps:spPr>
                        <a:xfrm>
                          <a:off x="0" y="0"/>
                          <a:ext cx="2101850" cy="698500"/>
                        </a:xfrm>
                        <a:prstGeom prst="rect">
                          <a:avLst/>
                        </a:prstGeom>
                        <a:ln/>
                      </wps:spPr>
                      <wps:style>
                        <a:lnRef idx="2">
                          <a:schemeClr val="dk1"/>
                        </a:lnRef>
                        <a:fillRef idx="1">
                          <a:schemeClr val="lt1"/>
                        </a:fillRef>
                        <a:effectRef idx="0">
                          <a:schemeClr val="dk1"/>
                        </a:effectRef>
                        <a:fontRef idx="minor">
                          <a:schemeClr val="dk1"/>
                        </a:fontRef>
                      </wps:style>
                      <wps:txbx>
                        <w:txbxContent>
                          <w:p w14:paraId="0BB2FCAF" w14:textId="44A0B7DE" w:rsidR="00A94A33" w:rsidRDefault="00A94A33" w:rsidP="00A94A33">
                            <w:pPr>
                              <w:jc w:val="both"/>
                              <w:rPr>
                                <w:rFonts w:ascii="Times New Roman" w:hAnsi="Times New Roman" w:cs="Times New Roman"/>
                                <w:sz w:val="10"/>
                                <w:szCs w:val="10"/>
                              </w:rPr>
                            </w:pPr>
                            <w:r>
                              <w:rPr>
                                <w:rFonts w:ascii="Times New Roman" w:hAnsi="Times New Roman" w:cs="Times New Roman"/>
                                <w:sz w:val="10"/>
                                <w:szCs w:val="10"/>
                              </w:rPr>
                              <w:t>EFISIEN</w:t>
                            </w:r>
                            <w:r w:rsidR="00312684">
                              <w:rPr>
                                <w:rFonts w:ascii="Times New Roman" w:hAnsi="Times New Roman" w:cs="Times New Roman"/>
                                <w:sz w:val="10"/>
                                <w:szCs w:val="10"/>
                              </w:rPr>
                              <w:t>SI BIAYA PRODUKSI</w:t>
                            </w:r>
                          </w:p>
                          <w:p w14:paraId="63DEB641" w14:textId="57DD7E56" w:rsid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PENURUNAN BIAYA PRODUKSI</w:t>
                            </w:r>
                          </w:p>
                          <w:p w14:paraId="4E733F9D" w14:textId="491E35F0" w:rsid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PENGHEMATAN BIAYA (Rp)</w:t>
                            </w:r>
                          </w:p>
                          <w:p w14:paraId="7B15CECF" w14:textId="04BD45B6" w:rsidR="00312684" w:rsidRP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PENGHEMATAN BIAYA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EF636" id="Text Box 10" o:spid="_x0000_s1029" type="#_x0000_t202" style="position:absolute;margin-left:126.45pt;margin-top:430.6pt;width:165.5pt;height: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" fillcolor="white [3201]" strokecolor="black [3200]" strokeweight="2pt">
                <v:textbox>
                  <w:txbxContent>
                    <w:p w14:paraId="0BB2FCAF" w14:textId="44A0B7DE" w:rsidR="00A94A33" w:rsidRDefault="00A94A33" w:rsidP="00A94A33">
                      <w:pPr>
                        <w:jc w:val="both"/>
                        <w:rPr>
                          <w:rFonts w:ascii="Times New Roman" w:hAnsi="Times New Roman" w:cs="Times New Roman"/>
                          <w:sz w:val="10"/>
                          <w:szCs w:val="10"/>
                        </w:rPr>
                      </w:pPr>
                      <w:r>
                        <w:rPr>
                          <w:rFonts w:ascii="Times New Roman" w:hAnsi="Times New Roman" w:cs="Times New Roman"/>
                          <w:sz w:val="10"/>
                          <w:szCs w:val="10"/>
                        </w:rPr>
                        <w:t>EFISIEN</w:t>
                      </w:r>
                      <w:r w:rsidR="00312684">
                        <w:rPr>
                          <w:rFonts w:ascii="Times New Roman" w:hAnsi="Times New Roman" w:cs="Times New Roman"/>
                          <w:sz w:val="10"/>
                          <w:szCs w:val="10"/>
                        </w:rPr>
                        <w:t>SI BIAYA PRODUKSI</w:t>
                      </w:r>
                    </w:p>
                    <w:p w14:paraId="63DEB641" w14:textId="57DD7E56" w:rsid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PENURUNAN BIAYA PRODUKSI</w:t>
                      </w:r>
                    </w:p>
                    <w:p w14:paraId="4E733F9D" w14:textId="491E35F0" w:rsid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PENGHEMATAN BIAYA (Rp)</w:t>
                      </w:r>
                    </w:p>
                    <w:p w14:paraId="7B15CECF" w14:textId="04BD45B6" w:rsidR="00312684" w:rsidRPr="00312684" w:rsidRDefault="00312684">
                      <w:pPr>
                        <w:pStyle w:val="ListParagraph"/>
                        <w:numPr>
                          <w:ilvl w:val="0"/>
                          <w:numId w:val="17"/>
                        </w:numPr>
                        <w:jc w:val="both"/>
                        <w:rPr>
                          <w:rFonts w:ascii="Times New Roman" w:hAnsi="Times New Roman" w:cs="Times New Roman"/>
                          <w:sz w:val="10"/>
                          <w:szCs w:val="10"/>
                        </w:rPr>
                      </w:pPr>
                      <w:r>
                        <w:rPr>
                          <w:rFonts w:ascii="Times New Roman" w:hAnsi="Times New Roman" w:cs="Times New Roman"/>
                          <w:sz w:val="10"/>
                          <w:szCs w:val="10"/>
                        </w:rPr>
                        <w:t>PENGHEMATAN BIAYA (%)</w:t>
                      </w:r>
                    </w:p>
                  </w:txbxContent>
                </v:textbox>
              </v:shape>
            </w:pict>
          </mc:Fallback>
        </mc:AlternateContent>
      </w:r>
      <w:r w:rsidR="00EE4D85" w:rsidRPr="00DD7AB3">
        <w:rPr>
          <w:noProof/>
          <w:lang w:val="id-ID"/>
        </w:rPr>
        <mc:AlternateContent>
          <mc:Choice Requires="wps">
            <w:drawing>
              <wp:anchor distT="0" distB="0" distL="114300" distR="114300" simplePos="0" relativeHeight="251662336" behindDoc="0" locked="0" layoutInCell="1" allowOverlap="1" wp14:anchorId="79CB4A73" wp14:editId="0055EDB6">
                <wp:simplePos x="0" y="0"/>
                <wp:positionH relativeFrom="column">
                  <wp:posOffset>2566553</wp:posOffset>
                </wp:positionH>
                <wp:positionV relativeFrom="paragraph">
                  <wp:posOffset>5219443</wp:posOffset>
                </wp:positionV>
                <wp:extent cx="106680" cy="152400"/>
                <wp:effectExtent l="57150" t="19050" r="45720" b="95250"/>
                <wp:wrapNone/>
                <wp:docPr id="237315528" name="Arrow: Down 9"/>
                <wp:cNvGraphicFramePr/>
                <a:graphic xmlns:a="http://schemas.openxmlformats.org/drawingml/2006/main">
                  <a:graphicData uri="http://schemas.microsoft.com/office/word/2010/wordprocessingShape">
                    <wps:wsp>
                      <wps:cNvSpPr/>
                      <wps:spPr>
                        <a:xfrm>
                          <a:off x="0" y="0"/>
                          <a:ext cx="106680" cy="15240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06FBA" id="Arrow: Down 9" o:spid="_x0000_s1026" type="#_x0000_t67" style="position:absolute;margin-left:202.1pt;margin-top:411pt;width:8.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" adj="14040" fillcolor="black [3200]" strokecolor="black [3040]">
                <v:fill color2="gray [1616]" rotate="t" angle="180" focus="100%" type="gradient">
                  <o:fill v:ext="view" type="gradientUnscaled"/>
                </v:fill>
                <v:shadow on="t" color="black" opacity="22937f" origin=",.5" offset="0,.63889mm"/>
              </v:shape>
            </w:pict>
          </mc:Fallback>
        </mc:AlternateContent>
      </w:r>
      <w:r w:rsidR="00EE4D85" w:rsidRPr="00DD7AB3">
        <w:rPr>
          <w:noProof/>
          <w:lang w:val="id-ID"/>
        </w:rPr>
        <mc:AlternateContent>
          <mc:Choice Requires="wps">
            <w:drawing>
              <wp:anchor distT="0" distB="0" distL="114300" distR="114300" simplePos="0" relativeHeight="251659264" behindDoc="0" locked="0" layoutInCell="1" allowOverlap="1" wp14:anchorId="460E6A4B" wp14:editId="344CC608">
                <wp:simplePos x="0" y="0"/>
                <wp:positionH relativeFrom="column">
                  <wp:posOffset>1600738</wp:posOffset>
                </wp:positionH>
                <wp:positionV relativeFrom="paragraph">
                  <wp:posOffset>4223782</wp:posOffset>
                </wp:positionV>
                <wp:extent cx="2098040" cy="904240"/>
                <wp:effectExtent l="0" t="0" r="16510" b="10160"/>
                <wp:wrapNone/>
                <wp:docPr id="1799447849" name="Text Box 8"/>
                <wp:cNvGraphicFramePr/>
                <a:graphic xmlns:a="http://schemas.openxmlformats.org/drawingml/2006/main">
                  <a:graphicData uri="http://schemas.microsoft.com/office/word/2010/wordprocessingShape">
                    <wps:wsp>
                      <wps:cNvSpPr txBox="1"/>
                      <wps:spPr>
                        <a:xfrm>
                          <a:off x="0" y="0"/>
                          <a:ext cx="2098040" cy="904240"/>
                        </a:xfrm>
                        <a:prstGeom prst="rect">
                          <a:avLst/>
                        </a:prstGeom>
                        <a:ln/>
                      </wps:spPr>
                      <wps:style>
                        <a:lnRef idx="2">
                          <a:schemeClr val="dk1"/>
                        </a:lnRef>
                        <a:fillRef idx="1">
                          <a:schemeClr val="lt1"/>
                        </a:fillRef>
                        <a:effectRef idx="0">
                          <a:schemeClr val="dk1"/>
                        </a:effectRef>
                        <a:fontRef idx="minor">
                          <a:schemeClr val="dk1"/>
                        </a:fontRef>
                      </wps:style>
                      <wps:txbx>
                        <w:txbxContent>
                          <w:p w14:paraId="6E290EA7" w14:textId="27E3BC45" w:rsidR="00A94A33" w:rsidRDefault="00A94A33" w:rsidP="00A94A33">
                            <w:pPr>
                              <w:jc w:val="both"/>
                              <w:rPr>
                                <w:rFonts w:ascii="Times New Roman" w:hAnsi="Times New Roman" w:cs="Times New Roman"/>
                                <w:sz w:val="10"/>
                                <w:szCs w:val="10"/>
                              </w:rPr>
                            </w:pPr>
                            <w:r w:rsidRPr="00AA2245">
                              <w:rPr>
                                <w:rFonts w:ascii="Times New Roman" w:hAnsi="Times New Roman" w:cs="Times New Roman"/>
                                <w:i/>
                                <w:iCs/>
                                <w:sz w:val="10"/>
                                <w:szCs w:val="10"/>
                              </w:rPr>
                              <w:t>VALUE ENGINEERING</w:t>
                            </w:r>
                            <w:r>
                              <w:rPr>
                                <w:rFonts w:ascii="Times New Roman" w:hAnsi="Times New Roman" w:cs="Times New Roman"/>
                                <w:sz w:val="10"/>
                                <w:szCs w:val="10"/>
                              </w:rPr>
                              <w:t xml:space="preserve"> (REKAYASA NILAI)</w:t>
                            </w:r>
                          </w:p>
                          <w:p w14:paraId="1979776D" w14:textId="0C2BAC14"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IDENTIFIKASI KOMPONEN BIAYA TERBESAR</w:t>
                            </w:r>
                          </w:p>
                          <w:p w14:paraId="655B1783" w14:textId="2C52DF46"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PENGENDALIAN PENGGUNAAN P</w:t>
                            </w:r>
                            <w:r w:rsidR="00C95ACB">
                              <w:rPr>
                                <w:rFonts w:ascii="Times New Roman" w:hAnsi="Times New Roman" w:cs="Times New Roman"/>
                                <w:sz w:val="10"/>
                                <w:szCs w:val="10"/>
                              </w:rPr>
                              <w:t>A</w:t>
                            </w:r>
                            <w:r>
                              <w:rPr>
                                <w:rFonts w:ascii="Times New Roman" w:hAnsi="Times New Roman" w:cs="Times New Roman"/>
                                <w:sz w:val="10"/>
                                <w:szCs w:val="10"/>
                              </w:rPr>
                              <w:t>KAN</w:t>
                            </w:r>
                          </w:p>
                          <w:p w14:paraId="637C8BE1" w14:textId="45F55BB0"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EFISIENSI PENGGUNAAN OBAT &amp; VITAMIN</w:t>
                            </w:r>
                          </w:p>
                          <w:p w14:paraId="448DEB1E" w14:textId="42800769"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PENGENDALIAN MORTALITAS AYAM</w:t>
                            </w:r>
                          </w:p>
                          <w:p w14:paraId="2906E257" w14:textId="0922406C" w:rsidR="00A94A33" w:rsidRP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PERBAIKAN MANAJEMEN 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6A4B" id="Text Box 8" o:spid="_x0000_s1030" type="#_x0000_t202" style="position:absolute;margin-left:126.05pt;margin-top:332.6pt;width:165.2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" fillcolor="white [3201]" strokecolor="black [3200]" strokeweight="2pt">
                <v:textbox>
                  <w:txbxContent>
                    <w:p w14:paraId="6E290EA7" w14:textId="27E3BC45" w:rsidR="00A94A33" w:rsidRDefault="00A94A33" w:rsidP="00A94A33">
                      <w:pPr>
                        <w:jc w:val="both"/>
                        <w:rPr>
                          <w:rFonts w:ascii="Times New Roman" w:hAnsi="Times New Roman" w:cs="Times New Roman"/>
                          <w:sz w:val="10"/>
                          <w:szCs w:val="10"/>
                        </w:rPr>
                      </w:pPr>
                      <w:r w:rsidRPr="00AA2245">
                        <w:rPr>
                          <w:rFonts w:ascii="Times New Roman" w:hAnsi="Times New Roman" w:cs="Times New Roman"/>
                          <w:i/>
                          <w:iCs/>
                          <w:sz w:val="10"/>
                          <w:szCs w:val="10"/>
                        </w:rPr>
                        <w:t>VALUE ENGINEERING</w:t>
                      </w:r>
                      <w:r>
                        <w:rPr>
                          <w:rFonts w:ascii="Times New Roman" w:hAnsi="Times New Roman" w:cs="Times New Roman"/>
                          <w:sz w:val="10"/>
                          <w:szCs w:val="10"/>
                        </w:rPr>
                        <w:t xml:space="preserve"> (REKAYASA NILAI)</w:t>
                      </w:r>
                    </w:p>
                    <w:p w14:paraId="1979776D" w14:textId="0C2BAC14"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IDENTIFIKASI KOMPONEN BIAYA TERBESAR</w:t>
                      </w:r>
                    </w:p>
                    <w:p w14:paraId="655B1783" w14:textId="2C52DF46"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PENGENDALIAN PENGGUNAAN P</w:t>
                      </w:r>
                      <w:r w:rsidR="00C95ACB">
                        <w:rPr>
                          <w:rFonts w:ascii="Times New Roman" w:hAnsi="Times New Roman" w:cs="Times New Roman"/>
                          <w:sz w:val="10"/>
                          <w:szCs w:val="10"/>
                        </w:rPr>
                        <w:t>A</w:t>
                      </w:r>
                      <w:r>
                        <w:rPr>
                          <w:rFonts w:ascii="Times New Roman" w:hAnsi="Times New Roman" w:cs="Times New Roman"/>
                          <w:sz w:val="10"/>
                          <w:szCs w:val="10"/>
                        </w:rPr>
                        <w:t>KAN</w:t>
                      </w:r>
                    </w:p>
                    <w:p w14:paraId="637C8BE1" w14:textId="45F55BB0"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EFISIENSI PENGGUNAAN OBAT &amp; VITAMIN</w:t>
                      </w:r>
                    </w:p>
                    <w:p w14:paraId="448DEB1E" w14:textId="42800769" w:rsid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PENGENDALIAN MORTALITAS AYAM</w:t>
                      </w:r>
                    </w:p>
                    <w:p w14:paraId="2906E257" w14:textId="0922406C" w:rsidR="00A94A33" w:rsidRPr="00A94A33" w:rsidRDefault="00A94A33">
                      <w:pPr>
                        <w:pStyle w:val="ListParagraph"/>
                        <w:numPr>
                          <w:ilvl w:val="0"/>
                          <w:numId w:val="16"/>
                        </w:numPr>
                        <w:jc w:val="both"/>
                        <w:rPr>
                          <w:rFonts w:ascii="Times New Roman" w:hAnsi="Times New Roman" w:cs="Times New Roman"/>
                          <w:sz w:val="10"/>
                          <w:szCs w:val="10"/>
                        </w:rPr>
                      </w:pPr>
                      <w:r>
                        <w:rPr>
                          <w:rFonts w:ascii="Times New Roman" w:hAnsi="Times New Roman" w:cs="Times New Roman"/>
                          <w:sz w:val="10"/>
                          <w:szCs w:val="10"/>
                        </w:rPr>
                        <w:t>PERBAIKAN MANAJEMEN PEMELIHARAAN</w:t>
                      </w:r>
                    </w:p>
                  </w:txbxContent>
                </v:textbox>
              </v:shape>
            </w:pict>
          </mc:Fallback>
        </mc:AlternateContent>
      </w:r>
      <w:r w:rsidR="00EE4D85" w:rsidRPr="00DD7AB3">
        <w:rPr>
          <w:noProof/>
          <w:lang w:val="id-ID"/>
        </w:rPr>
        <mc:AlternateContent>
          <mc:Choice Requires="wps">
            <w:drawing>
              <wp:anchor distT="0" distB="0" distL="114300" distR="114300" simplePos="0" relativeHeight="251656192" behindDoc="0" locked="0" layoutInCell="1" allowOverlap="1" wp14:anchorId="438DAA17" wp14:editId="657E2B37">
                <wp:simplePos x="0" y="0"/>
                <wp:positionH relativeFrom="column">
                  <wp:posOffset>2565283</wp:posOffset>
                </wp:positionH>
                <wp:positionV relativeFrom="paragraph">
                  <wp:posOffset>3991372</wp:posOffset>
                </wp:positionV>
                <wp:extent cx="106680" cy="152400"/>
                <wp:effectExtent l="57150" t="19050" r="45720" b="95250"/>
                <wp:wrapNone/>
                <wp:docPr id="1736345573" name="Arrow: Down 7"/>
                <wp:cNvGraphicFramePr/>
                <a:graphic xmlns:a="http://schemas.openxmlformats.org/drawingml/2006/main">
                  <a:graphicData uri="http://schemas.microsoft.com/office/word/2010/wordprocessingShape">
                    <wps:wsp>
                      <wps:cNvSpPr/>
                      <wps:spPr>
                        <a:xfrm>
                          <a:off x="0" y="0"/>
                          <a:ext cx="106680" cy="15240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9E9B3A" id="Arrow: Down 7" o:spid="_x0000_s1026" type="#_x0000_t67" style="position:absolute;margin-left:202pt;margin-top:314.3pt;width:8.4pt;height:1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" adj="14040" fillcolor="black [3200]" strokecolor="black [3040]">
                <v:fill color2="gray [1616]" rotate="t" angle="180" focus="100%" type="gradient">
                  <o:fill v:ext="view" type="gradientUnscaled"/>
                </v:fill>
                <v:shadow on="t" color="black" opacity="22937f" origin=",.5" offset="0,.63889mm"/>
              </v:shape>
            </w:pict>
          </mc:Fallback>
        </mc:AlternateContent>
      </w:r>
      <w:r w:rsidR="00EE4D85" w:rsidRPr="00DD7AB3">
        <w:rPr>
          <w:noProof/>
          <w:lang w:val="id-ID"/>
        </w:rPr>
        <mc:AlternateContent>
          <mc:Choice Requires="wps">
            <w:drawing>
              <wp:anchor distT="0" distB="0" distL="114300" distR="114300" simplePos="0" relativeHeight="251653120" behindDoc="0" locked="0" layoutInCell="1" allowOverlap="1" wp14:anchorId="17258FEC" wp14:editId="12306422">
                <wp:simplePos x="0" y="0"/>
                <wp:positionH relativeFrom="column">
                  <wp:posOffset>1562148</wp:posOffset>
                </wp:positionH>
                <wp:positionV relativeFrom="paragraph">
                  <wp:posOffset>2826143</wp:posOffset>
                </wp:positionV>
                <wp:extent cx="2113280" cy="1082040"/>
                <wp:effectExtent l="0" t="0" r="20320" b="22860"/>
                <wp:wrapNone/>
                <wp:docPr id="269218980" name="Text Box 4"/>
                <wp:cNvGraphicFramePr/>
                <a:graphic xmlns:a="http://schemas.openxmlformats.org/drawingml/2006/main">
                  <a:graphicData uri="http://schemas.microsoft.com/office/word/2010/wordprocessingShape">
                    <wps:wsp>
                      <wps:cNvSpPr txBox="1"/>
                      <wps:spPr>
                        <a:xfrm>
                          <a:off x="0" y="0"/>
                          <a:ext cx="2113280" cy="1082040"/>
                        </a:xfrm>
                        <a:prstGeom prst="rect">
                          <a:avLst/>
                        </a:prstGeom>
                        <a:ln/>
                      </wps:spPr>
                      <wps:style>
                        <a:lnRef idx="2">
                          <a:schemeClr val="dk1"/>
                        </a:lnRef>
                        <a:fillRef idx="1">
                          <a:schemeClr val="lt1"/>
                        </a:fillRef>
                        <a:effectRef idx="0">
                          <a:schemeClr val="dk1"/>
                        </a:effectRef>
                        <a:fontRef idx="minor">
                          <a:schemeClr val="dk1"/>
                        </a:fontRef>
                      </wps:style>
                      <wps:txbx>
                        <w:txbxContent>
                          <w:p w14:paraId="643292DA" w14:textId="045E5A74" w:rsidR="00EF7A19" w:rsidRPr="00A94A33" w:rsidRDefault="00EF7A19" w:rsidP="005B336A">
                            <w:pPr>
                              <w:jc w:val="both"/>
                              <w:rPr>
                                <w:rFonts w:ascii="Times New Roman" w:hAnsi="Times New Roman" w:cs="Times New Roman"/>
                                <w:sz w:val="10"/>
                                <w:szCs w:val="10"/>
                              </w:rPr>
                            </w:pPr>
                            <w:r w:rsidRPr="00A94A33">
                              <w:rPr>
                                <w:rFonts w:ascii="Times New Roman" w:hAnsi="Times New Roman" w:cs="Times New Roman"/>
                                <w:sz w:val="10"/>
                                <w:szCs w:val="10"/>
                              </w:rPr>
                              <w:t xml:space="preserve">PENERAPAN </w:t>
                            </w:r>
                            <w:r w:rsidRPr="00AA2245">
                              <w:rPr>
                                <w:rFonts w:ascii="Times New Roman" w:hAnsi="Times New Roman" w:cs="Times New Roman"/>
                                <w:i/>
                                <w:iCs/>
                                <w:sz w:val="10"/>
                                <w:szCs w:val="10"/>
                              </w:rPr>
                              <w:t>TARGET COSTING</w:t>
                            </w:r>
                          </w:p>
                          <w:p w14:paraId="287D4CA9" w14:textId="74577BDF" w:rsidR="00EF7A19"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PENENTUAN HARGA  JUAL AYAM</w:t>
                            </w:r>
                          </w:p>
                          <w:p w14:paraId="116C8C14" w14:textId="27A67161" w:rsidR="005B336A"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PENENTUAN TARGET LABA</w:t>
                            </w:r>
                          </w:p>
                          <w:p w14:paraId="0BFFEADB" w14:textId="58AF1689" w:rsidR="005B336A"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PERHITUNGAN TARGET COST</w:t>
                            </w:r>
                          </w:p>
                          <w:p w14:paraId="3B0A2234" w14:textId="0A11F93E" w:rsidR="005B336A" w:rsidRPr="00A94A33" w:rsidRDefault="005B336A" w:rsidP="005B336A">
                            <w:pPr>
                              <w:pStyle w:val="ListParagraph"/>
                              <w:jc w:val="both"/>
                              <w:rPr>
                                <w:rFonts w:ascii="Times New Roman" w:hAnsi="Times New Roman" w:cs="Times New Roman"/>
                                <w:color w:val="EE0000"/>
                                <w:sz w:val="6"/>
                                <w:szCs w:val="6"/>
                              </w:rPr>
                            </w:pPr>
                            <w:r w:rsidRPr="00A94A33">
                              <w:rPr>
                                <w:rFonts w:ascii="Times New Roman" w:hAnsi="Times New Roman" w:cs="Times New Roman"/>
                                <w:sz w:val="6"/>
                                <w:szCs w:val="6"/>
                                <w:highlight w:val="yellow"/>
                              </w:rPr>
                              <w:t>TARGET COSTING = HARGA JUAL YANG DITARGETKAN – LABA YANG DIHARAPAN</w:t>
                            </w:r>
                          </w:p>
                          <w:p w14:paraId="683139CC" w14:textId="5C51F49A" w:rsidR="005B336A" w:rsidRPr="00A94A33" w:rsidRDefault="005B336A">
                            <w:pPr>
                              <w:pStyle w:val="ListParagraph"/>
                              <w:numPr>
                                <w:ilvl w:val="0"/>
                                <w:numId w:val="15"/>
                              </w:numPr>
                              <w:jc w:val="both"/>
                              <w:rPr>
                                <w:rFonts w:ascii="Times New Roman" w:hAnsi="Times New Roman" w:cs="Times New Roman"/>
                                <w:sz w:val="14"/>
                                <w:szCs w:val="14"/>
                              </w:rPr>
                            </w:pPr>
                            <w:r w:rsidRPr="00A94A33">
                              <w:rPr>
                                <w:rFonts w:ascii="Times New Roman" w:hAnsi="Times New Roman" w:cs="Times New Roman"/>
                                <w:sz w:val="10"/>
                                <w:szCs w:val="10"/>
                              </w:rPr>
                              <w:t>ANALISIS SELISIH (</w:t>
                            </w:r>
                            <w:r w:rsidRPr="00AA2245">
                              <w:rPr>
                                <w:rFonts w:ascii="Times New Roman" w:hAnsi="Times New Roman" w:cs="Times New Roman"/>
                                <w:i/>
                                <w:iCs/>
                                <w:sz w:val="10"/>
                                <w:szCs w:val="10"/>
                              </w:rPr>
                              <w:t>GAP ANALYSIS</w:t>
                            </w:r>
                            <w:r w:rsidRPr="00A94A33">
                              <w:rPr>
                                <w:rFonts w:ascii="Times New Roman" w:hAnsi="Times New Roman" w:cs="Times New Roman"/>
                                <w:sz w:val="10"/>
                                <w:szCs w:val="10"/>
                              </w:rPr>
                              <w:t>)</w:t>
                            </w:r>
                          </w:p>
                          <w:p w14:paraId="570210C2" w14:textId="090DE275" w:rsidR="005B336A" w:rsidRPr="00A94A33" w:rsidRDefault="005B336A" w:rsidP="005B336A">
                            <w:pPr>
                              <w:pStyle w:val="ListParagraph"/>
                              <w:jc w:val="both"/>
                              <w:rPr>
                                <w:rFonts w:ascii="Times New Roman" w:hAnsi="Times New Roman" w:cs="Times New Roman"/>
                                <w:sz w:val="14"/>
                                <w:szCs w:val="14"/>
                              </w:rPr>
                            </w:pPr>
                            <w:r w:rsidRPr="00A94A33">
                              <w:rPr>
                                <w:rFonts w:ascii="Times New Roman" w:hAnsi="Times New Roman" w:cs="Times New Roman"/>
                                <w:sz w:val="10"/>
                                <w:szCs w:val="10"/>
                              </w:rPr>
                              <w:t xml:space="preserve">BIAYA AKTUAL VS </w:t>
                            </w:r>
                            <w:r w:rsidRPr="00AA2245">
                              <w:rPr>
                                <w:rFonts w:ascii="Times New Roman" w:hAnsi="Times New Roman" w:cs="Times New Roman"/>
                                <w:i/>
                                <w:iCs/>
                                <w:sz w:val="10"/>
                                <w:szCs w:val="10"/>
                              </w:rPr>
                              <w:t>TARGET COSTING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58FEC" id="Text Box 4" o:spid="_x0000_s1031" type="#_x0000_t202" style="position:absolute;margin-left:123pt;margin-top:222.55pt;width:166.4pt;height:8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" fillcolor="white [3201]" strokecolor="black [3200]" strokeweight="2pt">
                <v:textbox>
                  <w:txbxContent>
                    <w:p w14:paraId="643292DA" w14:textId="045E5A74" w:rsidR="00EF7A19" w:rsidRPr="00A94A33" w:rsidRDefault="00EF7A19" w:rsidP="005B336A">
                      <w:pPr>
                        <w:jc w:val="both"/>
                        <w:rPr>
                          <w:rFonts w:ascii="Times New Roman" w:hAnsi="Times New Roman" w:cs="Times New Roman"/>
                          <w:sz w:val="10"/>
                          <w:szCs w:val="10"/>
                        </w:rPr>
                      </w:pPr>
                      <w:r w:rsidRPr="00A94A33">
                        <w:rPr>
                          <w:rFonts w:ascii="Times New Roman" w:hAnsi="Times New Roman" w:cs="Times New Roman"/>
                          <w:sz w:val="10"/>
                          <w:szCs w:val="10"/>
                        </w:rPr>
                        <w:t xml:space="preserve">PENERAPAN </w:t>
                      </w:r>
                      <w:r w:rsidRPr="00AA2245">
                        <w:rPr>
                          <w:rFonts w:ascii="Times New Roman" w:hAnsi="Times New Roman" w:cs="Times New Roman"/>
                          <w:i/>
                          <w:iCs/>
                          <w:sz w:val="10"/>
                          <w:szCs w:val="10"/>
                        </w:rPr>
                        <w:t>TARGET COSTING</w:t>
                      </w:r>
                    </w:p>
                    <w:p w14:paraId="287D4CA9" w14:textId="74577BDF" w:rsidR="00EF7A19"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PENENTUAN HARGA  JUAL AYAM</w:t>
                      </w:r>
                    </w:p>
                    <w:p w14:paraId="116C8C14" w14:textId="27A67161" w:rsidR="005B336A"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PENENTUAN TARGET LABA</w:t>
                      </w:r>
                    </w:p>
                    <w:p w14:paraId="0BFFEADB" w14:textId="58AF1689" w:rsidR="005B336A" w:rsidRPr="00A94A33" w:rsidRDefault="005B336A">
                      <w:pPr>
                        <w:pStyle w:val="ListParagraph"/>
                        <w:numPr>
                          <w:ilvl w:val="0"/>
                          <w:numId w:val="15"/>
                        </w:numPr>
                        <w:jc w:val="both"/>
                        <w:rPr>
                          <w:rFonts w:ascii="Times New Roman" w:hAnsi="Times New Roman" w:cs="Times New Roman"/>
                          <w:sz w:val="10"/>
                          <w:szCs w:val="10"/>
                        </w:rPr>
                      </w:pPr>
                      <w:r w:rsidRPr="00A94A33">
                        <w:rPr>
                          <w:rFonts w:ascii="Times New Roman" w:hAnsi="Times New Roman" w:cs="Times New Roman"/>
                          <w:sz w:val="10"/>
                          <w:szCs w:val="10"/>
                        </w:rPr>
                        <w:t>PERHITUNGAN TARGET COST</w:t>
                      </w:r>
                    </w:p>
                    <w:p w14:paraId="3B0A2234" w14:textId="0A11F93E" w:rsidR="005B336A" w:rsidRPr="00A94A33" w:rsidRDefault="005B336A" w:rsidP="005B336A">
                      <w:pPr>
                        <w:pStyle w:val="ListParagraph"/>
                        <w:jc w:val="both"/>
                        <w:rPr>
                          <w:rFonts w:ascii="Times New Roman" w:hAnsi="Times New Roman" w:cs="Times New Roman"/>
                          <w:color w:val="EE0000"/>
                          <w:sz w:val="6"/>
                          <w:szCs w:val="6"/>
                        </w:rPr>
                      </w:pPr>
                      <w:r w:rsidRPr="00A94A33">
                        <w:rPr>
                          <w:rFonts w:ascii="Times New Roman" w:hAnsi="Times New Roman" w:cs="Times New Roman"/>
                          <w:sz w:val="6"/>
                          <w:szCs w:val="6"/>
                          <w:highlight w:val="yellow"/>
                        </w:rPr>
                        <w:t>TARGET COSTING = HARGA JUAL YANG DITARGETKAN – LABA YANG DIHARAPAN</w:t>
                      </w:r>
                    </w:p>
                    <w:p w14:paraId="683139CC" w14:textId="5C51F49A" w:rsidR="005B336A" w:rsidRPr="00A94A33" w:rsidRDefault="005B336A">
                      <w:pPr>
                        <w:pStyle w:val="ListParagraph"/>
                        <w:numPr>
                          <w:ilvl w:val="0"/>
                          <w:numId w:val="15"/>
                        </w:numPr>
                        <w:jc w:val="both"/>
                        <w:rPr>
                          <w:rFonts w:ascii="Times New Roman" w:hAnsi="Times New Roman" w:cs="Times New Roman"/>
                          <w:sz w:val="14"/>
                          <w:szCs w:val="14"/>
                        </w:rPr>
                      </w:pPr>
                      <w:r w:rsidRPr="00A94A33">
                        <w:rPr>
                          <w:rFonts w:ascii="Times New Roman" w:hAnsi="Times New Roman" w:cs="Times New Roman"/>
                          <w:sz w:val="10"/>
                          <w:szCs w:val="10"/>
                        </w:rPr>
                        <w:t>ANALISIS SELISIH (</w:t>
                      </w:r>
                      <w:r w:rsidRPr="00AA2245">
                        <w:rPr>
                          <w:rFonts w:ascii="Times New Roman" w:hAnsi="Times New Roman" w:cs="Times New Roman"/>
                          <w:i/>
                          <w:iCs/>
                          <w:sz w:val="10"/>
                          <w:szCs w:val="10"/>
                        </w:rPr>
                        <w:t>GAP ANALYSIS</w:t>
                      </w:r>
                      <w:r w:rsidRPr="00A94A33">
                        <w:rPr>
                          <w:rFonts w:ascii="Times New Roman" w:hAnsi="Times New Roman" w:cs="Times New Roman"/>
                          <w:sz w:val="10"/>
                          <w:szCs w:val="10"/>
                        </w:rPr>
                        <w:t>)</w:t>
                      </w:r>
                    </w:p>
                    <w:p w14:paraId="570210C2" w14:textId="090DE275" w:rsidR="005B336A" w:rsidRPr="00A94A33" w:rsidRDefault="005B336A" w:rsidP="005B336A">
                      <w:pPr>
                        <w:pStyle w:val="ListParagraph"/>
                        <w:jc w:val="both"/>
                        <w:rPr>
                          <w:rFonts w:ascii="Times New Roman" w:hAnsi="Times New Roman" w:cs="Times New Roman"/>
                          <w:sz w:val="14"/>
                          <w:szCs w:val="14"/>
                        </w:rPr>
                      </w:pPr>
                      <w:r w:rsidRPr="00A94A33">
                        <w:rPr>
                          <w:rFonts w:ascii="Times New Roman" w:hAnsi="Times New Roman" w:cs="Times New Roman"/>
                          <w:sz w:val="10"/>
                          <w:szCs w:val="10"/>
                        </w:rPr>
                        <w:t xml:space="preserve">BIAYA AKTUAL VS </w:t>
                      </w:r>
                      <w:r w:rsidRPr="00AA2245">
                        <w:rPr>
                          <w:rFonts w:ascii="Times New Roman" w:hAnsi="Times New Roman" w:cs="Times New Roman"/>
                          <w:i/>
                          <w:iCs/>
                          <w:sz w:val="10"/>
                          <w:szCs w:val="10"/>
                        </w:rPr>
                        <w:t>TARGET COSTING</w:t>
                      </w:r>
                    </w:p>
                  </w:txbxContent>
                </v:textbox>
              </v:shape>
            </w:pict>
          </mc:Fallback>
        </mc:AlternateContent>
      </w:r>
      <w:r w:rsidR="00EE4D85" w:rsidRPr="00DD7AB3">
        <w:rPr>
          <w:noProof/>
          <w:lang w:val="id-ID"/>
        </w:rPr>
        <mc:AlternateContent>
          <mc:Choice Requires="wps">
            <w:drawing>
              <wp:anchor distT="0" distB="0" distL="114300" distR="114300" simplePos="0" relativeHeight="251646976" behindDoc="0" locked="0" layoutInCell="1" allowOverlap="1" wp14:anchorId="52D61C3E" wp14:editId="596440FC">
                <wp:simplePos x="0" y="0"/>
                <wp:positionH relativeFrom="column">
                  <wp:posOffset>2565283</wp:posOffset>
                </wp:positionH>
                <wp:positionV relativeFrom="paragraph">
                  <wp:posOffset>2614029</wp:posOffset>
                </wp:positionV>
                <wp:extent cx="105410" cy="148590"/>
                <wp:effectExtent l="57150" t="19050" r="46990" b="99060"/>
                <wp:wrapNone/>
                <wp:docPr id="703761531" name="Arrow: Down 2"/>
                <wp:cNvGraphicFramePr/>
                <a:graphic xmlns:a="http://schemas.openxmlformats.org/drawingml/2006/main">
                  <a:graphicData uri="http://schemas.microsoft.com/office/word/2010/wordprocessingShape">
                    <wps:wsp>
                      <wps:cNvSpPr/>
                      <wps:spPr>
                        <a:xfrm>
                          <a:off x="0" y="0"/>
                          <a:ext cx="105410" cy="14859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AB8DA" id="Arrow: Down 2" o:spid="_x0000_s1026" type="#_x0000_t67" style="position:absolute;margin-left:202pt;margin-top:205.85pt;width:8.3pt;height:1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" adj="13938" fillcolor="black [3200]" strokecolor="black [3040]">
                <v:fill color2="gray [1616]" rotate="t" angle="180" focus="100%" type="gradient">
                  <o:fill v:ext="view" type="gradientUnscaled"/>
                </v:fill>
                <v:shadow on="t" color="black" opacity="22937f" origin=",.5" offset="0,.63889mm"/>
              </v:shape>
            </w:pict>
          </mc:Fallback>
        </mc:AlternateContent>
      </w:r>
      <w:r w:rsidR="00EE4D85" w:rsidRPr="00DD7AB3">
        <w:rPr>
          <w:noProof/>
          <w:lang w:val="id-ID"/>
        </w:rPr>
        <mc:AlternateContent>
          <mc:Choice Requires="wps">
            <w:drawing>
              <wp:anchor distT="0" distB="0" distL="114300" distR="114300" simplePos="0" relativeHeight="251643904" behindDoc="0" locked="0" layoutInCell="1" allowOverlap="1" wp14:anchorId="1647C3D0" wp14:editId="08FFD392">
                <wp:simplePos x="0" y="0"/>
                <wp:positionH relativeFrom="column">
                  <wp:posOffset>1528348</wp:posOffset>
                </wp:positionH>
                <wp:positionV relativeFrom="paragraph">
                  <wp:posOffset>1598654</wp:posOffset>
                </wp:positionV>
                <wp:extent cx="2098040" cy="944880"/>
                <wp:effectExtent l="0" t="0" r="16510" b="26670"/>
                <wp:wrapNone/>
                <wp:docPr id="175238951" name="Rectangle 1"/>
                <wp:cNvGraphicFramePr/>
                <a:graphic xmlns:a="http://schemas.openxmlformats.org/drawingml/2006/main">
                  <a:graphicData uri="http://schemas.microsoft.com/office/word/2010/wordprocessingShape">
                    <wps:wsp>
                      <wps:cNvSpPr/>
                      <wps:spPr>
                        <a:xfrm>
                          <a:off x="0" y="0"/>
                          <a:ext cx="2098040" cy="944880"/>
                        </a:xfrm>
                        <a:prstGeom prst="rect">
                          <a:avLst/>
                        </a:prstGeom>
                      </wps:spPr>
                      <wps:style>
                        <a:lnRef idx="2">
                          <a:schemeClr val="dk1"/>
                        </a:lnRef>
                        <a:fillRef idx="1">
                          <a:schemeClr val="lt1"/>
                        </a:fillRef>
                        <a:effectRef idx="0">
                          <a:schemeClr val="dk1"/>
                        </a:effectRef>
                        <a:fontRef idx="minor">
                          <a:schemeClr val="dk1"/>
                        </a:fontRef>
                      </wps:style>
                      <wps:txbx>
                        <w:txbxContent>
                          <w:p w14:paraId="5F4FC4AD" w14:textId="28E7222E" w:rsidR="00EF7A19" w:rsidRPr="00A94A33" w:rsidRDefault="00EF7A19" w:rsidP="00EF7A19">
                            <w:pPr>
                              <w:jc w:val="center"/>
                              <w:rPr>
                                <w:rFonts w:ascii="Times New Roman" w:hAnsi="Times New Roman" w:cs="Times New Roman"/>
                                <w:sz w:val="10"/>
                                <w:szCs w:val="10"/>
                              </w:rPr>
                            </w:pPr>
                            <w:r w:rsidRPr="00A94A33">
                              <w:rPr>
                                <w:rFonts w:ascii="Times New Roman" w:hAnsi="Times New Roman" w:cs="Times New Roman"/>
                                <w:sz w:val="10"/>
                                <w:szCs w:val="10"/>
                              </w:rPr>
                              <w:t>KONDISI BIAYA PRODUKSI AKTUAL PT SHS FARM</w:t>
                            </w:r>
                          </w:p>
                          <w:p w14:paraId="7BF96EB7" w14:textId="140A348D"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DOC</w:t>
                            </w:r>
                          </w:p>
                          <w:p w14:paraId="0DA68D50" w14:textId="08CFC54D"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PAKAN</w:t>
                            </w:r>
                          </w:p>
                          <w:p w14:paraId="5872AD98" w14:textId="7A3DAF69"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OBAT DAN VITAMIN</w:t>
                            </w:r>
                          </w:p>
                          <w:p w14:paraId="4DEB9CE4" w14:textId="77E6D85B"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TENAGA KERJA</w:t>
                            </w:r>
                          </w:p>
                          <w:p w14:paraId="5344A807" w14:textId="20266453"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OVERHEAD KANDANG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C3D0" id="Rectangle 1" o:spid="_x0000_s1032" style="position:absolute;margin-left:120.35pt;margin-top:125.9pt;width:165.2pt;height:7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" fillcolor="white [3201]" strokecolor="black [3200]" strokeweight="2pt">
                <v:textbox>
                  <w:txbxContent>
                    <w:p w14:paraId="5F4FC4AD" w14:textId="28E7222E" w:rsidR="00EF7A19" w:rsidRPr="00A94A33" w:rsidRDefault="00EF7A19" w:rsidP="00EF7A19">
                      <w:pPr>
                        <w:jc w:val="center"/>
                        <w:rPr>
                          <w:rFonts w:ascii="Times New Roman" w:hAnsi="Times New Roman" w:cs="Times New Roman"/>
                          <w:sz w:val="10"/>
                          <w:szCs w:val="10"/>
                        </w:rPr>
                      </w:pPr>
                      <w:r w:rsidRPr="00A94A33">
                        <w:rPr>
                          <w:rFonts w:ascii="Times New Roman" w:hAnsi="Times New Roman" w:cs="Times New Roman"/>
                          <w:sz w:val="10"/>
                          <w:szCs w:val="10"/>
                        </w:rPr>
                        <w:t>KONDISI BIAYA PRODUKSI AKTUAL PT SHS FARM</w:t>
                      </w:r>
                    </w:p>
                    <w:p w14:paraId="7BF96EB7" w14:textId="140A348D"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DOC</w:t>
                      </w:r>
                    </w:p>
                    <w:p w14:paraId="0DA68D50" w14:textId="08CFC54D"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PAKAN</w:t>
                      </w:r>
                    </w:p>
                    <w:p w14:paraId="5872AD98" w14:textId="7A3DAF69"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OBAT DAN VITAMIN</w:t>
                      </w:r>
                    </w:p>
                    <w:p w14:paraId="4DEB9CE4" w14:textId="77E6D85B"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TENAGA KERJA</w:t>
                      </w:r>
                    </w:p>
                    <w:p w14:paraId="5344A807" w14:textId="20266453" w:rsidR="00EF7A19" w:rsidRPr="00A94A33" w:rsidRDefault="00EF7A19">
                      <w:pPr>
                        <w:pStyle w:val="ListParagraph"/>
                        <w:numPr>
                          <w:ilvl w:val="0"/>
                          <w:numId w:val="14"/>
                        </w:numPr>
                        <w:rPr>
                          <w:rFonts w:ascii="Times New Roman" w:hAnsi="Times New Roman" w:cs="Times New Roman"/>
                          <w:sz w:val="10"/>
                          <w:szCs w:val="10"/>
                        </w:rPr>
                      </w:pPr>
                      <w:r w:rsidRPr="00A94A33">
                        <w:rPr>
                          <w:rFonts w:ascii="Times New Roman" w:hAnsi="Times New Roman" w:cs="Times New Roman"/>
                          <w:sz w:val="10"/>
                          <w:szCs w:val="10"/>
                        </w:rPr>
                        <w:t>BIAYA OVERHEAD KANDANG</w:t>
                      </w:r>
                    </w:p>
                  </w:txbxContent>
                </v:textbox>
              </v:rect>
            </w:pict>
          </mc:Fallback>
        </mc:AlternateContent>
      </w:r>
      <w:r w:rsidR="0095598C">
        <w:rPr>
          <w:rFonts w:eastAsia="Arial-BoldMT"/>
          <w:color w:val="000000"/>
          <w:lang w:val="id-ID" w:bidi="ar"/>
        </w:rPr>
        <w:t>2.3 Kerangka Konsep</w:t>
      </w:r>
      <w:bookmarkStart w:id="45" w:name="_Toc220546378"/>
      <w:bookmarkStart w:id="46" w:name="_Toc221835535"/>
      <w:r w:rsidR="00EA129A" w:rsidRPr="00DD7AB3">
        <w:rPr>
          <w:rFonts w:cs="Times New Roman"/>
          <w:noProof/>
          <w:lang w:val="id-ID"/>
        </w:rPr>
        <mc:AlternateContent>
          <mc:Choice Requires="wps">
            <w:drawing>
              <wp:anchor distT="0" distB="0" distL="114300" distR="114300" simplePos="0" relativeHeight="251650048" behindDoc="0" locked="0" layoutInCell="1" allowOverlap="1" wp14:anchorId="6A4E2AA4" wp14:editId="761DDF2E">
                <wp:simplePos x="0" y="0"/>
                <wp:positionH relativeFrom="column">
                  <wp:posOffset>1313634</wp:posOffset>
                </wp:positionH>
                <wp:positionV relativeFrom="paragraph">
                  <wp:posOffset>7306310</wp:posOffset>
                </wp:positionV>
                <wp:extent cx="2362200" cy="549729"/>
                <wp:effectExtent l="0" t="0" r="0" b="3175"/>
                <wp:wrapNone/>
                <wp:docPr id="333233366" name="Rectangle 13"/>
                <wp:cNvGraphicFramePr/>
                <a:graphic xmlns:a="http://schemas.openxmlformats.org/drawingml/2006/main">
                  <a:graphicData uri="http://schemas.microsoft.com/office/word/2010/wordprocessingShape">
                    <wps:wsp>
                      <wps:cNvSpPr/>
                      <wps:spPr>
                        <a:xfrm>
                          <a:off x="0" y="0"/>
                          <a:ext cx="2362200" cy="5497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FFF12A" w14:textId="266AA426" w:rsidR="00EA129A" w:rsidRPr="00EA129A" w:rsidRDefault="00312684" w:rsidP="003E514C">
                            <w:pPr>
                              <w:spacing w:after="0" w:line="276" w:lineRule="auto"/>
                              <w:jc w:val="center"/>
                              <w:rPr>
                                <w:rFonts w:ascii="Times New Roman" w:hAnsi="Times New Roman" w:cs="Times New Roman"/>
                                <w:b/>
                                <w:bCs/>
                                <w:sz w:val="22"/>
                                <w:szCs w:val="22"/>
                              </w:rPr>
                            </w:pPr>
                            <w:r w:rsidRPr="00EA129A">
                              <w:rPr>
                                <w:rFonts w:ascii="Times New Roman" w:hAnsi="Times New Roman" w:cs="Times New Roman"/>
                                <w:b/>
                                <w:bCs/>
                                <w:sz w:val="22"/>
                                <w:szCs w:val="22"/>
                              </w:rPr>
                              <w:t>Gambar 2.1 Kerangka Konsep</w:t>
                            </w:r>
                          </w:p>
                          <w:p w14:paraId="722A906C" w14:textId="565042C6" w:rsidR="00EA129A" w:rsidRPr="003E514C" w:rsidRDefault="00EA129A" w:rsidP="003E514C">
                            <w:pPr>
                              <w:spacing w:after="0" w:line="276" w:lineRule="auto"/>
                              <w:jc w:val="center"/>
                              <w:rPr>
                                <w:rFonts w:ascii="Times New Roman" w:hAnsi="Times New Roman" w:cs="Times New Roman"/>
                                <w:sz w:val="20"/>
                                <w:szCs w:val="20"/>
                              </w:rPr>
                            </w:pPr>
                            <w:r w:rsidRPr="006B37FC">
                              <w:rPr>
                                <w:rFonts w:ascii="Times New Roman" w:hAnsi="Times New Roman" w:cs="Times New Roman"/>
                                <w:sz w:val="20"/>
                                <w:szCs w:val="20"/>
                              </w:rPr>
                              <w:t>Sumber</w:t>
                            </w:r>
                            <w:r w:rsidR="006B37FC">
                              <w:rPr>
                                <w:rFonts w:ascii="Times New Roman" w:hAnsi="Times New Roman" w:cs="Times New Roman"/>
                                <w:sz w:val="20"/>
                                <w:szCs w:val="20"/>
                              </w:rPr>
                              <w:t>; Data Diolah</w:t>
                            </w:r>
                            <w:r w:rsidRPr="003E514C">
                              <w:rPr>
                                <w:rFonts w:ascii="Times New Roman" w:hAnsi="Times New Roman" w:cs="Times New Roman"/>
                                <w:sz w:val="20"/>
                                <w:szCs w:val="20"/>
                              </w:rPr>
                              <w:t>,</w:t>
                            </w:r>
                            <w:r w:rsidR="003E514C">
                              <w:rPr>
                                <w:rFonts w:ascii="Times New Roman" w:hAnsi="Times New Roman" w:cs="Times New Roman"/>
                                <w:sz w:val="20"/>
                                <w:szCs w:val="20"/>
                              </w:rPr>
                              <w:t xml:space="preserve"> </w:t>
                            </w:r>
                            <w:r w:rsidRPr="003E514C">
                              <w:rPr>
                                <w:rFonts w:ascii="Times New Roman" w:hAnsi="Times New Roman" w:cs="Times New Roman"/>
                                <w:sz w:val="20"/>
                                <w:szCs w:val="20"/>
                              </w:rPr>
                              <w:t>2026</w:t>
                            </w:r>
                          </w:p>
                          <w:p w14:paraId="48533FA9" w14:textId="06E9E937" w:rsidR="00EA129A" w:rsidRDefault="00EA129A" w:rsidP="00312684">
                            <w:pPr>
                              <w:jc w:val="center"/>
                              <w:rPr>
                                <w:rFonts w:ascii="Times New Roman" w:hAnsi="Times New Roman" w:cs="Times New Roman"/>
                              </w:rPr>
                            </w:pPr>
                          </w:p>
                          <w:p w14:paraId="368048BC" w14:textId="77777777" w:rsidR="00EA129A" w:rsidRPr="00312684" w:rsidRDefault="00EA129A" w:rsidP="0031268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2AA4" id="Rectangle 13" o:spid="_x0000_s1033" style="position:absolute;margin-left:103.45pt;margin-top:575.3pt;width:186pt;height:4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" filled="f" stroked="f">
                <v:textbox>
                  <w:txbxContent>
                    <w:p w14:paraId="34FFF12A" w14:textId="266AA426" w:rsidR="00EA129A" w:rsidRPr="00EA129A" w:rsidRDefault="00312684" w:rsidP="003E514C">
                      <w:pPr>
                        <w:spacing w:after="0" w:line="276" w:lineRule="auto"/>
                        <w:jc w:val="center"/>
                        <w:rPr>
                          <w:rFonts w:ascii="Times New Roman" w:hAnsi="Times New Roman" w:cs="Times New Roman"/>
                          <w:b/>
                          <w:bCs/>
                          <w:sz w:val="22"/>
                          <w:szCs w:val="22"/>
                        </w:rPr>
                      </w:pPr>
                      <w:r w:rsidRPr="00EA129A">
                        <w:rPr>
                          <w:rFonts w:ascii="Times New Roman" w:hAnsi="Times New Roman" w:cs="Times New Roman"/>
                          <w:b/>
                          <w:bCs/>
                          <w:sz w:val="22"/>
                          <w:szCs w:val="22"/>
                        </w:rPr>
                        <w:t>Gambar 2.1 Kerangka Konsep</w:t>
                      </w:r>
                    </w:p>
                    <w:p w14:paraId="722A906C" w14:textId="565042C6" w:rsidR="00EA129A" w:rsidRPr="003E514C" w:rsidRDefault="00EA129A" w:rsidP="003E514C">
                      <w:pPr>
                        <w:spacing w:after="0" w:line="276" w:lineRule="auto"/>
                        <w:jc w:val="center"/>
                        <w:rPr>
                          <w:rFonts w:ascii="Times New Roman" w:hAnsi="Times New Roman" w:cs="Times New Roman"/>
                          <w:sz w:val="20"/>
                          <w:szCs w:val="20"/>
                        </w:rPr>
                      </w:pPr>
                      <w:r w:rsidRPr="006B37FC">
                        <w:rPr>
                          <w:rFonts w:ascii="Times New Roman" w:hAnsi="Times New Roman" w:cs="Times New Roman"/>
                          <w:sz w:val="20"/>
                          <w:szCs w:val="20"/>
                        </w:rPr>
                        <w:t>Sumber</w:t>
                      </w:r>
                      <w:r w:rsidR="006B37FC">
                        <w:rPr>
                          <w:rFonts w:ascii="Times New Roman" w:hAnsi="Times New Roman" w:cs="Times New Roman"/>
                          <w:sz w:val="20"/>
                          <w:szCs w:val="20"/>
                        </w:rPr>
                        <w:t>; Data Diolah</w:t>
                      </w:r>
                      <w:r w:rsidRPr="003E514C">
                        <w:rPr>
                          <w:rFonts w:ascii="Times New Roman" w:hAnsi="Times New Roman" w:cs="Times New Roman"/>
                          <w:sz w:val="20"/>
                          <w:szCs w:val="20"/>
                        </w:rPr>
                        <w:t>,</w:t>
                      </w:r>
                      <w:r w:rsidR="003E514C">
                        <w:rPr>
                          <w:rFonts w:ascii="Times New Roman" w:hAnsi="Times New Roman" w:cs="Times New Roman"/>
                          <w:sz w:val="20"/>
                          <w:szCs w:val="20"/>
                        </w:rPr>
                        <w:t xml:space="preserve"> </w:t>
                      </w:r>
                      <w:r w:rsidRPr="003E514C">
                        <w:rPr>
                          <w:rFonts w:ascii="Times New Roman" w:hAnsi="Times New Roman" w:cs="Times New Roman"/>
                          <w:sz w:val="20"/>
                          <w:szCs w:val="20"/>
                        </w:rPr>
                        <w:t>2026</w:t>
                      </w:r>
                    </w:p>
                    <w:p w14:paraId="48533FA9" w14:textId="06E9E937" w:rsidR="00EA129A" w:rsidRDefault="00EA129A" w:rsidP="00312684">
                      <w:pPr>
                        <w:jc w:val="center"/>
                        <w:rPr>
                          <w:rFonts w:ascii="Times New Roman" w:hAnsi="Times New Roman" w:cs="Times New Roman"/>
                        </w:rPr>
                      </w:pPr>
                    </w:p>
                    <w:p w14:paraId="368048BC" w14:textId="77777777" w:rsidR="00EA129A" w:rsidRPr="00312684" w:rsidRDefault="00EA129A" w:rsidP="00312684">
                      <w:pPr>
                        <w:jc w:val="center"/>
                        <w:rPr>
                          <w:rFonts w:ascii="Times New Roman" w:hAnsi="Times New Roman" w:cs="Times New Roman"/>
                        </w:rPr>
                      </w:pPr>
                    </w:p>
                  </w:txbxContent>
                </v:textbox>
              </v:rect>
            </w:pict>
          </mc:Fallback>
        </mc:AlternateContent>
      </w:r>
      <w:bookmarkEnd w:id="44"/>
      <w:bookmarkEnd w:id="45"/>
      <w:bookmarkEnd w:id="46"/>
    </w:p>
    <w:p w14:paraId="5331FD96" w14:textId="66C65A65" w:rsidR="00EA129A" w:rsidRPr="00DD7AB3" w:rsidRDefault="00EA129A" w:rsidP="00B9349B">
      <w:pPr>
        <w:spacing w:after="0" w:line="480" w:lineRule="auto"/>
        <w:ind w:firstLine="720"/>
        <w:jc w:val="both"/>
        <w:rPr>
          <w:rFonts w:ascii="Times New Roman" w:hAnsi="Times New Roman" w:cs="Times New Roman"/>
          <w:lang w:val="id-ID" w:eastAsia="zh-CN"/>
        </w:rPr>
      </w:pPr>
      <w:r w:rsidRPr="00DD7AB3">
        <w:rPr>
          <w:rFonts w:ascii="Times New Roman" w:hAnsi="Times New Roman" w:cs="Times New Roman"/>
          <w:lang w:val="id-ID" w:eastAsia="zh-CN"/>
        </w:rPr>
        <w:t xml:space="preserve"> </w:t>
      </w:r>
    </w:p>
    <w:p w14:paraId="5ED26BB2" w14:textId="7E15487A" w:rsidR="008F30BB" w:rsidRPr="00DD7AB3" w:rsidRDefault="00EA1AC2" w:rsidP="00B9349B">
      <w:pPr>
        <w:spacing w:after="0" w:line="480" w:lineRule="auto"/>
        <w:ind w:firstLine="720"/>
        <w:jc w:val="both"/>
        <w:rPr>
          <w:rFonts w:ascii="Times New Roman" w:hAnsi="Times New Roman" w:cs="Times New Roman"/>
          <w:lang w:val="id-ID" w:eastAsia="zh-CN"/>
        </w:rPr>
      </w:pPr>
      <w:r>
        <w:rPr>
          <w:rFonts w:ascii="Times New Roman" w:hAnsi="Times New Roman" w:cs="Times New Roman"/>
          <w:lang w:val="id-ID" w:eastAsia="zh-CN"/>
        </w:rPr>
        <w:lastRenderedPageBreak/>
        <w:t>Konsep p</w:t>
      </w:r>
      <w:r w:rsidR="008F30BB" w:rsidRPr="00DD7AB3">
        <w:rPr>
          <w:rFonts w:ascii="Times New Roman" w:hAnsi="Times New Roman" w:cs="Times New Roman"/>
          <w:lang w:val="id-ID" w:eastAsia="zh-CN"/>
        </w:rPr>
        <w:t xml:space="preserve">enelitian ini diawali dengan mengidentifikasi Kondisi Biaya Produksi Aktual PT SHS Farm, yang meliputi analisis mendalam terhadap komponen dan struktur biaya yang ada saat ini. Selanjutnya, akan dilakukan Penerapan </w:t>
      </w:r>
      <w:r w:rsidR="008F30BB" w:rsidRPr="00EA1AC2">
        <w:rPr>
          <w:rFonts w:ascii="Times New Roman" w:hAnsi="Times New Roman" w:cs="Times New Roman"/>
          <w:i/>
          <w:iCs/>
          <w:lang w:val="id-ID" w:eastAsia="zh-CN"/>
        </w:rPr>
        <w:t>Target Costing</w:t>
      </w:r>
      <w:r w:rsidR="008F30BB" w:rsidRPr="00DD7AB3">
        <w:rPr>
          <w:rFonts w:ascii="Times New Roman" w:hAnsi="Times New Roman" w:cs="Times New Roman"/>
          <w:lang w:val="id-ID" w:eastAsia="zh-CN"/>
        </w:rPr>
        <w:t xml:space="preserve">, di mana harga jual kompetitif di pasar akan ditetapkan, diikuti dengan penentuan laba yang diharapkan oleh perusahaan. Dari kedua elemen ini, akan dihitung </w:t>
      </w:r>
      <w:r w:rsidR="008F30BB" w:rsidRPr="00EA1AC2">
        <w:rPr>
          <w:rFonts w:ascii="Times New Roman" w:hAnsi="Times New Roman" w:cs="Times New Roman"/>
          <w:i/>
          <w:iCs/>
          <w:lang w:val="id-ID" w:eastAsia="zh-CN"/>
        </w:rPr>
        <w:t>Target Cost</w:t>
      </w:r>
      <w:r w:rsidRPr="00EA1AC2">
        <w:rPr>
          <w:rFonts w:ascii="Times New Roman" w:hAnsi="Times New Roman" w:cs="Times New Roman"/>
          <w:i/>
          <w:iCs/>
          <w:lang w:val="id-ID" w:eastAsia="zh-CN"/>
        </w:rPr>
        <w:t>ing</w:t>
      </w:r>
      <w:r w:rsidR="008F30BB" w:rsidRPr="00DD7AB3">
        <w:rPr>
          <w:rFonts w:ascii="Times New Roman" w:hAnsi="Times New Roman" w:cs="Times New Roman"/>
          <w:lang w:val="id-ID" w:eastAsia="zh-CN"/>
        </w:rPr>
        <w:t xml:space="preserve"> yang menjadi batas biaya yang harus dicapai. Perbandingan antara biaya aktual dan </w:t>
      </w:r>
      <w:r w:rsidR="008F30BB" w:rsidRPr="00EA1AC2">
        <w:rPr>
          <w:rFonts w:ascii="Times New Roman" w:hAnsi="Times New Roman" w:cs="Times New Roman"/>
          <w:i/>
          <w:iCs/>
          <w:lang w:val="id-ID" w:eastAsia="zh-CN"/>
        </w:rPr>
        <w:t>Target Cost</w:t>
      </w:r>
      <w:r w:rsidRPr="00EA1AC2">
        <w:rPr>
          <w:rFonts w:ascii="Times New Roman" w:hAnsi="Times New Roman" w:cs="Times New Roman"/>
          <w:i/>
          <w:iCs/>
          <w:lang w:val="id-ID" w:eastAsia="zh-CN"/>
        </w:rPr>
        <w:t>ing</w:t>
      </w:r>
      <w:r>
        <w:rPr>
          <w:rFonts w:ascii="Times New Roman" w:hAnsi="Times New Roman" w:cs="Times New Roman"/>
          <w:lang w:val="id-ID" w:eastAsia="zh-CN"/>
        </w:rPr>
        <w:t xml:space="preserve"> </w:t>
      </w:r>
      <w:r w:rsidR="008F30BB" w:rsidRPr="00DD7AB3">
        <w:rPr>
          <w:rFonts w:ascii="Times New Roman" w:hAnsi="Times New Roman" w:cs="Times New Roman"/>
          <w:lang w:val="id-ID" w:eastAsia="zh-CN"/>
        </w:rPr>
        <w:t xml:space="preserve">akan mengungkapkan adanya gap yang menunjukkan potensi efisiensi. Untuk mencapai </w:t>
      </w:r>
      <w:r w:rsidR="008F30BB" w:rsidRPr="00EA1AC2">
        <w:rPr>
          <w:rFonts w:ascii="Times New Roman" w:hAnsi="Times New Roman" w:cs="Times New Roman"/>
          <w:i/>
          <w:iCs/>
          <w:lang w:val="id-ID" w:eastAsia="zh-CN"/>
        </w:rPr>
        <w:t>Target Cost</w:t>
      </w:r>
      <w:r w:rsidRPr="00EA1AC2">
        <w:rPr>
          <w:rFonts w:ascii="Times New Roman" w:hAnsi="Times New Roman" w:cs="Times New Roman"/>
          <w:i/>
          <w:iCs/>
          <w:lang w:val="id-ID" w:eastAsia="zh-CN"/>
        </w:rPr>
        <w:t>ing</w:t>
      </w:r>
      <w:r w:rsidR="008F30BB" w:rsidRPr="00DD7AB3">
        <w:rPr>
          <w:rFonts w:ascii="Times New Roman" w:hAnsi="Times New Roman" w:cs="Times New Roman"/>
          <w:lang w:val="id-ID" w:eastAsia="zh-CN"/>
        </w:rPr>
        <w:t xml:space="preserve"> tersebut, </w:t>
      </w:r>
      <w:r w:rsidR="008F30BB" w:rsidRPr="00EA1AC2">
        <w:rPr>
          <w:rFonts w:ascii="Times New Roman" w:hAnsi="Times New Roman" w:cs="Times New Roman"/>
          <w:i/>
          <w:iCs/>
          <w:lang w:val="id-ID" w:eastAsia="zh-CN"/>
        </w:rPr>
        <w:t>Value Engineering</w:t>
      </w:r>
      <w:r w:rsidR="008F30BB" w:rsidRPr="00DD7AB3">
        <w:rPr>
          <w:rFonts w:ascii="Times New Roman" w:hAnsi="Times New Roman" w:cs="Times New Roman"/>
          <w:lang w:val="id-ID" w:eastAsia="zh-CN"/>
        </w:rPr>
        <w:t xml:space="preserve"> (Rekayasa Nilai) akan diimplementasikan. Tahap ini melibatkan identifikasi area-area spesifik dalam proses produksi (misalnya, pakan, DOC, obat obatan, tenaga kerja,</w:t>
      </w:r>
      <w:r>
        <w:rPr>
          <w:rFonts w:ascii="Times New Roman" w:hAnsi="Times New Roman" w:cs="Times New Roman"/>
          <w:lang w:val="id-ID" w:eastAsia="zh-CN"/>
        </w:rPr>
        <w:t xml:space="preserve"> dan</w:t>
      </w:r>
      <w:r w:rsidR="008F30BB" w:rsidRPr="00DD7AB3">
        <w:rPr>
          <w:rFonts w:ascii="Times New Roman" w:hAnsi="Times New Roman" w:cs="Times New Roman"/>
          <w:lang w:val="id-ID" w:eastAsia="zh-CN"/>
        </w:rPr>
        <w:t xml:space="preserve"> overhead) di mana biaya dapat dikurangi tanpa mengorbankan kualitas produk. Hasil dari </w:t>
      </w:r>
      <w:r w:rsidR="008F30BB" w:rsidRPr="00EA1AC2">
        <w:rPr>
          <w:rFonts w:ascii="Times New Roman" w:hAnsi="Times New Roman" w:cs="Times New Roman"/>
          <w:i/>
          <w:iCs/>
          <w:lang w:val="id-ID" w:eastAsia="zh-CN"/>
        </w:rPr>
        <w:t>Value Engineering</w:t>
      </w:r>
      <w:r w:rsidR="008F30BB" w:rsidRPr="00DD7AB3">
        <w:rPr>
          <w:rFonts w:ascii="Times New Roman" w:hAnsi="Times New Roman" w:cs="Times New Roman"/>
          <w:lang w:val="id-ID" w:eastAsia="zh-CN"/>
        </w:rPr>
        <w:t xml:space="preserve"> ini akan menghasilkan Proyeksi Efisiensi Biaya Produksi, yang diukur dalam nilai absolut dan persentase penghematan. Pada akhirnya, Peningkatan Profitabilitas PT SHS Farm akan dianalisis sebagai dampak langsung dari efisiensi biaya yang dicapai, yang diharapkan akan meningkatkan margin laba dan laba bersih perusahaan. </w:t>
      </w:r>
      <w:r>
        <w:rPr>
          <w:rFonts w:ascii="Times New Roman" w:hAnsi="Times New Roman" w:cs="Times New Roman"/>
          <w:lang w:val="id-ID" w:eastAsia="zh-CN"/>
        </w:rPr>
        <w:t>Konsep penelitian</w:t>
      </w:r>
      <w:r w:rsidR="008F30BB" w:rsidRPr="00DD7AB3">
        <w:rPr>
          <w:rFonts w:ascii="Times New Roman" w:hAnsi="Times New Roman" w:cs="Times New Roman"/>
          <w:lang w:val="id-ID" w:eastAsia="zh-CN"/>
        </w:rPr>
        <w:t xml:space="preserve"> ini menjadi panduan sistematis dalam melakukan analisis dan interpretasi data penelitian.</w:t>
      </w:r>
    </w:p>
    <w:p w14:paraId="5178110F" w14:textId="77777777" w:rsidR="008F30BB" w:rsidRPr="00DD7AB3" w:rsidRDefault="008F30BB" w:rsidP="00B9349B">
      <w:pPr>
        <w:spacing w:after="0" w:line="480" w:lineRule="auto"/>
        <w:ind w:firstLine="720"/>
        <w:jc w:val="both"/>
        <w:rPr>
          <w:rFonts w:ascii="Times New Roman" w:hAnsi="Times New Roman" w:cs="Times New Roman"/>
          <w:lang w:val="id-ID" w:eastAsia="zh-CN"/>
        </w:rPr>
      </w:pPr>
    </w:p>
    <w:p w14:paraId="7B5DF10C" w14:textId="77777777" w:rsidR="008F30BB" w:rsidRPr="00DD7AB3" w:rsidRDefault="008F30BB" w:rsidP="00B9349B">
      <w:pPr>
        <w:spacing w:after="0" w:line="480" w:lineRule="auto"/>
        <w:ind w:firstLine="720"/>
        <w:jc w:val="both"/>
        <w:rPr>
          <w:rFonts w:ascii="Times New Roman" w:hAnsi="Times New Roman" w:cs="Times New Roman"/>
          <w:lang w:val="id-ID" w:eastAsia="zh-CN"/>
        </w:rPr>
      </w:pPr>
    </w:p>
    <w:p w14:paraId="278845ED" w14:textId="77777777" w:rsidR="008F30BB" w:rsidRPr="00DD7AB3" w:rsidRDefault="008F30BB" w:rsidP="00B9349B">
      <w:pPr>
        <w:spacing w:after="0" w:line="480" w:lineRule="auto"/>
        <w:rPr>
          <w:rFonts w:ascii="Times New Roman" w:hAnsi="Times New Roman" w:cs="Times New Roman"/>
          <w:lang w:val="id-ID" w:eastAsia="zh-CN"/>
        </w:rPr>
      </w:pPr>
    </w:p>
    <w:p w14:paraId="44DC9445" w14:textId="77777777" w:rsidR="008F30BB" w:rsidRPr="00DD7AB3" w:rsidRDefault="008F30BB" w:rsidP="00B9349B">
      <w:pPr>
        <w:spacing w:after="0" w:line="480" w:lineRule="auto"/>
        <w:rPr>
          <w:rFonts w:ascii="Times New Roman" w:hAnsi="Times New Roman" w:cs="Times New Roman"/>
          <w:lang w:val="id-ID" w:eastAsia="zh-CN"/>
        </w:rPr>
      </w:pPr>
    </w:p>
    <w:p w14:paraId="66B6EDDC" w14:textId="77777777" w:rsidR="00EA129A" w:rsidRPr="00DD7AB3" w:rsidRDefault="00EA129A" w:rsidP="00B9349B">
      <w:pPr>
        <w:spacing w:after="0" w:line="480" w:lineRule="auto"/>
        <w:rPr>
          <w:rFonts w:ascii="Times New Roman" w:hAnsi="Times New Roman" w:cs="Times New Roman"/>
          <w:lang w:val="id-ID" w:eastAsia="zh-CN"/>
        </w:rPr>
      </w:pPr>
      <w:bookmarkStart w:id="47" w:name="_Toc220546381"/>
    </w:p>
    <w:p w14:paraId="351206F6" w14:textId="77777777" w:rsidR="00316391" w:rsidRDefault="00316391" w:rsidP="00B9349B">
      <w:pPr>
        <w:pStyle w:val="Heading1"/>
        <w:spacing w:line="480" w:lineRule="auto"/>
        <w:rPr>
          <w:rFonts w:cs="Times New Roman"/>
          <w:lang w:val="id-ID" w:eastAsia="zh-CN"/>
        </w:rPr>
        <w:sectPr w:rsidR="00316391" w:rsidSect="007472BA">
          <w:headerReference w:type="default" r:id="rId21"/>
          <w:footerReference w:type="default" r:id="rId22"/>
          <w:pgSz w:w="11906" w:h="16838" w:code="9"/>
          <w:pgMar w:top="2268" w:right="1701" w:bottom="1701" w:left="2268" w:header="720" w:footer="720" w:gutter="0"/>
          <w:pgNumType w:chapStyle="1"/>
          <w:cols w:space="720"/>
          <w:docGrid w:linePitch="360"/>
        </w:sectPr>
      </w:pPr>
      <w:bookmarkStart w:id="48" w:name="_Toc221835536"/>
    </w:p>
    <w:p w14:paraId="22607DC3" w14:textId="42939459" w:rsidR="00EA129A" w:rsidRPr="00DD7AB3" w:rsidRDefault="00EA129A" w:rsidP="00B9349B">
      <w:pPr>
        <w:pStyle w:val="Heading1"/>
        <w:spacing w:line="480" w:lineRule="auto"/>
        <w:rPr>
          <w:rFonts w:cs="Times New Roman"/>
          <w:lang w:val="id-ID" w:eastAsia="zh-CN"/>
        </w:rPr>
      </w:pPr>
      <w:bookmarkStart w:id="49" w:name="_Toc223009247"/>
      <w:r w:rsidRPr="00DD7AB3">
        <w:rPr>
          <w:rFonts w:cs="Times New Roman"/>
          <w:lang w:val="id-ID" w:eastAsia="zh-CN"/>
        </w:rPr>
        <w:lastRenderedPageBreak/>
        <w:t>BAB III</w:t>
      </w:r>
      <w:r w:rsidRPr="00DD7AB3">
        <w:rPr>
          <w:rFonts w:cs="Times New Roman"/>
          <w:lang w:val="id-ID" w:eastAsia="zh-CN"/>
        </w:rPr>
        <w:br/>
        <w:t>METODE</w:t>
      </w:r>
      <w:r w:rsidR="00073EBD" w:rsidRPr="00DD7AB3">
        <w:rPr>
          <w:rFonts w:cs="Times New Roman"/>
          <w:lang w:val="id-ID" w:eastAsia="zh-CN"/>
        </w:rPr>
        <w:t xml:space="preserve"> </w:t>
      </w:r>
      <w:r w:rsidRPr="00DD7AB3">
        <w:rPr>
          <w:rFonts w:cs="Times New Roman"/>
          <w:lang w:val="id-ID" w:eastAsia="zh-CN"/>
        </w:rPr>
        <w:t>PENELITIAN</w:t>
      </w:r>
      <w:bookmarkEnd w:id="48"/>
      <w:bookmarkEnd w:id="49"/>
    </w:p>
    <w:p w14:paraId="23AEF080" w14:textId="444EE97F" w:rsidR="004E3EFE" w:rsidRPr="00DD7AB3" w:rsidRDefault="004E3EFE" w:rsidP="00B9349B">
      <w:pPr>
        <w:pStyle w:val="Heading2"/>
        <w:spacing w:line="480" w:lineRule="auto"/>
        <w:jc w:val="both"/>
        <w:rPr>
          <w:rFonts w:cs="Times New Roman"/>
          <w:szCs w:val="24"/>
          <w:lang w:val="id-ID" w:eastAsia="zh-CN"/>
        </w:rPr>
      </w:pPr>
      <w:bookmarkStart w:id="50" w:name="_Toc221835537"/>
      <w:bookmarkStart w:id="51" w:name="_Toc223009248"/>
      <w:r w:rsidRPr="00DD7AB3">
        <w:rPr>
          <w:rFonts w:cs="Times New Roman"/>
          <w:szCs w:val="24"/>
          <w:lang w:val="id-ID" w:eastAsia="zh-CN"/>
        </w:rPr>
        <w:t>3.1 Jenis Penelitian</w:t>
      </w:r>
      <w:bookmarkEnd w:id="47"/>
      <w:bookmarkEnd w:id="50"/>
      <w:bookmarkEnd w:id="51"/>
    </w:p>
    <w:p w14:paraId="0D45D83B" w14:textId="51F47F52" w:rsidR="00051869" w:rsidRPr="00DD7AB3" w:rsidRDefault="004E3EFE" w:rsidP="00112FB6">
      <w:pPr>
        <w:widowControl w:val="0"/>
        <w:spacing w:after="0" w:line="480" w:lineRule="auto"/>
        <w:ind w:firstLine="720"/>
        <w:jc w:val="both"/>
        <w:rPr>
          <w:rFonts w:ascii="Times New Roman" w:eastAsia="Arial" w:hAnsi="Times New Roman" w:cs="Times New Roman"/>
          <w:color w:val="000000"/>
          <w:lang w:bidi="en-US"/>
        </w:rPr>
      </w:pPr>
      <w:r w:rsidRPr="00DD7AB3">
        <w:rPr>
          <w:rFonts w:ascii="Times New Roman" w:eastAsia="Arial" w:hAnsi="Times New Roman" w:cs="Times New Roman"/>
          <w:color w:val="000000"/>
          <w:lang w:val="id-ID" w:bidi="en-US"/>
        </w:rPr>
        <w:t xml:space="preserve">Penulis memilih jenis penelitian analisis </w:t>
      </w:r>
      <w:r w:rsidR="008A712E" w:rsidRPr="00DD7AB3">
        <w:rPr>
          <w:rFonts w:ascii="Times New Roman" w:eastAsia="Arial" w:hAnsi="Times New Roman" w:cs="Times New Roman"/>
          <w:color w:val="000000"/>
          <w:lang w:val="id-ID" w:bidi="en-US"/>
        </w:rPr>
        <w:t>deskri</w:t>
      </w:r>
      <w:r w:rsidR="00EA1AC2">
        <w:rPr>
          <w:rFonts w:ascii="Times New Roman" w:eastAsia="Arial" w:hAnsi="Times New Roman" w:cs="Times New Roman"/>
          <w:color w:val="000000"/>
          <w:lang w:val="id-ID" w:bidi="en-US"/>
        </w:rPr>
        <w:t>p</w:t>
      </w:r>
      <w:r w:rsidR="008A712E" w:rsidRPr="00DD7AB3">
        <w:rPr>
          <w:rFonts w:ascii="Times New Roman" w:eastAsia="Arial" w:hAnsi="Times New Roman" w:cs="Times New Roman"/>
          <w:color w:val="000000"/>
          <w:lang w:val="id-ID" w:bidi="en-US"/>
        </w:rPr>
        <w:t>tif</w:t>
      </w:r>
      <w:r w:rsidRPr="00DD7AB3">
        <w:rPr>
          <w:rFonts w:ascii="Times New Roman" w:eastAsia="Arial" w:hAnsi="Times New Roman" w:cs="Times New Roman"/>
          <w:color w:val="000000"/>
          <w:lang w:val="id-ID" w:bidi="en-US"/>
        </w:rPr>
        <w:t xml:space="preserve"> </w:t>
      </w:r>
      <w:r w:rsidR="00EA1AC2" w:rsidRPr="00DD7AB3">
        <w:rPr>
          <w:rFonts w:ascii="Times New Roman" w:eastAsia="Arial" w:hAnsi="Times New Roman" w:cs="Times New Roman"/>
          <w:color w:val="000000"/>
          <w:lang w:val="id-ID" w:bidi="en-US"/>
        </w:rPr>
        <w:t>kualitatif</w:t>
      </w:r>
      <w:r w:rsidR="00813897">
        <w:rPr>
          <w:rFonts w:ascii="Times New Roman" w:eastAsia="Arial" w:hAnsi="Times New Roman" w:cs="Times New Roman"/>
          <w:color w:val="000000"/>
          <w:lang w:val="id-ID" w:bidi="en-US"/>
        </w:rPr>
        <w:t>, p</w:t>
      </w:r>
      <w:proofErr w:type="spellStart"/>
      <w:r w:rsidR="00211431" w:rsidRPr="00211431">
        <w:rPr>
          <w:rFonts w:ascii="Times New Roman" w:eastAsia="Arial" w:hAnsi="Times New Roman" w:cs="Times New Roman"/>
          <w:color w:val="000000"/>
          <w:lang w:bidi="en-US"/>
        </w:rPr>
        <w:t>endekatan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deskriptif</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digunakan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untuk</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menggambarkan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secara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sistematis</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faktual</w:t>
      </w:r>
      <w:proofErr w:type="spellEnd"/>
      <w:r w:rsidR="00211431" w:rsidRPr="00211431">
        <w:rPr>
          <w:rFonts w:ascii="Times New Roman" w:eastAsia="Arial" w:hAnsi="Times New Roman" w:cs="Times New Roman"/>
          <w:color w:val="000000"/>
          <w:lang w:bidi="en-US"/>
        </w:rPr>
        <w:t xml:space="preserve">, dan </w:t>
      </w:r>
      <w:proofErr w:type="spellStart"/>
      <w:r w:rsidR="00211431" w:rsidRPr="00211431">
        <w:rPr>
          <w:rFonts w:ascii="Times New Roman" w:eastAsia="Arial" w:hAnsi="Times New Roman" w:cs="Times New Roman"/>
          <w:color w:val="000000"/>
          <w:lang w:bidi="en-US"/>
        </w:rPr>
        <w:t>akurat</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mengenai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kondisi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biaya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produksi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penerapan</w:t>
      </w:r>
      <w:proofErr w:type="spellEnd"/>
      <w:r w:rsidR="00211431" w:rsidRPr="00211431">
        <w:rPr>
          <w:rFonts w:ascii="Times New Roman" w:eastAsia="Arial" w:hAnsi="Times New Roman" w:cs="Times New Roman"/>
          <w:color w:val="000000"/>
          <w:lang w:bidi="en-US"/>
        </w:rPr>
        <w:t xml:space="preserve"> </w:t>
      </w:r>
      <w:r w:rsidR="00211431" w:rsidRPr="00813897">
        <w:rPr>
          <w:rFonts w:ascii="Times New Roman" w:eastAsia="Arial" w:hAnsi="Times New Roman" w:cs="Times New Roman"/>
          <w:i/>
          <w:iCs/>
          <w:color w:val="000000"/>
          <w:lang w:bidi="en-US"/>
        </w:rPr>
        <w:t>target costing</w:t>
      </w:r>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serta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tingkat</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profitabilitas</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usaha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ternak</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ayam</w:t>
      </w:r>
      <w:proofErr w:type="spellEnd"/>
      <w:r w:rsidR="00211431" w:rsidRPr="00211431">
        <w:rPr>
          <w:rFonts w:ascii="Times New Roman" w:eastAsia="Arial" w:hAnsi="Times New Roman" w:cs="Times New Roman"/>
          <w:color w:val="000000"/>
          <w:lang w:bidi="en-US"/>
        </w:rPr>
        <w:t xml:space="preserve">. Data yang </w:t>
      </w:r>
      <w:proofErr w:type="spellStart"/>
      <w:r w:rsidR="00211431" w:rsidRPr="00211431">
        <w:rPr>
          <w:rFonts w:ascii="Times New Roman" w:eastAsia="Arial" w:hAnsi="Times New Roman" w:cs="Times New Roman"/>
          <w:color w:val="000000"/>
          <w:lang w:bidi="en-US"/>
        </w:rPr>
        <w:t>digunakan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berupa</w:t>
      </w:r>
      <w:proofErr w:type="spellEnd"/>
      <w:r w:rsidR="00211431" w:rsidRPr="00211431">
        <w:rPr>
          <w:rFonts w:ascii="Times New Roman" w:eastAsia="Arial" w:hAnsi="Times New Roman" w:cs="Times New Roman"/>
          <w:color w:val="000000"/>
          <w:lang w:bidi="en-US"/>
        </w:rPr>
        <w:t xml:space="preserve"> data </w:t>
      </w:r>
      <w:proofErr w:type="spellStart"/>
      <w:r w:rsidR="00211431" w:rsidRPr="00211431">
        <w:rPr>
          <w:rFonts w:ascii="Times New Roman" w:eastAsia="Arial" w:hAnsi="Times New Roman" w:cs="Times New Roman"/>
          <w:color w:val="000000"/>
          <w:lang w:bidi="en-US"/>
        </w:rPr>
        <w:t>numerik</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seperti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biaya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produksi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hasil</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panen</w:t>
      </w:r>
      <w:proofErr w:type="spellEnd"/>
      <w:r w:rsidR="00211431" w:rsidRPr="00211431">
        <w:rPr>
          <w:rFonts w:ascii="Times New Roman" w:eastAsia="Arial" w:hAnsi="Times New Roman" w:cs="Times New Roman"/>
          <w:color w:val="000000"/>
          <w:lang w:bidi="en-US"/>
        </w:rPr>
        <w:t xml:space="preserve">, dan </w:t>
      </w:r>
      <w:proofErr w:type="spellStart"/>
      <w:r w:rsidR="00211431" w:rsidRPr="00211431">
        <w:rPr>
          <w:rFonts w:ascii="Times New Roman" w:eastAsia="Arial" w:hAnsi="Times New Roman" w:cs="Times New Roman"/>
          <w:color w:val="000000"/>
          <w:lang w:bidi="en-US"/>
        </w:rPr>
        <w:t>pendapatan</w:t>
      </w:r>
      <w:proofErr w:type="spellEnd"/>
      <w:r w:rsidR="00211431" w:rsidRPr="00211431">
        <w:rPr>
          <w:rFonts w:ascii="Times New Roman" w:eastAsia="Arial" w:hAnsi="Times New Roman" w:cs="Times New Roman"/>
          <w:color w:val="000000"/>
          <w:lang w:bidi="en-US"/>
        </w:rPr>
        <w:t xml:space="preserve">, yang </w:t>
      </w:r>
      <w:proofErr w:type="spellStart"/>
      <w:r w:rsidR="00211431" w:rsidRPr="00211431">
        <w:rPr>
          <w:rFonts w:ascii="Times New Roman" w:eastAsia="Arial" w:hAnsi="Times New Roman" w:cs="Times New Roman"/>
          <w:color w:val="000000"/>
          <w:lang w:bidi="en-US"/>
        </w:rPr>
        <w:t>kemudian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dianalisis</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secara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deskriptif</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tanpa</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melakukan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pengujian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hipotesis</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atau</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manipulasi</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variabel</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Analisis</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dilakukan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dengan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menekankan</w:t>
      </w:r>
      <w:proofErr w:type="spellEnd"/>
      <w:r w:rsidR="00211431" w:rsidRPr="00211431">
        <w:rPr>
          <w:rFonts w:ascii="Times New Roman" w:eastAsia="Arial" w:hAnsi="Times New Roman" w:cs="Times New Roman"/>
          <w:color w:val="000000"/>
          <w:lang w:bidi="en-US"/>
        </w:rPr>
        <w:t xml:space="preserve"> pada </w:t>
      </w:r>
      <w:proofErr w:type="spellStart"/>
      <w:r w:rsidR="00211431" w:rsidRPr="00211431">
        <w:rPr>
          <w:rFonts w:ascii="Times New Roman" w:eastAsia="Arial" w:hAnsi="Times New Roman" w:cs="Times New Roman"/>
          <w:color w:val="000000"/>
          <w:lang w:bidi="en-US"/>
        </w:rPr>
        <w:t>interpretasi</w:t>
      </w:r>
      <w:proofErr w:type="spellEnd"/>
      <w:r w:rsidR="00211431" w:rsidRPr="00211431">
        <w:rPr>
          <w:rFonts w:ascii="Times New Roman" w:eastAsia="Arial" w:hAnsi="Times New Roman" w:cs="Times New Roman"/>
          <w:color w:val="000000"/>
          <w:lang w:bidi="en-US"/>
        </w:rPr>
        <w:t xml:space="preserve"> dan </w:t>
      </w:r>
      <w:proofErr w:type="spellStart"/>
      <w:r w:rsidR="00211431" w:rsidRPr="00211431">
        <w:rPr>
          <w:rFonts w:ascii="Times New Roman" w:eastAsia="Arial" w:hAnsi="Times New Roman" w:cs="Times New Roman"/>
          <w:color w:val="000000"/>
          <w:lang w:bidi="en-US"/>
        </w:rPr>
        <w:t>pemaknaan</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terhadap</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kondisi</w:t>
      </w:r>
      <w:proofErr w:type="spellEnd"/>
      <w:r w:rsidR="00211431" w:rsidRPr="00211431">
        <w:rPr>
          <w:rFonts w:ascii="Times New Roman" w:eastAsia="Arial" w:hAnsi="Times New Roman" w:cs="Times New Roman"/>
          <w:color w:val="000000"/>
          <w:lang w:bidi="en-US"/>
        </w:rPr>
        <w:t xml:space="preserve"> yang </w:t>
      </w:r>
      <w:proofErr w:type="spellStart"/>
      <w:r w:rsidR="00211431" w:rsidRPr="00211431">
        <w:rPr>
          <w:rFonts w:ascii="Times New Roman" w:eastAsia="Arial" w:hAnsi="Times New Roman" w:cs="Times New Roman"/>
          <w:color w:val="000000"/>
          <w:lang w:bidi="en-US"/>
        </w:rPr>
        <w:t>terjadi</w:t>
      </w:r>
      <w:proofErr w:type="spellEnd"/>
      <w:r w:rsidR="00211431" w:rsidRPr="00211431">
        <w:rPr>
          <w:rFonts w:ascii="Times New Roman" w:eastAsia="Arial" w:hAnsi="Times New Roman" w:cs="Times New Roman"/>
          <w:color w:val="000000"/>
          <w:lang w:bidi="en-US"/>
        </w:rPr>
        <w:t xml:space="preserve"> di </w:t>
      </w:r>
      <w:proofErr w:type="spellStart"/>
      <w:r w:rsidR="00211431" w:rsidRPr="00211431">
        <w:rPr>
          <w:rFonts w:ascii="Times New Roman" w:eastAsia="Arial" w:hAnsi="Times New Roman" w:cs="Times New Roman"/>
          <w:color w:val="000000"/>
          <w:lang w:bidi="en-US"/>
        </w:rPr>
        <w:t>lapangan</w:t>
      </w:r>
      <w:proofErr w:type="spellEnd"/>
      <w:r w:rsidR="00211431" w:rsidRPr="00211431">
        <w:rPr>
          <w:rFonts w:ascii="Times New Roman" w:eastAsia="Arial" w:hAnsi="Times New Roman" w:cs="Times New Roman"/>
          <w:color w:val="000000"/>
          <w:lang w:bidi="en-US"/>
        </w:rPr>
        <w:t xml:space="preserve"> guna </w:t>
      </w:r>
      <w:proofErr w:type="spellStart"/>
      <w:r w:rsidR="00211431" w:rsidRPr="00211431">
        <w:rPr>
          <w:rFonts w:ascii="Times New Roman" w:eastAsia="Arial" w:hAnsi="Times New Roman" w:cs="Times New Roman"/>
          <w:color w:val="000000"/>
          <w:lang w:bidi="en-US"/>
        </w:rPr>
        <w:t>memperoleh</w:t>
      </w:r>
      <w:proofErr w:type="spellEnd"/>
      <w:r w:rsidR="00211431" w:rsidRPr="00211431">
        <w:rPr>
          <w:rFonts w:ascii="Times New Roman" w:eastAsia="Arial" w:hAnsi="Times New Roman" w:cs="Times New Roman"/>
          <w:color w:val="000000"/>
          <w:lang w:bidi="en-US"/>
        </w:rPr>
        <w:t xml:space="preserve"> </w:t>
      </w:r>
      <w:proofErr w:type="spellStart"/>
      <w:r w:rsidR="00211431" w:rsidRPr="00211431">
        <w:rPr>
          <w:rFonts w:ascii="Times New Roman" w:eastAsia="Arial" w:hAnsi="Times New Roman" w:cs="Times New Roman"/>
          <w:color w:val="000000"/>
          <w:lang w:bidi="en-US"/>
        </w:rPr>
        <w:t>kesimpulan</w:t>
      </w:r>
      <w:proofErr w:type="spellEnd"/>
      <w:r w:rsidR="00211431" w:rsidRPr="00211431">
        <w:rPr>
          <w:rFonts w:ascii="Times New Roman" w:eastAsia="Arial" w:hAnsi="Times New Roman" w:cs="Times New Roman"/>
          <w:color w:val="000000"/>
          <w:lang w:bidi="en-US"/>
        </w:rPr>
        <w:t xml:space="preserve"> yang </w:t>
      </w:r>
      <w:proofErr w:type="spellStart"/>
      <w:r w:rsidR="00211431" w:rsidRPr="00211431">
        <w:rPr>
          <w:rFonts w:ascii="Times New Roman" w:eastAsia="Arial" w:hAnsi="Times New Roman" w:cs="Times New Roman"/>
          <w:color w:val="000000"/>
          <w:lang w:bidi="en-US"/>
        </w:rPr>
        <w:t>kontekstual</w:t>
      </w:r>
      <w:proofErr w:type="spellEnd"/>
      <w:r w:rsidR="00211431" w:rsidRPr="00211431">
        <w:rPr>
          <w:rFonts w:ascii="Times New Roman" w:eastAsia="Arial" w:hAnsi="Times New Roman" w:cs="Times New Roman"/>
          <w:color w:val="000000"/>
          <w:lang w:bidi="en-US"/>
        </w:rPr>
        <w:t>.</w:t>
      </w:r>
      <w:r w:rsidR="00211431">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Menurut</w:t>
      </w:r>
      <w:proofErr w:type="spellEnd"/>
      <w:r w:rsidR="00051869" w:rsidRPr="00DD7AB3">
        <w:rPr>
          <w:rFonts w:ascii="Times New Roman" w:eastAsia="Arial" w:hAnsi="Times New Roman" w:cs="Times New Roman"/>
          <w:color w:val="000000"/>
          <w:lang w:bidi="en-US"/>
        </w:rPr>
        <w:t xml:space="preserve"> </w:t>
      </w:r>
      <w:sdt>
        <w:sdtPr>
          <w:rPr>
            <w:rFonts w:ascii="Times New Roman" w:eastAsia="Arial" w:hAnsi="Times New Roman" w:cs="Times New Roman"/>
            <w:color w:val="000000"/>
            <w:lang w:bidi="en-US"/>
          </w:rPr>
          <w:tag w:val="MENDELEY_CITATION_v3_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"/>
          <w:id w:val="2066685616"/>
          <w:placeholder>
            <w:docPart w:val="DefaultPlaceholder_-1854013440"/>
          </w:placeholder>
        </w:sdtPr>
        <w:sdtContent>
          <w:proofErr w:type="spellStart"/>
          <w:r w:rsidR="007742F9" w:rsidRPr="007742F9">
            <w:rPr>
              <w:rFonts w:ascii="Times New Roman" w:eastAsia="Arial" w:hAnsi="Times New Roman" w:cs="Times New Roman"/>
              <w:color w:val="000000"/>
              <w:lang w:bidi="en-US"/>
            </w:rPr>
            <w:t>Sugiyono</w:t>
          </w:r>
          <w:proofErr w:type="spellEnd"/>
          <w:r w:rsidR="007742F9" w:rsidRPr="007742F9">
            <w:rPr>
              <w:rFonts w:ascii="Times New Roman" w:eastAsia="Arial" w:hAnsi="Times New Roman" w:cs="Times New Roman"/>
              <w:color w:val="000000"/>
              <w:lang w:bidi="en-US"/>
            </w:rPr>
            <w:t xml:space="preserve"> (2019)</w:t>
          </w:r>
        </w:sdtContent>
      </w:sdt>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penelitian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deskriptif</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merupakan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penelitian</w:t>
      </w:r>
      <w:proofErr w:type="spellEnd"/>
      <w:r w:rsidR="00051869" w:rsidRPr="00DD7AB3">
        <w:rPr>
          <w:rFonts w:ascii="Times New Roman" w:eastAsia="Arial" w:hAnsi="Times New Roman" w:cs="Times New Roman"/>
          <w:color w:val="000000"/>
          <w:lang w:bidi="en-US"/>
        </w:rPr>
        <w:t xml:space="preserve"> yang </w:t>
      </w:r>
      <w:proofErr w:type="spellStart"/>
      <w:r w:rsidR="00051869" w:rsidRPr="00DD7AB3">
        <w:rPr>
          <w:rFonts w:ascii="Times New Roman" w:eastAsia="Arial" w:hAnsi="Times New Roman" w:cs="Times New Roman"/>
          <w:color w:val="000000"/>
          <w:lang w:bidi="en-US"/>
        </w:rPr>
        <w:t>tidak</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bertujuan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untuk</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membandingkan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variabel</w:t>
      </w:r>
      <w:proofErr w:type="spellEnd"/>
      <w:r w:rsidR="00051869" w:rsidRPr="00DD7AB3">
        <w:rPr>
          <w:rFonts w:ascii="Times New Roman" w:eastAsia="Arial" w:hAnsi="Times New Roman" w:cs="Times New Roman"/>
          <w:color w:val="000000"/>
          <w:lang w:bidi="en-US"/>
        </w:rPr>
        <w:t xml:space="preserve"> pada </w:t>
      </w:r>
      <w:proofErr w:type="spellStart"/>
      <w:r w:rsidR="00051869" w:rsidRPr="00DD7AB3">
        <w:rPr>
          <w:rFonts w:ascii="Times New Roman" w:eastAsia="Arial" w:hAnsi="Times New Roman" w:cs="Times New Roman"/>
          <w:color w:val="000000"/>
          <w:lang w:bidi="en-US"/>
        </w:rPr>
        <w:t>sampel</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tertentu</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maupun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untuk</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mencari</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hubungan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atau</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pengaruh</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antara</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satu</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variabel</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dengan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variabel</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lainnya</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Penelitian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ini</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lebih</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menekankan</w:t>
      </w:r>
      <w:proofErr w:type="spellEnd"/>
      <w:r w:rsidR="00051869" w:rsidRPr="00DD7AB3">
        <w:rPr>
          <w:rFonts w:ascii="Times New Roman" w:eastAsia="Arial" w:hAnsi="Times New Roman" w:cs="Times New Roman"/>
          <w:color w:val="000000"/>
          <w:lang w:bidi="en-US"/>
        </w:rPr>
        <w:t xml:space="preserve"> pada </w:t>
      </w:r>
      <w:proofErr w:type="spellStart"/>
      <w:r w:rsidR="00051869" w:rsidRPr="00DD7AB3">
        <w:rPr>
          <w:rFonts w:ascii="Times New Roman" w:eastAsia="Arial" w:hAnsi="Times New Roman" w:cs="Times New Roman"/>
          <w:color w:val="000000"/>
          <w:lang w:bidi="en-US"/>
        </w:rPr>
        <w:t>pemaparan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keadaan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objek</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penelitian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sebagaimana</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adanya</w:t>
      </w:r>
      <w:proofErr w:type="spellEnd"/>
      <w:r w:rsidR="00051869" w:rsidRPr="00DD7AB3">
        <w:rPr>
          <w:rFonts w:ascii="Times New Roman" w:eastAsia="Arial" w:hAnsi="Times New Roman" w:cs="Times New Roman"/>
          <w:color w:val="000000"/>
          <w:lang w:bidi="en-US"/>
        </w:rPr>
        <w:t xml:space="preserve"> pada </w:t>
      </w:r>
      <w:proofErr w:type="spellStart"/>
      <w:r w:rsidR="00051869" w:rsidRPr="00DD7AB3">
        <w:rPr>
          <w:rFonts w:ascii="Times New Roman" w:eastAsia="Arial" w:hAnsi="Times New Roman" w:cs="Times New Roman"/>
          <w:color w:val="000000"/>
          <w:lang w:bidi="en-US"/>
        </w:rPr>
        <w:t>saat</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penelitian</w:t>
      </w:r>
      <w:proofErr w:type="spellEnd"/>
      <w:r w:rsidR="00051869" w:rsidRPr="00DD7AB3">
        <w:rPr>
          <w:rFonts w:ascii="Times New Roman" w:eastAsia="Arial" w:hAnsi="Times New Roman" w:cs="Times New Roman"/>
          <w:color w:val="000000"/>
          <w:lang w:bidi="en-US"/>
        </w:rPr>
        <w:t xml:space="preserve"> </w:t>
      </w:r>
      <w:proofErr w:type="spellStart"/>
      <w:r w:rsidR="00051869" w:rsidRPr="00DD7AB3">
        <w:rPr>
          <w:rFonts w:ascii="Times New Roman" w:eastAsia="Arial" w:hAnsi="Times New Roman" w:cs="Times New Roman"/>
          <w:color w:val="000000"/>
          <w:lang w:bidi="en-US"/>
        </w:rPr>
        <w:t>dilakukan</w:t>
      </w:r>
      <w:proofErr w:type="spellEnd"/>
      <w:r w:rsidR="00051869" w:rsidRPr="00DD7AB3">
        <w:rPr>
          <w:rFonts w:ascii="Times New Roman" w:eastAsia="Arial" w:hAnsi="Times New Roman" w:cs="Times New Roman"/>
          <w:color w:val="000000"/>
          <w:lang w:bidi="en-US"/>
        </w:rPr>
        <w:t>.</w:t>
      </w:r>
    </w:p>
    <w:p w14:paraId="4B850E5F" w14:textId="355398C5" w:rsidR="00051869" w:rsidRPr="00DD7AB3" w:rsidRDefault="00051869" w:rsidP="00112FB6">
      <w:pPr>
        <w:widowControl w:val="0"/>
        <w:spacing w:after="0" w:line="480" w:lineRule="auto"/>
        <w:ind w:firstLine="720"/>
        <w:jc w:val="both"/>
        <w:rPr>
          <w:rFonts w:ascii="Times New Roman" w:eastAsia="Arial" w:hAnsi="Times New Roman" w:cs="Times New Roman"/>
          <w:color w:val="000000"/>
          <w:lang w:bidi="en-US"/>
        </w:rPr>
      </w:pPr>
      <w:r w:rsidRPr="00DD7AB3">
        <w:rPr>
          <w:rFonts w:ascii="Times New Roman" w:eastAsia="Arial" w:hAnsi="Times New Roman" w:cs="Times New Roman"/>
          <w:color w:val="000000"/>
          <w:lang w:bidi="en-US"/>
        </w:rPr>
        <w:t xml:space="preserve">Dalam </w:t>
      </w:r>
      <w:proofErr w:type="spellStart"/>
      <w:r w:rsidRPr="00DD7AB3">
        <w:rPr>
          <w:rFonts w:ascii="Times New Roman" w:eastAsia="Arial" w:hAnsi="Times New Roman" w:cs="Times New Roman"/>
          <w:color w:val="000000"/>
          <w:lang w:bidi="en-US"/>
        </w:rPr>
        <w:t>konteks</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deskriptif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digunakan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mengidentifikasi</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menggambarkan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penerapan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metode</w:t>
      </w:r>
      <w:proofErr w:type="spellEnd"/>
      <w:r w:rsidRPr="00DD7AB3">
        <w:rPr>
          <w:rFonts w:ascii="Times New Roman" w:eastAsia="Arial" w:hAnsi="Times New Roman" w:cs="Times New Roman"/>
          <w:color w:val="000000"/>
          <w:lang w:bidi="en-US"/>
        </w:rPr>
        <w:t xml:space="preserve"> </w:t>
      </w:r>
      <w:r w:rsidRPr="00DD7AB3">
        <w:rPr>
          <w:rFonts w:ascii="Times New Roman" w:eastAsia="Arial" w:hAnsi="Times New Roman" w:cs="Times New Roman"/>
          <w:i/>
          <w:iCs/>
          <w:color w:val="000000"/>
          <w:lang w:bidi="en-US"/>
        </w:rPr>
        <w:t>target costing</w:t>
      </w:r>
      <w:r w:rsidRPr="00DD7AB3">
        <w:rPr>
          <w:rFonts w:ascii="Times New Roman" w:eastAsia="Arial" w:hAnsi="Times New Roman" w:cs="Times New Roman"/>
          <w:color w:val="000000"/>
          <w:lang w:bidi="en-US"/>
        </w:rPr>
        <w:t xml:space="preserve"> pada </w:t>
      </w:r>
      <w:proofErr w:type="spellStart"/>
      <w:r w:rsidRPr="00DD7AB3">
        <w:rPr>
          <w:rFonts w:ascii="Times New Roman" w:eastAsia="Arial" w:hAnsi="Times New Roman" w:cs="Times New Roman"/>
          <w:color w:val="000000"/>
          <w:lang w:bidi="en-US"/>
        </w:rPr>
        <w:t>objek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menyeluruh</w:t>
      </w:r>
      <w:proofErr w:type="spellEnd"/>
      <w:r w:rsidRPr="00DD7AB3">
        <w:rPr>
          <w:rFonts w:ascii="Times New Roman" w:eastAsia="Arial" w:hAnsi="Times New Roman" w:cs="Times New Roman"/>
          <w:color w:val="000000"/>
          <w:lang w:bidi="en-US"/>
        </w:rPr>
        <w:t xml:space="preserve">. Data yang </w:t>
      </w:r>
      <w:proofErr w:type="spellStart"/>
      <w:r w:rsidRPr="00DD7AB3">
        <w:rPr>
          <w:rFonts w:ascii="Times New Roman" w:eastAsia="Arial" w:hAnsi="Times New Roman" w:cs="Times New Roman"/>
          <w:color w:val="000000"/>
          <w:lang w:bidi="en-US"/>
        </w:rPr>
        <w:t>diperoleh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dianalisis</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membandingkan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praktik</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terjadi</w:t>
      </w:r>
      <w:proofErr w:type="spellEnd"/>
      <w:r w:rsidRPr="00DD7AB3">
        <w:rPr>
          <w:rFonts w:ascii="Times New Roman" w:eastAsia="Arial" w:hAnsi="Times New Roman" w:cs="Times New Roman"/>
          <w:color w:val="000000"/>
          <w:lang w:bidi="en-US"/>
        </w:rPr>
        <w:t xml:space="preserve"> di </w:t>
      </w:r>
      <w:proofErr w:type="spellStart"/>
      <w:r w:rsidRPr="00DD7AB3">
        <w:rPr>
          <w:rFonts w:ascii="Times New Roman" w:eastAsia="Arial" w:hAnsi="Times New Roman" w:cs="Times New Roman"/>
          <w:color w:val="000000"/>
          <w:lang w:bidi="en-US"/>
        </w:rPr>
        <w:t>lapangan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teori</w:t>
      </w:r>
      <w:proofErr w:type="spellEnd"/>
      <w:r w:rsidR="0005230A">
        <w:rPr>
          <w:rFonts w:ascii="Times New Roman" w:eastAsia="Arial" w:hAnsi="Times New Roman" w:cs="Times New Roman"/>
          <w:color w:val="000000"/>
          <w:lang w:bidi="en-US"/>
        </w:rPr>
        <w:t xml:space="preserve"> dan </w:t>
      </w:r>
      <w:proofErr w:type="spellStart"/>
      <w:r w:rsidR="0005230A">
        <w:rPr>
          <w:rFonts w:ascii="Times New Roman" w:eastAsia="Arial" w:hAnsi="Times New Roman" w:cs="Times New Roman"/>
          <w:color w:val="000000"/>
          <w:lang w:bidi="en-US"/>
        </w:rPr>
        <w:t>konsep</w:t>
      </w:r>
      <w:proofErr w:type="spellEnd"/>
      <w:r w:rsidR="0005230A">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mengenai</w:t>
      </w:r>
      <w:proofErr w:type="spellEnd"/>
      <w:r w:rsidRPr="00DD7AB3">
        <w:rPr>
          <w:rFonts w:ascii="Times New Roman" w:eastAsia="Arial" w:hAnsi="Times New Roman" w:cs="Times New Roman"/>
          <w:color w:val="000000"/>
          <w:lang w:bidi="en-US"/>
        </w:rPr>
        <w:t xml:space="preserve"> </w:t>
      </w:r>
      <w:r w:rsidRPr="00DD7AB3">
        <w:rPr>
          <w:rFonts w:ascii="Times New Roman" w:eastAsia="Arial" w:hAnsi="Times New Roman" w:cs="Times New Roman"/>
          <w:i/>
          <w:iCs/>
          <w:color w:val="000000"/>
          <w:lang w:bidi="en-US"/>
        </w:rPr>
        <w:t>target costing</w:t>
      </w:r>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efisiensi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biaya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produksi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Melalui</w:t>
      </w:r>
      <w:proofErr w:type="spellEnd"/>
      <w:r w:rsidRPr="00DD7AB3">
        <w:rPr>
          <w:rFonts w:ascii="Times New Roman" w:eastAsia="Arial" w:hAnsi="Times New Roman" w:cs="Times New Roman"/>
          <w:color w:val="000000"/>
          <w:lang w:bidi="en-US"/>
        </w:rPr>
        <w:t xml:space="preserve"> proses </w:t>
      </w:r>
      <w:proofErr w:type="spellStart"/>
      <w:r w:rsidRPr="00DD7AB3">
        <w:rPr>
          <w:rFonts w:ascii="Times New Roman" w:eastAsia="Arial" w:hAnsi="Times New Roman" w:cs="Times New Roman"/>
          <w:color w:val="000000"/>
          <w:lang w:bidi="en-US"/>
        </w:rPr>
        <w:t>tersebut</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dapat</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memberikan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gambaran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jelas</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mengenai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kondisi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aktual</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perusahaan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serta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menarik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kesimpulan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berdasarkan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hasil</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analisis</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dilakukan</w:t>
      </w:r>
      <w:proofErr w:type="spellEnd"/>
      <w:r w:rsidRPr="00DD7AB3">
        <w:rPr>
          <w:rFonts w:ascii="Times New Roman" w:eastAsia="Arial" w:hAnsi="Times New Roman" w:cs="Times New Roman"/>
          <w:color w:val="000000"/>
          <w:lang w:bidi="en-US"/>
        </w:rPr>
        <w:t>.</w:t>
      </w:r>
    </w:p>
    <w:p w14:paraId="4A854287" w14:textId="1FB22972" w:rsidR="00051869" w:rsidRPr="00DD7AB3" w:rsidRDefault="00051869" w:rsidP="00112FB6">
      <w:pPr>
        <w:widowControl w:val="0"/>
        <w:spacing w:after="0" w:line="480" w:lineRule="auto"/>
        <w:ind w:firstLine="720"/>
        <w:jc w:val="both"/>
        <w:rPr>
          <w:rFonts w:ascii="Times New Roman" w:eastAsia="Arial" w:hAnsi="Times New Roman" w:cs="Times New Roman"/>
          <w:color w:val="000000"/>
          <w:lang w:bidi="en-US"/>
        </w:rPr>
      </w:pPr>
      <w:r w:rsidRPr="00DD7AB3">
        <w:rPr>
          <w:rFonts w:ascii="Times New Roman" w:eastAsia="Arial" w:hAnsi="Times New Roman" w:cs="Times New Roman"/>
          <w:color w:val="000000"/>
          <w:lang w:bidi="en-US"/>
        </w:rPr>
        <w:lastRenderedPageBreak/>
        <w:t xml:space="preserve">Selain </w:t>
      </w:r>
      <w:proofErr w:type="spellStart"/>
      <w:r w:rsidRPr="00DD7AB3">
        <w:rPr>
          <w:rFonts w:ascii="Times New Roman" w:eastAsia="Arial" w:hAnsi="Times New Roman" w:cs="Times New Roman"/>
          <w:color w:val="000000"/>
          <w:lang w:bidi="en-US"/>
        </w:rPr>
        <w:t>menggunakan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deskriptif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ini</w:t>
      </w:r>
      <w:proofErr w:type="spellEnd"/>
      <w:r w:rsidRPr="00DD7AB3">
        <w:rPr>
          <w:rFonts w:ascii="Times New Roman" w:eastAsia="Arial" w:hAnsi="Times New Roman" w:cs="Times New Roman"/>
          <w:color w:val="000000"/>
          <w:lang w:bidi="en-US"/>
        </w:rPr>
        <w:t xml:space="preserve"> juga </w:t>
      </w:r>
      <w:proofErr w:type="spellStart"/>
      <w:r w:rsidRPr="00DD7AB3">
        <w:rPr>
          <w:rFonts w:ascii="Times New Roman" w:eastAsia="Arial" w:hAnsi="Times New Roman" w:cs="Times New Roman"/>
          <w:color w:val="000000"/>
          <w:lang w:bidi="en-US"/>
        </w:rPr>
        <w:t>menerapkan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kualitatif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kualitatif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merupakan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metode</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berlandaskan</w:t>
      </w:r>
      <w:proofErr w:type="spellEnd"/>
      <w:r w:rsidRPr="00DD7AB3">
        <w:rPr>
          <w:rFonts w:ascii="Times New Roman" w:eastAsia="Arial" w:hAnsi="Times New Roman" w:cs="Times New Roman"/>
          <w:color w:val="000000"/>
          <w:lang w:bidi="en-US"/>
        </w:rPr>
        <w:t xml:space="preserve"> pada </w:t>
      </w:r>
      <w:proofErr w:type="spellStart"/>
      <w:r w:rsidRPr="00DD7AB3">
        <w:rPr>
          <w:rFonts w:ascii="Times New Roman" w:eastAsia="Arial" w:hAnsi="Times New Roman" w:cs="Times New Roman"/>
          <w:color w:val="000000"/>
          <w:lang w:bidi="en-US"/>
        </w:rPr>
        <w:t>paradigma</w:t>
      </w:r>
      <w:proofErr w:type="spellEnd"/>
      <w:r w:rsidRPr="00DD7AB3">
        <w:rPr>
          <w:rFonts w:ascii="Times New Roman" w:eastAsia="Arial" w:hAnsi="Times New Roman" w:cs="Times New Roman"/>
          <w:color w:val="000000"/>
          <w:lang w:bidi="en-US"/>
        </w:rPr>
        <w:t xml:space="preserve"> post-</w:t>
      </w:r>
      <w:proofErr w:type="spellStart"/>
      <w:r w:rsidRPr="00DD7AB3">
        <w:rPr>
          <w:rFonts w:ascii="Times New Roman" w:eastAsia="Arial" w:hAnsi="Times New Roman" w:cs="Times New Roman"/>
          <w:color w:val="000000"/>
          <w:lang w:bidi="en-US"/>
        </w:rPr>
        <w:t>positivisme</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digunakan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meneliti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kondisi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objek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alamiah</w:t>
      </w:r>
      <w:proofErr w:type="spellEnd"/>
      <w:r w:rsidRPr="00DD7AB3">
        <w:rPr>
          <w:rFonts w:ascii="Times New Roman" w:eastAsia="Arial" w:hAnsi="Times New Roman" w:cs="Times New Roman"/>
          <w:color w:val="000000"/>
          <w:lang w:bidi="en-US"/>
        </w:rPr>
        <w:t xml:space="preserve">. Dalam </w:t>
      </w: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berperan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sebagai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instrumen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kunci</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langsung</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terlibat</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dalam</w:t>
      </w:r>
      <w:proofErr w:type="spellEnd"/>
      <w:r w:rsidRPr="00DD7AB3">
        <w:rPr>
          <w:rFonts w:ascii="Times New Roman" w:eastAsia="Arial" w:hAnsi="Times New Roman" w:cs="Times New Roman"/>
          <w:color w:val="000000"/>
          <w:lang w:bidi="en-US"/>
        </w:rPr>
        <w:t xml:space="preserve"> proses </w:t>
      </w:r>
      <w:proofErr w:type="spellStart"/>
      <w:r w:rsidRPr="00DD7AB3">
        <w:rPr>
          <w:rFonts w:ascii="Times New Roman" w:eastAsia="Arial" w:hAnsi="Times New Roman" w:cs="Times New Roman"/>
          <w:color w:val="000000"/>
          <w:lang w:bidi="en-US"/>
        </w:rPr>
        <w:t>pengumpulan</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analisis</w:t>
      </w:r>
      <w:proofErr w:type="spellEnd"/>
      <w:r w:rsidRPr="00DD7AB3">
        <w:rPr>
          <w:rFonts w:ascii="Times New Roman" w:eastAsia="Arial" w:hAnsi="Times New Roman" w:cs="Times New Roman"/>
          <w:color w:val="000000"/>
          <w:lang w:bidi="en-US"/>
        </w:rPr>
        <w:t xml:space="preserve"> data. Teknik </w:t>
      </w:r>
      <w:proofErr w:type="spellStart"/>
      <w:r w:rsidRPr="00DD7AB3">
        <w:rPr>
          <w:rFonts w:ascii="Times New Roman" w:eastAsia="Arial" w:hAnsi="Times New Roman" w:cs="Times New Roman"/>
          <w:color w:val="000000"/>
          <w:lang w:bidi="en-US"/>
        </w:rPr>
        <w:t>pengumpulan</w:t>
      </w:r>
      <w:proofErr w:type="spellEnd"/>
      <w:r w:rsidRPr="00DD7AB3">
        <w:rPr>
          <w:rFonts w:ascii="Times New Roman" w:eastAsia="Arial" w:hAnsi="Times New Roman" w:cs="Times New Roman"/>
          <w:color w:val="000000"/>
          <w:lang w:bidi="en-US"/>
        </w:rPr>
        <w:t xml:space="preserve"> data </w:t>
      </w:r>
      <w:proofErr w:type="spellStart"/>
      <w:r w:rsidRPr="00DD7AB3">
        <w:rPr>
          <w:rFonts w:ascii="Times New Roman" w:eastAsia="Arial" w:hAnsi="Times New Roman" w:cs="Times New Roman"/>
          <w:color w:val="000000"/>
          <w:lang w:bidi="en-US"/>
        </w:rPr>
        <w:t>dilakukan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triangulasi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atau</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gabungan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seperti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melalui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wawancara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observasi</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dokumentasi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sehingga</w:t>
      </w:r>
      <w:proofErr w:type="spellEnd"/>
      <w:r w:rsidRPr="00DD7AB3">
        <w:rPr>
          <w:rFonts w:ascii="Times New Roman" w:eastAsia="Arial" w:hAnsi="Times New Roman" w:cs="Times New Roman"/>
          <w:color w:val="000000"/>
          <w:lang w:bidi="en-US"/>
        </w:rPr>
        <w:t xml:space="preserve"> data yang </w:t>
      </w:r>
      <w:proofErr w:type="spellStart"/>
      <w:r w:rsidRPr="00DD7AB3">
        <w:rPr>
          <w:rFonts w:ascii="Times New Roman" w:eastAsia="Arial" w:hAnsi="Times New Roman" w:cs="Times New Roman"/>
          <w:color w:val="000000"/>
          <w:lang w:bidi="en-US"/>
        </w:rPr>
        <w:t>diperoleh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lebih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mendalam</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komprehensif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Analisis</w:t>
      </w:r>
      <w:proofErr w:type="spellEnd"/>
      <w:r w:rsidRPr="00DD7AB3">
        <w:rPr>
          <w:rFonts w:ascii="Times New Roman" w:eastAsia="Arial" w:hAnsi="Times New Roman" w:cs="Times New Roman"/>
          <w:color w:val="000000"/>
          <w:lang w:bidi="en-US"/>
        </w:rPr>
        <w:t xml:space="preserve"> data </w:t>
      </w:r>
      <w:proofErr w:type="spellStart"/>
      <w:r w:rsidRPr="00DD7AB3">
        <w:rPr>
          <w:rFonts w:ascii="Times New Roman" w:eastAsia="Arial" w:hAnsi="Times New Roman" w:cs="Times New Roman"/>
          <w:color w:val="000000"/>
          <w:lang w:bidi="en-US"/>
        </w:rPr>
        <w:t>dilakukan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kualitatif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menekankan</w:t>
      </w:r>
      <w:proofErr w:type="spellEnd"/>
      <w:r w:rsidRPr="00DD7AB3">
        <w:rPr>
          <w:rFonts w:ascii="Times New Roman" w:eastAsia="Arial" w:hAnsi="Times New Roman" w:cs="Times New Roman"/>
          <w:color w:val="000000"/>
          <w:lang w:bidi="en-US"/>
        </w:rPr>
        <w:t xml:space="preserve"> pada </w:t>
      </w:r>
      <w:proofErr w:type="spellStart"/>
      <w:r w:rsidRPr="00DD7AB3">
        <w:rPr>
          <w:rFonts w:ascii="Times New Roman" w:eastAsia="Arial" w:hAnsi="Times New Roman" w:cs="Times New Roman"/>
          <w:color w:val="000000"/>
          <w:lang w:bidi="en-US"/>
        </w:rPr>
        <w:t>pemahaman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makna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interpretasi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serta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penarikan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kesimpulan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bersifat</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kontekstual</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bukan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melakukan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generalisasi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secara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luas</w:t>
      </w:r>
      <w:proofErr w:type="spellEnd"/>
      <w:r w:rsidRPr="00DD7AB3">
        <w:rPr>
          <w:rFonts w:ascii="Times New Roman" w:eastAsia="Arial" w:hAnsi="Times New Roman" w:cs="Times New Roman"/>
          <w:color w:val="000000"/>
          <w:lang w:bidi="en-US"/>
        </w:rPr>
        <w:t xml:space="preserve"> </w:t>
      </w:r>
      <w:sdt>
        <w:sdtPr>
          <w:rPr>
            <w:rFonts w:ascii="Times New Roman" w:eastAsia="Arial" w:hAnsi="Times New Roman" w:cs="Times New Roman"/>
            <w:color w:val="000000"/>
            <w:lang w:bidi="en-US"/>
          </w:rPr>
          <w:tag w:val="MENDELEY_CITATION_v3_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"/>
          <w:id w:val="1905798332"/>
          <w:placeholder>
            <w:docPart w:val="DefaultPlaceholder_-1854013440"/>
          </w:placeholder>
        </w:sdtPr>
        <w:sdtContent>
          <w:r w:rsidR="007742F9" w:rsidRPr="007742F9">
            <w:rPr>
              <w:rFonts w:ascii="Times New Roman" w:eastAsia="Arial" w:hAnsi="Times New Roman" w:cs="Times New Roman"/>
              <w:color w:val="000000"/>
              <w:lang w:bidi="en-US"/>
            </w:rPr>
            <w:t>(</w:t>
          </w:r>
          <w:proofErr w:type="spellStart"/>
          <w:r w:rsidR="007742F9" w:rsidRPr="007742F9">
            <w:rPr>
              <w:rFonts w:ascii="Times New Roman" w:eastAsia="Arial" w:hAnsi="Times New Roman" w:cs="Times New Roman"/>
              <w:color w:val="000000"/>
              <w:lang w:bidi="en-US"/>
            </w:rPr>
            <w:t>Sugiyono</w:t>
          </w:r>
          <w:proofErr w:type="spellEnd"/>
          <w:r w:rsidR="007742F9" w:rsidRPr="007742F9">
            <w:rPr>
              <w:rFonts w:ascii="Times New Roman" w:eastAsia="Arial" w:hAnsi="Times New Roman" w:cs="Times New Roman"/>
              <w:color w:val="000000"/>
              <w:lang w:bidi="en-US"/>
            </w:rPr>
            <w:t>, 2019)</w:t>
          </w:r>
        </w:sdtContent>
      </w:sdt>
      <w:r w:rsidRPr="00DD7AB3">
        <w:rPr>
          <w:rFonts w:ascii="Times New Roman" w:eastAsia="Arial" w:hAnsi="Times New Roman" w:cs="Times New Roman"/>
          <w:color w:val="000000"/>
          <w:lang w:bidi="en-US"/>
        </w:rPr>
        <w:t>.</w:t>
      </w:r>
    </w:p>
    <w:p w14:paraId="5EFB28D7" w14:textId="77777777" w:rsidR="00051869" w:rsidRPr="00DD7AB3" w:rsidRDefault="00051869" w:rsidP="00112FB6">
      <w:pPr>
        <w:widowControl w:val="0"/>
        <w:spacing w:after="0" w:line="480" w:lineRule="auto"/>
        <w:ind w:firstLine="720"/>
        <w:jc w:val="both"/>
        <w:rPr>
          <w:rFonts w:ascii="Times New Roman" w:eastAsia="Arial" w:hAnsi="Times New Roman" w:cs="Times New Roman"/>
          <w:color w:val="000000"/>
          <w:lang w:bidi="en-US"/>
        </w:rPr>
      </w:pP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kualitatif</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dalam</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digunakan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menginterpretasikan</w:t>
      </w:r>
      <w:proofErr w:type="spellEnd"/>
      <w:r w:rsidRPr="00DD7AB3">
        <w:rPr>
          <w:rFonts w:ascii="Times New Roman" w:eastAsia="Arial" w:hAnsi="Times New Roman" w:cs="Times New Roman"/>
          <w:color w:val="000000"/>
          <w:lang w:bidi="en-US"/>
        </w:rPr>
        <w:t xml:space="preserve"> data yang </w:t>
      </w:r>
      <w:proofErr w:type="spellStart"/>
      <w:r w:rsidRPr="00DD7AB3">
        <w:rPr>
          <w:rFonts w:ascii="Times New Roman" w:eastAsia="Arial" w:hAnsi="Times New Roman" w:cs="Times New Roman"/>
          <w:color w:val="000000"/>
          <w:lang w:bidi="en-US"/>
        </w:rPr>
        <w:t>diperoleh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dalam</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bentuk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uraian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naratif</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sistematis</w:t>
      </w:r>
      <w:proofErr w:type="spellEnd"/>
      <w:r w:rsidRPr="00DD7AB3">
        <w:rPr>
          <w:rFonts w:ascii="Times New Roman" w:eastAsia="Arial" w:hAnsi="Times New Roman" w:cs="Times New Roman"/>
          <w:color w:val="000000"/>
          <w:lang w:bidi="en-US"/>
        </w:rPr>
        <w:t xml:space="preserve">. Data yang </w:t>
      </w:r>
      <w:proofErr w:type="spellStart"/>
      <w:r w:rsidRPr="00DD7AB3">
        <w:rPr>
          <w:rFonts w:ascii="Times New Roman" w:eastAsia="Arial" w:hAnsi="Times New Roman" w:cs="Times New Roman"/>
          <w:color w:val="000000"/>
          <w:lang w:bidi="en-US"/>
        </w:rPr>
        <w:t>telah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dikumpulkan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kemudian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dianalisis</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memahami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bagaimana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penerapan</w:t>
      </w:r>
      <w:proofErr w:type="spellEnd"/>
      <w:r w:rsidRPr="00DD7AB3">
        <w:rPr>
          <w:rFonts w:ascii="Times New Roman" w:eastAsia="Arial" w:hAnsi="Times New Roman" w:cs="Times New Roman"/>
          <w:color w:val="000000"/>
          <w:lang w:bidi="en-US"/>
        </w:rPr>
        <w:t xml:space="preserve"> </w:t>
      </w:r>
      <w:r w:rsidRPr="00DD7AB3">
        <w:rPr>
          <w:rFonts w:ascii="Times New Roman" w:eastAsia="Arial" w:hAnsi="Times New Roman" w:cs="Times New Roman"/>
          <w:i/>
          <w:iCs/>
          <w:color w:val="000000"/>
          <w:lang w:bidi="en-US"/>
        </w:rPr>
        <w:t>target costing</w:t>
      </w:r>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dilakukan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serta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bagaimana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dampaknya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terhadap</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efisiensi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biaya</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pencapaian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laba</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perusahaan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demikian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pendekatan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ini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memungkinkan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peneliti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untuk</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memberikan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pemahaman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lebih</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mendalam</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mengenai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permasalahan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diteliti</w:t>
      </w:r>
      <w:proofErr w:type="spellEnd"/>
      <w:r w:rsidRPr="00DD7AB3">
        <w:rPr>
          <w:rFonts w:ascii="Times New Roman" w:eastAsia="Arial" w:hAnsi="Times New Roman" w:cs="Times New Roman"/>
          <w:color w:val="000000"/>
          <w:lang w:bidi="en-US"/>
        </w:rPr>
        <w:t xml:space="preserve"> dan </w:t>
      </w:r>
      <w:proofErr w:type="spellStart"/>
      <w:r w:rsidRPr="00DD7AB3">
        <w:rPr>
          <w:rFonts w:ascii="Times New Roman" w:eastAsia="Arial" w:hAnsi="Times New Roman" w:cs="Times New Roman"/>
          <w:color w:val="000000"/>
          <w:lang w:bidi="en-US"/>
        </w:rPr>
        <w:t>menghasilkan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kesimpulan</w:t>
      </w:r>
      <w:proofErr w:type="spellEnd"/>
      <w:r w:rsidRPr="00DD7AB3">
        <w:rPr>
          <w:rFonts w:ascii="Times New Roman" w:eastAsia="Arial" w:hAnsi="Times New Roman" w:cs="Times New Roman"/>
          <w:color w:val="000000"/>
          <w:lang w:bidi="en-US"/>
        </w:rPr>
        <w:t xml:space="preserve"> yang </w:t>
      </w:r>
      <w:proofErr w:type="spellStart"/>
      <w:r w:rsidRPr="00DD7AB3">
        <w:rPr>
          <w:rFonts w:ascii="Times New Roman" w:eastAsia="Arial" w:hAnsi="Times New Roman" w:cs="Times New Roman"/>
          <w:color w:val="000000"/>
          <w:lang w:bidi="en-US"/>
        </w:rPr>
        <w:t>relevan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dengan</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kondisi</w:t>
      </w:r>
      <w:proofErr w:type="spellEnd"/>
      <w:r w:rsidRPr="00DD7AB3">
        <w:rPr>
          <w:rFonts w:ascii="Times New Roman" w:eastAsia="Arial" w:hAnsi="Times New Roman" w:cs="Times New Roman"/>
          <w:color w:val="000000"/>
          <w:lang w:bidi="en-US"/>
        </w:rPr>
        <w:t xml:space="preserve"> </w:t>
      </w:r>
      <w:proofErr w:type="spellStart"/>
      <w:r w:rsidRPr="00DD7AB3">
        <w:rPr>
          <w:rFonts w:ascii="Times New Roman" w:eastAsia="Arial" w:hAnsi="Times New Roman" w:cs="Times New Roman"/>
          <w:color w:val="000000"/>
          <w:lang w:bidi="en-US"/>
        </w:rPr>
        <w:t>nyata</w:t>
      </w:r>
      <w:proofErr w:type="spellEnd"/>
      <w:r w:rsidRPr="00DD7AB3">
        <w:rPr>
          <w:rFonts w:ascii="Times New Roman" w:eastAsia="Arial" w:hAnsi="Times New Roman" w:cs="Times New Roman"/>
          <w:color w:val="000000"/>
          <w:lang w:bidi="en-US"/>
        </w:rPr>
        <w:t xml:space="preserve"> di </w:t>
      </w:r>
      <w:proofErr w:type="spellStart"/>
      <w:r w:rsidRPr="00DD7AB3">
        <w:rPr>
          <w:rFonts w:ascii="Times New Roman" w:eastAsia="Arial" w:hAnsi="Times New Roman" w:cs="Times New Roman"/>
          <w:color w:val="000000"/>
          <w:lang w:bidi="en-US"/>
        </w:rPr>
        <w:t>lapangan</w:t>
      </w:r>
      <w:proofErr w:type="spellEnd"/>
      <w:r w:rsidRPr="00DD7AB3">
        <w:rPr>
          <w:rFonts w:ascii="Times New Roman" w:eastAsia="Arial" w:hAnsi="Times New Roman" w:cs="Times New Roman"/>
          <w:color w:val="000000"/>
          <w:lang w:bidi="en-US"/>
        </w:rPr>
        <w:t>.</w:t>
      </w:r>
    </w:p>
    <w:p w14:paraId="6DBFE997" w14:textId="5CD84B87" w:rsidR="004E3EFE" w:rsidRPr="00DD7AB3" w:rsidRDefault="004E3EFE" w:rsidP="00112FB6">
      <w:pPr>
        <w:widowControl w:val="0"/>
        <w:spacing w:after="0" w:line="480" w:lineRule="auto"/>
        <w:ind w:firstLine="720"/>
        <w:jc w:val="both"/>
        <w:rPr>
          <w:rFonts w:ascii="Times New Roman" w:eastAsia="Arial" w:hAnsi="Times New Roman" w:cs="Times New Roman"/>
          <w:color w:val="000000"/>
          <w:lang w:bidi="en-US"/>
        </w:rPr>
      </w:pPr>
      <w:r w:rsidRPr="00DD7AB3">
        <w:rPr>
          <w:rFonts w:ascii="Times New Roman" w:eastAsia="Arial" w:hAnsi="Times New Roman" w:cs="Times New Roman"/>
          <w:color w:val="000000"/>
          <w:lang w:val="id-ID" w:bidi="en-US"/>
        </w:rPr>
        <w:t xml:space="preserve">Penelitian ini digunakan untuk mendeskripsikan penerapan metode </w:t>
      </w:r>
      <w:r w:rsidRPr="00DD7AB3">
        <w:rPr>
          <w:rFonts w:ascii="Times New Roman" w:eastAsia="Arial" w:hAnsi="Times New Roman" w:cs="Times New Roman"/>
          <w:i/>
          <w:iCs/>
          <w:color w:val="000000"/>
          <w:lang w:val="id-ID" w:bidi="en-US"/>
        </w:rPr>
        <w:t>target costing</w:t>
      </w:r>
      <w:r w:rsidRPr="00DD7AB3">
        <w:rPr>
          <w:rFonts w:ascii="Times New Roman" w:eastAsia="Arial" w:hAnsi="Times New Roman" w:cs="Times New Roman"/>
          <w:color w:val="000000"/>
          <w:lang w:val="id-ID" w:bidi="en-US"/>
        </w:rPr>
        <w:t xml:space="preserve"> dalam upaya efisiensi biaya produksi pada peternakan ayam potong  dengan pola kemitraan pada  PT SHS Farm di Sebulu, dengan menggunakan data biaya produksi,</w:t>
      </w:r>
      <w:r w:rsidR="004F2E53" w:rsidRPr="00DD7AB3">
        <w:rPr>
          <w:rFonts w:ascii="Times New Roman" w:eastAsia="Arial" w:hAnsi="Times New Roman" w:cs="Times New Roman"/>
          <w:color w:val="000000"/>
          <w:lang w:val="id-ID" w:bidi="en-US"/>
        </w:rPr>
        <w:t xml:space="preserve"> </w:t>
      </w:r>
      <w:r w:rsidRPr="00DD7AB3">
        <w:rPr>
          <w:rFonts w:ascii="Times New Roman" w:eastAsia="Arial" w:hAnsi="Times New Roman" w:cs="Times New Roman"/>
          <w:color w:val="000000"/>
          <w:lang w:val="id-ID" w:bidi="en-US"/>
        </w:rPr>
        <w:t>data hasil panen,</w:t>
      </w:r>
      <w:r w:rsidR="004F2E53" w:rsidRPr="00DD7AB3">
        <w:rPr>
          <w:rFonts w:ascii="Times New Roman" w:eastAsia="Arial" w:hAnsi="Times New Roman" w:cs="Times New Roman"/>
          <w:color w:val="000000"/>
          <w:lang w:val="id-ID" w:bidi="en-US"/>
        </w:rPr>
        <w:t xml:space="preserve"> </w:t>
      </w:r>
      <w:r w:rsidRPr="00DD7AB3">
        <w:rPr>
          <w:rFonts w:ascii="Times New Roman" w:eastAsia="Arial" w:hAnsi="Times New Roman" w:cs="Times New Roman"/>
          <w:color w:val="000000"/>
          <w:lang w:val="id-ID" w:bidi="en-US"/>
        </w:rPr>
        <w:t>serta data pendapatan peternakan.</w:t>
      </w:r>
    </w:p>
    <w:p w14:paraId="76714A1A" w14:textId="77777777" w:rsidR="004E3EFE" w:rsidRPr="00DD7AB3" w:rsidRDefault="004E3EFE" w:rsidP="00B9349B">
      <w:pPr>
        <w:pStyle w:val="Heading2"/>
        <w:spacing w:line="480" w:lineRule="auto"/>
        <w:jc w:val="both"/>
        <w:rPr>
          <w:rFonts w:cs="Times New Roman"/>
          <w:szCs w:val="24"/>
          <w:lang w:val="id-ID" w:eastAsia="zh-CN"/>
        </w:rPr>
      </w:pPr>
      <w:bookmarkStart w:id="52" w:name="bookmark68"/>
      <w:bookmarkStart w:id="53" w:name="bookmark69"/>
      <w:bookmarkStart w:id="54" w:name="_Toc220546382"/>
      <w:bookmarkStart w:id="55" w:name="_Toc221835538"/>
      <w:bookmarkStart w:id="56" w:name="_Toc223009249"/>
      <w:r w:rsidRPr="00DD7AB3">
        <w:rPr>
          <w:rFonts w:cs="Times New Roman"/>
          <w:szCs w:val="24"/>
          <w:lang w:val="id-ID" w:eastAsia="zh-CN"/>
        </w:rPr>
        <w:lastRenderedPageBreak/>
        <w:t>3.2 Lokasi</w:t>
      </w:r>
      <w:bookmarkEnd w:id="52"/>
      <w:bookmarkEnd w:id="53"/>
      <w:r w:rsidRPr="00DD7AB3">
        <w:rPr>
          <w:rFonts w:cs="Times New Roman"/>
          <w:szCs w:val="24"/>
          <w:lang w:val="id-ID" w:eastAsia="zh-CN"/>
        </w:rPr>
        <w:t xml:space="preserve"> Penelitian dan Waktu penelitian</w:t>
      </w:r>
      <w:bookmarkEnd w:id="54"/>
      <w:bookmarkEnd w:id="55"/>
      <w:bookmarkEnd w:id="56"/>
    </w:p>
    <w:p w14:paraId="7334B836" w14:textId="3D6B4BC1" w:rsidR="004E3EFE" w:rsidRPr="00DD7AB3" w:rsidRDefault="004E3EFE" w:rsidP="00DD7AB3">
      <w:pPr>
        <w:widowControl w:val="0"/>
        <w:spacing w:after="0" w:line="480" w:lineRule="auto"/>
        <w:ind w:firstLine="720"/>
        <w:jc w:val="both"/>
        <w:rPr>
          <w:rFonts w:ascii="Times New Roman" w:eastAsia="Arial" w:hAnsi="Times New Roman" w:cs="Times New Roman"/>
          <w:color w:val="000000"/>
          <w:lang w:val="id-ID" w:bidi="en-US"/>
        </w:rPr>
      </w:pPr>
      <w:r w:rsidRPr="00DD7AB3">
        <w:rPr>
          <w:rFonts w:ascii="Times New Roman" w:eastAsia="Arial" w:hAnsi="Times New Roman" w:cs="Times New Roman"/>
          <w:color w:val="000000"/>
          <w:lang w:val="id-ID" w:bidi="en-US"/>
        </w:rPr>
        <w:t xml:space="preserve">Dalam hal memperoleh data dalam penulisan skripsi ini maka penulis akan melakukan penelitian pada perusahaan yaitu PT. SHS Farm di Sebulu yang terletak di Desa Segihan, Kecamatan Sebulu, Kabupaten Kutai Kartanegara, Kalimantan Timur. </w:t>
      </w:r>
      <w:proofErr w:type="spellStart"/>
      <w:r w:rsidR="00E3154B" w:rsidRPr="00E3154B">
        <w:rPr>
          <w:rFonts w:ascii="Times New Roman" w:eastAsia="Arial" w:hAnsi="Times New Roman" w:cs="Times New Roman"/>
          <w:color w:val="000000"/>
          <w:lang w:bidi="en-US"/>
        </w:rPr>
        <w:t>Pemilihan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lokasi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penelitian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didasarkan</w:t>
      </w:r>
      <w:proofErr w:type="spellEnd"/>
      <w:r w:rsidR="00E3154B" w:rsidRPr="00E3154B">
        <w:rPr>
          <w:rFonts w:ascii="Times New Roman" w:eastAsia="Arial" w:hAnsi="Times New Roman" w:cs="Times New Roman"/>
          <w:color w:val="000000"/>
          <w:lang w:bidi="en-US"/>
        </w:rPr>
        <w:t xml:space="preserve"> pada </w:t>
      </w:r>
      <w:proofErr w:type="spellStart"/>
      <w:r w:rsidR="00E3154B" w:rsidRPr="00E3154B">
        <w:rPr>
          <w:rFonts w:ascii="Times New Roman" w:eastAsia="Arial" w:hAnsi="Times New Roman" w:cs="Times New Roman"/>
          <w:color w:val="000000"/>
          <w:lang w:bidi="en-US"/>
        </w:rPr>
        <w:t>pertimbangan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bahwa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perusahaan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tersebut</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merupakan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usaha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peternakan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ayam</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potong</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dengan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pola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kemitraan</w:t>
      </w:r>
      <w:proofErr w:type="spellEnd"/>
      <w:r w:rsidR="00E3154B" w:rsidRPr="00E3154B">
        <w:rPr>
          <w:rFonts w:ascii="Times New Roman" w:eastAsia="Arial" w:hAnsi="Times New Roman" w:cs="Times New Roman"/>
          <w:color w:val="000000"/>
          <w:lang w:bidi="en-US"/>
        </w:rPr>
        <w:t xml:space="preserve"> yang </w:t>
      </w:r>
      <w:proofErr w:type="spellStart"/>
      <w:r w:rsidR="00E3154B" w:rsidRPr="00E3154B">
        <w:rPr>
          <w:rFonts w:ascii="Times New Roman" w:eastAsia="Arial" w:hAnsi="Times New Roman" w:cs="Times New Roman"/>
          <w:color w:val="000000"/>
          <w:lang w:bidi="en-US"/>
        </w:rPr>
        <w:t>secara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konsisten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melakukan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pencatatan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laporan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produksi</w:t>
      </w:r>
      <w:proofErr w:type="spellEnd"/>
      <w:r w:rsidR="00E3154B" w:rsidRPr="00E3154B">
        <w:rPr>
          <w:rFonts w:ascii="Times New Roman" w:eastAsia="Arial" w:hAnsi="Times New Roman" w:cs="Times New Roman"/>
          <w:color w:val="000000"/>
          <w:lang w:bidi="en-US"/>
        </w:rPr>
        <w:t xml:space="preserve"> dan </w:t>
      </w:r>
      <w:proofErr w:type="spellStart"/>
      <w:r w:rsidR="00E3154B" w:rsidRPr="00E3154B">
        <w:rPr>
          <w:rFonts w:ascii="Times New Roman" w:eastAsia="Arial" w:hAnsi="Times New Roman" w:cs="Times New Roman"/>
          <w:color w:val="000000"/>
          <w:lang w:bidi="en-US"/>
        </w:rPr>
        <w:t>laporan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keuangan</w:t>
      </w:r>
      <w:proofErr w:type="spellEnd"/>
      <w:r w:rsidR="00E3154B" w:rsidRPr="00E3154B">
        <w:rPr>
          <w:rFonts w:ascii="Times New Roman" w:eastAsia="Arial" w:hAnsi="Times New Roman" w:cs="Times New Roman"/>
          <w:color w:val="000000"/>
          <w:lang w:bidi="en-US"/>
        </w:rPr>
        <w:t xml:space="preserve">. Waktu </w:t>
      </w:r>
      <w:proofErr w:type="spellStart"/>
      <w:r w:rsidR="00E3154B" w:rsidRPr="00E3154B">
        <w:rPr>
          <w:rFonts w:ascii="Times New Roman" w:eastAsia="Arial" w:hAnsi="Times New Roman" w:cs="Times New Roman"/>
          <w:color w:val="000000"/>
          <w:lang w:bidi="en-US"/>
        </w:rPr>
        <w:t>penelitian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dilakukan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selama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periode</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pengambilan</w:t>
      </w:r>
      <w:proofErr w:type="spellEnd"/>
      <w:r w:rsidR="00E3154B" w:rsidRPr="00E3154B">
        <w:rPr>
          <w:rFonts w:ascii="Times New Roman" w:eastAsia="Arial" w:hAnsi="Times New Roman" w:cs="Times New Roman"/>
          <w:color w:val="000000"/>
          <w:lang w:bidi="en-US"/>
        </w:rPr>
        <w:t xml:space="preserve"> data yang </w:t>
      </w:r>
      <w:proofErr w:type="spellStart"/>
      <w:r w:rsidR="00E3154B" w:rsidRPr="00E3154B">
        <w:rPr>
          <w:rFonts w:ascii="Times New Roman" w:eastAsia="Arial" w:hAnsi="Times New Roman" w:cs="Times New Roman"/>
          <w:color w:val="000000"/>
          <w:lang w:bidi="en-US"/>
        </w:rPr>
        <w:t>mencakup</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tujuh</w:t>
      </w:r>
      <w:proofErr w:type="spellEnd"/>
      <w:r w:rsidR="00E3154B" w:rsidRPr="00E3154B">
        <w:rPr>
          <w:rFonts w:ascii="Times New Roman" w:eastAsia="Arial" w:hAnsi="Times New Roman" w:cs="Times New Roman"/>
          <w:color w:val="000000"/>
          <w:lang w:bidi="en-US"/>
        </w:rPr>
        <w:t xml:space="preserve"> kali masa </w:t>
      </w:r>
      <w:proofErr w:type="spellStart"/>
      <w:r w:rsidR="00E3154B" w:rsidRPr="00E3154B">
        <w:rPr>
          <w:rFonts w:ascii="Times New Roman" w:eastAsia="Arial" w:hAnsi="Times New Roman" w:cs="Times New Roman"/>
          <w:color w:val="000000"/>
          <w:lang w:bidi="en-US"/>
        </w:rPr>
        <w:t>panen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ayam</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potong</w:t>
      </w:r>
      <w:proofErr w:type="spellEnd"/>
      <w:r w:rsidR="00E3154B">
        <w:rPr>
          <w:rFonts w:ascii="Times New Roman" w:eastAsia="Arial" w:hAnsi="Times New Roman" w:cs="Times New Roman"/>
          <w:color w:val="000000"/>
          <w:lang w:bidi="en-US"/>
        </w:rPr>
        <w:t xml:space="preserve"> pada </w:t>
      </w:r>
      <w:proofErr w:type="spellStart"/>
      <w:r w:rsidR="00E3154B">
        <w:rPr>
          <w:rFonts w:ascii="Times New Roman" w:eastAsia="Arial" w:hAnsi="Times New Roman" w:cs="Times New Roman"/>
          <w:color w:val="000000"/>
          <w:lang w:bidi="en-US"/>
        </w:rPr>
        <w:t>bulan</w:t>
      </w:r>
      <w:proofErr w:type="spellEnd"/>
      <w:r w:rsidR="00E3154B">
        <w:rPr>
          <w:rFonts w:ascii="Times New Roman" w:eastAsia="Arial" w:hAnsi="Times New Roman" w:cs="Times New Roman"/>
          <w:color w:val="000000"/>
          <w:lang w:bidi="en-US"/>
        </w:rPr>
        <w:t xml:space="preserve"> Juli 2023 </w:t>
      </w:r>
      <w:proofErr w:type="spellStart"/>
      <w:r w:rsidR="00E3154B">
        <w:rPr>
          <w:rFonts w:ascii="Times New Roman" w:eastAsia="Arial" w:hAnsi="Times New Roman" w:cs="Times New Roman"/>
          <w:color w:val="000000"/>
          <w:lang w:bidi="en-US"/>
        </w:rPr>
        <w:t>sampai</w:t>
      </w:r>
      <w:proofErr w:type="spellEnd"/>
      <w:r w:rsidR="00E3154B">
        <w:rPr>
          <w:rFonts w:ascii="Times New Roman" w:eastAsia="Arial" w:hAnsi="Times New Roman" w:cs="Times New Roman"/>
          <w:color w:val="000000"/>
          <w:lang w:bidi="en-US"/>
        </w:rPr>
        <w:t xml:space="preserve"> </w:t>
      </w:r>
      <w:proofErr w:type="spellStart"/>
      <w:r w:rsidR="00E3154B">
        <w:rPr>
          <w:rFonts w:ascii="Times New Roman" w:eastAsia="Arial" w:hAnsi="Times New Roman" w:cs="Times New Roman"/>
          <w:color w:val="000000"/>
          <w:lang w:bidi="en-US"/>
        </w:rPr>
        <w:t>dengan</w:t>
      </w:r>
      <w:proofErr w:type="spellEnd"/>
      <w:r w:rsidR="00E3154B">
        <w:rPr>
          <w:rFonts w:ascii="Times New Roman" w:eastAsia="Arial" w:hAnsi="Times New Roman" w:cs="Times New Roman"/>
          <w:color w:val="000000"/>
          <w:lang w:bidi="en-US"/>
        </w:rPr>
        <w:t xml:space="preserve"> Juni 2024</w:t>
      </w:r>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Setiap</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periode</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panen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berlangsung</w:t>
      </w:r>
      <w:proofErr w:type="spellEnd"/>
      <w:r w:rsidR="00E3154B" w:rsidRPr="00E3154B">
        <w:rPr>
          <w:rFonts w:ascii="Times New Roman" w:eastAsia="Arial" w:hAnsi="Times New Roman" w:cs="Times New Roman"/>
          <w:color w:val="000000"/>
          <w:lang w:bidi="en-US"/>
        </w:rPr>
        <w:t xml:space="preserve"> rata-rata </w:t>
      </w:r>
      <w:proofErr w:type="spellStart"/>
      <w:r w:rsidR="00E3154B" w:rsidRPr="00E3154B">
        <w:rPr>
          <w:rFonts w:ascii="Times New Roman" w:eastAsia="Arial" w:hAnsi="Times New Roman" w:cs="Times New Roman"/>
          <w:color w:val="000000"/>
          <w:lang w:bidi="en-US"/>
        </w:rPr>
        <w:t>selama</w:t>
      </w:r>
      <w:proofErr w:type="spellEnd"/>
      <w:r w:rsidR="00E3154B" w:rsidRPr="00E3154B">
        <w:rPr>
          <w:rFonts w:ascii="Times New Roman" w:eastAsia="Arial" w:hAnsi="Times New Roman" w:cs="Times New Roman"/>
          <w:color w:val="000000"/>
          <w:lang w:bidi="en-US"/>
        </w:rPr>
        <w:t xml:space="preserve"> 30–35 </w:t>
      </w:r>
      <w:proofErr w:type="spellStart"/>
      <w:r w:rsidR="00E3154B" w:rsidRPr="00E3154B">
        <w:rPr>
          <w:rFonts w:ascii="Times New Roman" w:eastAsia="Arial" w:hAnsi="Times New Roman" w:cs="Times New Roman"/>
          <w:color w:val="000000"/>
          <w:lang w:bidi="en-US"/>
        </w:rPr>
        <w:t>hari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dengan</w:t>
      </w:r>
      <w:proofErr w:type="spellEnd"/>
      <w:r w:rsidR="00E3154B" w:rsidRPr="00E3154B">
        <w:rPr>
          <w:rFonts w:ascii="Times New Roman" w:eastAsia="Arial" w:hAnsi="Times New Roman" w:cs="Times New Roman"/>
          <w:color w:val="000000"/>
          <w:lang w:bidi="en-US"/>
        </w:rPr>
        <w:t xml:space="preserve"> batas </w:t>
      </w:r>
      <w:proofErr w:type="spellStart"/>
      <w:r w:rsidR="00E3154B" w:rsidRPr="00E3154B">
        <w:rPr>
          <w:rFonts w:ascii="Times New Roman" w:eastAsia="Arial" w:hAnsi="Times New Roman" w:cs="Times New Roman"/>
          <w:color w:val="000000"/>
          <w:lang w:bidi="en-US"/>
        </w:rPr>
        <w:t>maksimal</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pemeliharaan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hingga</w:t>
      </w:r>
      <w:proofErr w:type="spellEnd"/>
      <w:r w:rsidR="00E3154B" w:rsidRPr="00E3154B">
        <w:rPr>
          <w:rFonts w:ascii="Times New Roman" w:eastAsia="Arial" w:hAnsi="Times New Roman" w:cs="Times New Roman"/>
          <w:color w:val="000000"/>
          <w:lang w:bidi="en-US"/>
        </w:rPr>
        <w:t xml:space="preserve"> 40 </w:t>
      </w:r>
      <w:proofErr w:type="spellStart"/>
      <w:r w:rsidR="00E3154B" w:rsidRPr="00E3154B">
        <w:rPr>
          <w:rFonts w:ascii="Times New Roman" w:eastAsia="Arial" w:hAnsi="Times New Roman" w:cs="Times New Roman"/>
          <w:color w:val="000000"/>
          <w:lang w:bidi="en-US"/>
        </w:rPr>
        <w:t>hari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tergantung</w:t>
      </w:r>
      <w:proofErr w:type="spellEnd"/>
      <w:r w:rsidR="00E3154B" w:rsidRPr="00E3154B">
        <w:rPr>
          <w:rFonts w:ascii="Times New Roman" w:eastAsia="Arial" w:hAnsi="Times New Roman" w:cs="Times New Roman"/>
          <w:color w:val="000000"/>
          <w:lang w:bidi="en-US"/>
        </w:rPr>
        <w:t xml:space="preserve"> pada </w:t>
      </w:r>
      <w:proofErr w:type="spellStart"/>
      <w:r w:rsidR="00E3154B" w:rsidRPr="00E3154B">
        <w:rPr>
          <w:rFonts w:ascii="Times New Roman" w:eastAsia="Arial" w:hAnsi="Times New Roman" w:cs="Times New Roman"/>
          <w:color w:val="000000"/>
          <w:lang w:bidi="en-US"/>
        </w:rPr>
        <w:t>kondisi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pertumbuhan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ayam</w:t>
      </w:r>
      <w:proofErr w:type="spellEnd"/>
      <w:r w:rsidR="00E3154B" w:rsidRPr="00E3154B">
        <w:rPr>
          <w:rFonts w:ascii="Times New Roman" w:eastAsia="Arial" w:hAnsi="Times New Roman" w:cs="Times New Roman"/>
          <w:color w:val="000000"/>
          <w:lang w:bidi="en-US"/>
        </w:rPr>
        <w:t xml:space="preserve"> dan </w:t>
      </w:r>
      <w:proofErr w:type="spellStart"/>
      <w:r w:rsidR="00E3154B" w:rsidRPr="00E3154B">
        <w:rPr>
          <w:rFonts w:ascii="Times New Roman" w:eastAsia="Arial" w:hAnsi="Times New Roman" w:cs="Times New Roman"/>
          <w:color w:val="000000"/>
          <w:lang w:bidi="en-US"/>
        </w:rPr>
        <w:t>permintaan</w:t>
      </w:r>
      <w:proofErr w:type="spellEnd"/>
      <w:r w:rsidR="00E3154B" w:rsidRPr="00E3154B">
        <w:rPr>
          <w:rFonts w:ascii="Times New Roman" w:eastAsia="Arial" w:hAnsi="Times New Roman" w:cs="Times New Roman"/>
          <w:color w:val="000000"/>
          <w:lang w:bidi="en-US"/>
        </w:rPr>
        <w:t xml:space="preserve"> pasar. Target </w:t>
      </w:r>
      <w:proofErr w:type="spellStart"/>
      <w:r w:rsidR="00E3154B" w:rsidRPr="00E3154B">
        <w:rPr>
          <w:rFonts w:ascii="Times New Roman" w:eastAsia="Arial" w:hAnsi="Times New Roman" w:cs="Times New Roman"/>
          <w:color w:val="000000"/>
          <w:lang w:bidi="en-US"/>
        </w:rPr>
        <w:t>bobot</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panen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umumnya</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berkisar</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antara</w:t>
      </w:r>
      <w:proofErr w:type="spellEnd"/>
      <w:r w:rsidR="00E3154B" w:rsidRPr="00E3154B">
        <w:rPr>
          <w:rFonts w:ascii="Times New Roman" w:eastAsia="Arial" w:hAnsi="Times New Roman" w:cs="Times New Roman"/>
          <w:color w:val="000000"/>
          <w:lang w:bidi="en-US"/>
        </w:rPr>
        <w:t xml:space="preserve"> 1,5–2,2 kg per </w:t>
      </w:r>
      <w:proofErr w:type="spellStart"/>
      <w:r w:rsidR="00E3154B" w:rsidRPr="00E3154B">
        <w:rPr>
          <w:rFonts w:ascii="Times New Roman" w:eastAsia="Arial" w:hAnsi="Times New Roman" w:cs="Times New Roman"/>
          <w:color w:val="000000"/>
          <w:lang w:bidi="en-US"/>
        </w:rPr>
        <w:t>ekor</w:t>
      </w:r>
      <w:proofErr w:type="spellEnd"/>
      <w:r w:rsidR="00E3154B" w:rsidRPr="00E3154B">
        <w:rPr>
          <w:rFonts w:ascii="Times New Roman" w:eastAsia="Arial" w:hAnsi="Times New Roman" w:cs="Times New Roman"/>
          <w:color w:val="000000"/>
          <w:lang w:bidi="en-US"/>
        </w:rPr>
        <w:t xml:space="preserve">, yang </w:t>
      </w:r>
      <w:proofErr w:type="spellStart"/>
      <w:r w:rsidR="00E3154B" w:rsidRPr="00E3154B">
        <w:rPr>
          <w:rFonts w:ascii="Times New Roman" w:eastAsia="Arial" w:hAnsi="Times New Roman" w:cs="Times New Roman"/>
          <w:color w:val="000000"/>
          <w:lang w:bidi="en-US"/>
        </w:rPr>
        <w:t>disesuaikan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dengan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kebutuhan</w:t>
      </w:r>
      <w:proofErr w:type="spellEnd"/>
      <w:r w:rsidR="00E3154B" w:rsidRPr="00E3154B">
        <w:rPr>
          <w:rFonts w:ascii="Times New Roman" w:eastAsia="Arial" w:hAnsi="Times New Roman" w:cs="Times New Roman"/>
          <w:color w:val="000000"/>
          <w:lang w:bidi="en-US"/>
        </w:rPr>
        <w:t xml:space="preserve"> dan </w:t>
      </w:r>
      <w:proofErr w:type="spellStart"/>
      <w:r w:rsidR="00E3154B" w:rsidRPr="00E3154B">
        <w:rPr>
          <w:rFonts w:ascii="Times New Roman" w:eastAsia="Arial" w:hAnsi="Times New Roman" w:cs="Times New Roman"/>
          <w:color w:val="000000"/>
          <w:lang w:bidi="en-US"/>
        </w:rPr>
        <w:t>standar</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permintaan</w:t>
      </w:r>
      <w:proofErr w:type="spellEnd"/>
      <w:r w:rsidR="00E3154B" w:rsidRPr="00E3154B">
        <w:rPr>
          <w:rFonts w:ascii="Times New Roman" w:eastAsia="Arial" w:hAnsi="Times New Roman" w:cs="Times New Roman"/>
          <w:color w:val="000000"/>
          <w:lang w:bidi="en-US"/>
        </w:rPr>
        <w:t xml:space="preserve"> pasar. Data yang </w:t>
      </w:r>
      <w:proofErr w:type="spellStart"/>
      <w:r w:rsidR="00E3154B" w:rsidRPr="00E3154B">
        <w:rPr>
          <w:rFonts w:ascii="Times New Roman" w:eastAsia="Arial" w:hAnsi="Times New Roman" w:cs="Times New Roman"/>
          <w:color w:val="000000"/>
          <w:lang w:bidi="en-US"/>
        </w:rPr>
        <w:t>dianalisis</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dalam</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penelitian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ini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meliputi</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laporan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produksi</w:t>
      </w:r>
      <w:proofErr w:type="spellEnd"/>
      <w:r w:rsidR="00E3154B" w:rsidRPr="00E3154B">
        <w:rPr>
          <w:rFonts w:ascii="Times New Roman" w:eastAsia="Arial" w:hAnsi="Times New Roman" w:cs="Times New Roman"/>
          <w:color w:val="000000"/>
          <w:lang w:bidi="en-US"/>
        </w:rPr>
        <w:t xml:space="preserve"> dan </w:t>
      </w:r>
      <w:proofErr w:type="spellStart"/>
      <w:r w:rsidR="00E3154B" w:rsidRPr="00E3154B">
        <w:rPr>
          <w:rFonts w:ascii="Times New Roman" w:eastAsia="Arial" w:hAnsi="Times New Roman" w:cs="Times New Roman"/>
          <w:color w:val="000000"/>
          <w:lang w:bidi="en-US"/>
        </w:rPr>
        <w:t>laporan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keuangan</w:t>
      </w:r>
      <w:proofErr w:type="spellEnd"/>
      <w:r w:rsidR="00E3154B" w:rsidRPr="00E3154B">
        <w:rPr>
          <w:rFonts w:ascii="Times New Roman" w:eastAsia="Arial" w:hAnsi="Times New Roman" w:cs="Times New Roman"/>
          <w:color w:val="000000"/>
          <w:lang w:bidi="en-US"/>
        </w:rPr>
        <w:t xml:space="preserve"> pada </w:t>
      </w:r>
      <w:proofErr w:type="spellStart"/>
      <w:r w:rsidR="00E3154B" w:rsidRPr="00E3154B">
        <w:rPr>
          <w:rFonts w:ascii="Times New Roman" w:eastAsia="Arial" w:hAnsi="Times New Roman" w:cs="Times New Roman"/>
          <w:color w:val="000000"/>
          <w:lang w:bidi="en-US"/>
        </w:rPr>
        <w:t>setiap</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periode</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panen</w:t>
      </w:r>
      <w:proofErr w:type="spellEnd"/>
      <w:r w:rsidR="00E3154B" w:rsidRPr="00E3154B">
        <w:rPr>
          <w:rFonts w:ascii="Times New Roman" w:eastAsia="Arial" w:hAnsi="Times New Roman" w:cs="Times New Roman"/>
          <w:color w:val="000000"/>
          <w:lang w:bidi="en-US"/>
        </w:rPr>
        <w:t xml:space="preserve"> </w:t>
      </w:r>
      <w:proofErr w:type="spellStart"/>
      <w:r w:rsidR="00E3154B" w:rsidRPr="00E3154B">
        <w:rPr>
          <w:rFonts w:ascii="Times New Roman" w:eastAsia="Arial" w:hAnsi="Times New Roman" w:cs="Times New Roman"/>
          <w:color w:val="000000"/>
          <w:lang w:bidi="en-US"/>
        </w:rPr>
        <w:t>tersebut</w:t>
      </w:r>
      <w:proofErr w:type="spellEnd"/>
      <w:r w:rsidR="00E3154B" w:rsidRPr="00E3154B">
        <w:rPr>
          <w:rFonts w:ascii="Times New Roman" w:eastAsia="Arial" w:hAnsi="Times New Roman" w:cs="Times New Roman"/>
          <w:color w:val="000000"/>
          <w:lang w:bidi="en-US"/>
        </w:rPr>
        <w:t>.</w:t>
      </w:r>
    </w:p>
    <w:p w14:paraId="40006240" w14:textId="10B909BA" w:rsidR="005D0783" w:rsidRPr="00DD7AB3" w:rsidRDefault="005D0783" w:rsidP="005D0783">
      <w:pPr>
        <w:pStyle w:val="Heading2"/>
        <w:rPr>
          <w:rFonts w:cs="Times New Roman"/>
          <w:lang w:val="id-ID" w:bidi="en-US"/>
        </w:rPr>
      </w:pPr>
      <w:bookmarkStart w:id="57" w:name="_Toc223009250"/>
      <w:r w:rsidRPr="00DD7AB3">
        <w:rPr>
          <w:rFonts w:cs="Times New Roman"/>
          <w:lang w:val="id-ID" w:bidi="en-US"/>
        </w:rPr>
        <w:t>3.3 Definisi Operasional</w:t>
      </w:r>
      <w:bookmarkEnd w:id="57"/>
    </w:p>
    <w:p w14:paraId="0B4BBAEF" w14:textId="77777777" w:rsidR="00DD7AB3" w:rsidRDefault="005D0783" w:rsidP="00DD7AB3">
      <w:pPr>
        <w:spacing w:after="0" w:line="480" w:lineRule="auto"/>
        <w:ind w:firstLine="720"/>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Definisi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operasional</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dalam</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penelitian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ini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digunakan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memperjelas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konsep</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diteliti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sehingga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memudahkan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dalam</w:t>
      </w:r>
      <w:proofErr w:type="spellEnd"/>
      <w:r w:rsidRPr="00DD7AB3">
        <w:rPr>
          <w:rFonts w:ascii="Times New Roman" w:eastAsia="SimSun" w:hAnsi="Times New Roman" w:cs="Times New Roman"/>
          <w:lang w:eastAsia="zh-CN"/>
        </w:rPr>
        <w:t xml:space="preserve"> proses </w:t>
      </w:r>
      <w:proofErr w:type="spellStart"/>
      <w:r w:rsidRPr="00DD7AB3">
        <w:rPr>
          <w:rFonts w:ascii="Times New Roman" w:eastAsia="SimSun" w:hAnsi="Times New Roman" w:cs="Times New Roman"/>
          <w:lang w:eastAsia="zh-CN"/>
        </w:rPr>
        <w:t>pengumpulan</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analisis</w:t>
      </w:r>
      <w:proofErr w:type="spellEnd"/>
      <w:r w:rsidRPr="00DD7AB3">
        <w:rPr>
          <w:rFonts w:ascii="Times New Roman" w:eastAsia="SimSun" w:hAnsi="Times New Roman" w:cs="Times New Roman"/>
          <w:lang w:eastAsia="zh-CN"/>
        </w:rPr>
        <w:t xml:space="preserve"> data. Adapun </w:t>
      </w:r>
      <w:proofErr w:type="spellStart"/>
      <w:r w:rsidRPr="00DD7AB3">
        <w:rPr>
          <w:rFonts w:ascii="Times New Roman" w:eastAsia="SimSun" w:hAnsi="Times New Roman" w:cs="Times New Roman"/>
          <w:lang w:eastAsia="zh-CN"/>
        </w:rPr>
        <w:t>definisi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operasional</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dalam</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penelitian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ini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adalah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sebagai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berikut</w:t>
      </w:r>
      <w:proofErr w:type="spellEnd"/>
      <w:r w:rsidRPr="00DD7AB3">
        <w:rPr>
          <w:rFonts w:ascii="Times New Roman" w:eastAsia="SimSun" w:hAnsi="Times New Roman" w:cs="Times New Roman"/>
          <w:lang w:eastAsia="zh-CN"/>
        </w:rPr>
        <w:t>:</w:t>
      </w:r>
    </w:p>
    <w:p w14:paraId="096ACCDB" w14:textId="77777777" w:rsidR="001514E6" w:rsidRDefault="005D0783">
      <w:pPr>
        <w:pStyle w:val="ListParagraph"/>
        <w:numPr>
          <w:ilvl w:val="0"/>
          <w:numId w:val="33"/>
        </w:numPr>
        <w:spacing w:after="0" w:line="480" w:lineRule="auto"/>
        <w:jc w:val="both"/>
        <w:rPr>
          <w:rFonts w:ascii="Times New Roman" w:eastAsia="SimSun" w:hAnsi="Times New Roman" w:cs="Times New Roman"/>
          <w:lang w:eastAsia="zh-CN"/>
        </w:rPr>
      </w:pPr>
      <w:proofErr w:type="spellStart"/>
      <w:r w:rsidRPr="001514E6">
        <w:rPr>
          <w:rFonts w:ascii="Times New Roman" w:eastAsia="SimSun" w:hAnsi="Times New Roman" w:cs="Times New Roman"/>
          <w:lang w:eastAsia="zh-CN"/>
        </w:rPr>
        <w:t>Biaya</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produksi</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aktual</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adalah</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seluruh</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biaya</w:t>
      </w:r>
      <w:proofErr w:type="spellEnd"/>
      <w:r w:rsidRPr="001514E6">
        <w:rPr>
          <w:rFonts w:ascii="Times New Roman" w:eastAsia="SimSun" w:hAnsi="Times New Roman" w:cs="Times New Roman"/>
          <w:lang w:eastAsia="zh-CN"/>
        </w:rPr>
        <w:t xml:space="preserve"> yang </w:t>
      </w:r>
      <w:proofErr w:type="spellStart"/>
      <w:r w:rsidRPr="001514E6">
        <w:rPr>
          <w:rFonts w:ascii="Times New Roman" w:eastAsia="SimSun" w:hAnsi="Times New Roman" w:cs="Times New Roman"/>
          <w:lang w:eastAsia="zh-CN"/>
        </w:rPr>
        <w:t>dikeluarkan</w:t>
      </w:r>
      <w:proofErr w:type="spellEnd"/>
      <w:r w:rsidRPr="001514E6">
        <w:rPr>
          <w:rFonts w:ascii="Times New Roman" w:eastAsia="SimSun" w:hAnsi="Times New Roman" w:cs="Times New Roman"/>
          <w:lang w:eastAsia="zh-CN"/>
        </w:rPr>
        <w:t xml:space="preserve"> oleh </w:t>
      </w:r>
      <w:proofErr w:type="spellStart"/>
      <w:r w:rsidRPr="001514E6">
        <w:rPr>
          <w:rFonts w:ascii="Times New Roman" w:eastAsia="SimSun" w:hAnsi="Times New Roman" w:cs="Times New Roman"/>
          <w:lang w:eastAsia="zh-CN"/>
        </w:rPr>
        <w:t>usaha</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peternakan</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ayam</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potong</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dalam</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satu</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periode</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produksi</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hingga</w:t>
      </w:r>
      <w:proofErr w:type="spellEnd"/>
      <w:r w:rsidRPr="001514E6">
        <w:rPr>
          <w:rFonts w:ascii="Times New Roman" w:eastAsia="SimSun" w:hAnsi="Times New Roman" w:cs="Times New Roman"/>
          <w:lang w:eastAsia="zh-CN"/>
        </w:rPr>
        <w:t xml:space="preserve"> masa </w:t>
      </w:r>
      <w:proofErr w:type="spellStart"/>
      <w:r w:rsidRPr="001514E6">
        <w:rPr>
          <w:rFonts w:ascii="Times New Roman" w:eastAsia="SimSun" w:hAnsi="Times New Roman" w:cs="Times New Roman"/>
          <w:lang w:eastAsia="zh-CN"/>
        </w:rPr>
        <w:t>panen</w:t>
      </w:r>
      <w:proofErr w:type="spellEnd"/>
      <w:r w:rsidRPr="001514E6">
        <w:rPr>
          <w:rFonts w:ascii="Times New Roman" w:eastAsia="SimSun" w:hAnsi="Times New Roman" w:cs="Times New Roman"/>
          <w:lang w:eastAsia="zh-CN"/>
        </w:rPr>
        <w:t>.</w:t>
      </w:r>
    </w:p>
    <w:p w14:paraId="138B05F1" w14:textId="77777777" w:rsidR="001514E6" w:rsidRDefault="00DD7AB3" w:rsidP="001514E6">
      <w:pPr>
        <w:pStyle w:val="ListParagraph"/>
        <w:spacing w:after="0" w:line="480" w:lineRule="auto"/>
        <w:jc w:val="both"/>
        <w:rPr>
          <w:rFonts w:ascii="Times New Roman" w:eastAsia="SimSun" w:hAnsi="Times New Roman" w:cs="Times New Roman"/>
          <w:lang w:eastAsia="zh-CN"/>
        </w:rPr>
      </w:pPr>
      <w:proofErr w:type="spellStart"/>
      <w:proofErr w:type="gramStart"/>
      <w:r w:rsidRPr="001514E6">
        <w:rPr>
          <w:rFonts w:ascii="Times New Roman" w:eastAsia="SimSun" w:hAnsi="Times New Roman" w:cs="Times New Roman"/>
          <w:lang w:eastAsia="zh-CN"/>
        </w:rPr>
        <w:t>Indikator</w:t>
      </w:r>
      <w:proofErr w:type="spellEnd"/>
      <w:r w:rsidRPr="001514E6">
        <w:rPr>
          <w:rFonts w:ascii="Times New Roman" w:eastAsia="SimSun" w:hAnsi="Times New Roman" w:cs="Times New Roman"/>
          <w:lang w:eastAsia="zh-CN"/>
        </w:rPr>
        <w:t xml:space="preserve"> :</w:t>
      </w:r>
      <w:proofErr w:type="gramEnd"/>
    </w:p>
    <w:p w14:paraId="17F54FCD" w14:textId="6A124E7C" w:rsidR="00DD7AB3" w:rsidRPr="001514E6" w:rsidRDefault="005D0783">
      <w:pPr>
        <w:pStyle w:val="ListParagraph"/>
        <w:numPr>
          <w:ilvl w:val="0"/>
          <w:numId w:val="29"/>
        </w:numPr>
        <w:spacing w:after="0" w:line="480" w:lineRule="auto"/>
        <w:jc w:val="both"/>
        <w:rPr>
          <w:rFonts w:ascii="Times New Roman" w:eastAsia="SimSun" w:hAnsi="Times New Roman" w:cs="Times New Roman"/>
          <w:lang w:eastAsia="zh-CN"/>
        </w:rPr>
      </w:pPr>
      <w:proofErr w:type="spellStart"/>
      <w:r w:rsidRPr="001514E6">
        <w:rPr>
          <w:rFonts w:ascii="Times New Roman" w:eastAsia="SimSun" w:hAnsi="Times New Roman" w:cs="Times New Roman"/>
          <w:lang w:eastAsia="zh-CN"/>
        </w:rPr>
        <w:lastRenderedPageBreak/>
        <w:t>Biaya</w:t>
      </w:r>
      <w:proofErr w:type="spellEnd"/>
      <w:r w:rsidRPr="001514E6">
        <w:rPr>
          <w:rFonts w:ascii="Times New Roman" w:eastAsia="SimSun" w:hAnsi="Times New Roman" w:cs="Times New Roman"/>
          <w:lang w:eastAsia="zh-CN"/>
        </w:rPr>
        <w:t xml:space="preserve"> DOC (Day Old Chick)</w:t>
      </w:r>
    </w:p>
    <w:p w14:paraId="31EEE4A3" w14:textId="77777777" w:rsidR="00DD7AB3" w:rsidRDefault="005D0783">
      <w:pPr>
        <w:pStyle w:val="ListParagraph"/>
        <w:numPr>
          <w:ilvl w:val="0"/>
          <w:numId w:val="29"/>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pakan</w:t>
      </w:r>
      <w:proofErr w:type="spellEnd"/>
    </w:p>
    <w:p w14:paraId="37EAA589" w14:textId="77777777" w:rsidR="00DD7AB3" w:rsidRDefault="005D0783">
      <w:pPr>
        <w:pStyle w:val="ListParagraph"/>
        <w:numPr>
          <w:ilvl w:val="0"/>
          <w:numId w:val="29"/>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obat</w:t>
      </w:r>
      <w:proofErr w:type="spellEnd"/>
      <w:r w:rsidRPr="00DD7AB3">
        <w:rPr>
          <w:rFonts w:ascii="Times New Roman" w:eastAsia="SimSun" w:hAnsi="Times New Roman" w:cs="Times New Roman"/>
          <w:lang w:eastAsia="zh-CN"/>
        </w:rPr>
        <w:t xml:space="preserve"> dan vitamin</w:t>
      </w:r>
    </w:p>
    <w:p w14:paraId="2E0BFB62" w14:textId="77777777" w:rsidR="00DD7AB3" w:rsidRDefault="005D0783">
      <w:pPr>
        <w:pStyle w:val="ListParagraph"/>
        <w:numPr>
          <w:ilvl w:val="0"/>
          <w:numId w:val="29"/>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tenaga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kerja</w:t>
      </w:r>
      <w:proofErr w:type="spellEnd"/>
    </w:p>
    <w:p w14:paraId="7D1B7C25" w14:textId="3E020A3A" w:rsidR="005D0783" w:rsidRDefault="005D0783">
      <w:pPr>
        <w:pStyle w:val="ListParagraph"/>
        <w:numPr>
          <w:ilvl w:val="0"/>
          <w:numId w:val="29"/>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operasional</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lainnya</w:t>
      </w:r>
      <w:proofErr w:type="spellEnd"/>
    </w:p>
    <w:p w14:paraId="2CFB1F5B" w14:textId="77777777" w:rsidR="001514E6" w:rsidRDefault="005D0783">
      <w:pPr>
        <w:pStyle w:val="ListParagraph"/>
        <w:numPr>
          <w:ilvl w:val="0"/>
          <w:numId w:val="33"/>
        </w:numPr>
        <w:spacing w:after="0" w:line="480" w:lineRule="auto"/>
        <w:jc w:val="both"/>
        <w:rPr>
          <w:rFonts w:ascii="Times New Roman" w:eastAsia="SimSun" w:hAnsi="Times New Roman" w:cs="Times New Roman"/>
          <w:lang w:eastAsia="zh-CN"/>
        </w:rPr>
      </w:pPr>
      <w:r w:rsidRPr="001514E6">
        <w:rPr>
          <w:rFonts w:ascii="Times New Roman" w:eastAsia="SimSun" w:hAnsi="Times New Roman" w:cs="Times New Roman"/>
          <w:i/>
          <w:iCs/>
          <w:lang w:eastAsia="zh-CN"/>
        </w:rPr>
        <w:t>Target costing</w:t>
      </w:r>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adalah</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metode</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penentuan</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biaya</w:t>
      </w:r>
      <w:proofErr w:type="spellEnd"/>
      <w:r w:rsidRPr="001514E6">
        <w:rPr>
          <w:rFonts w:ascii="Times New Roman" w:eastAsia="SimSun" w:hAnsi="Times New Roman" w:cs="Times New Roman"/>
          <w:lang w:eastAsia="zh-CN"/>
        </w:rPr>
        <w:t xml:space="preserve"> yang </w:t>
      </w:r>
      <w:proofErr w:type="spellStart"/>
      <w:r w:rsidRPr="001514E6">
        <w:rPr>
          <w:rFonts w:ascii="Times New Roman" w:eastAsia="SimSun" w:hAnsi="Times New Roman" w:cs="Times New Roman"/>
          <w:lang w:eastAsia="zh-CN"/>
        </w:rPr>
        <w:t>dimulai</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dari</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harga</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jual</w:t>
      </w:r>
      <w:proofErr w:type="spellEnd"/>
      <w:r w:rsidRPr="001514E6">
        <w:rPr>
          <w:rFonts w:ascii="Times New Roman" w:eastAsia="SimSun" w:hAnsi="Times New Roman" w:cs="Times New Roman"/>
          <w:lang w:eastAsia="zh-CN"/>
        </w:rPr>
        <w:t xml:space="preserve"> pasar yang </w:t>
      </w:r>
      <w:proofErr w:type="spellStart"/>
      <w:r w:rsidRPr="001514E6">
        <w:rPr>
          <w:rFonts w:ascii="Times New Roman" w:eastAsia="SimSun" w:hAnsi="Times New Roman" w:cs="Times New Roman"/>
          <w:lang w:eastAsia="zh-CN"/>
        </w:rPr>
        <w:t>kompetitif</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kemudian</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dikurangi</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dengan</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laba</w:t>
      </w:r>
      <w:proofErr w:type="spellEnd"/>
      <w:r w:rsidRPr="001514E6">
        <w:rPr>
          <w:rFonts w:ascii="Times New Roman" w:eastAsia="SimSun" w:hAnsi="Times New Roman" w:cs="Times New Roman"/>
          <w:lang w:eastAsia="zh-CN"/>
        </w:rPr>
        <w:t xml:space="preserve"> yang </w:t>
      </w:r>
      <w:proofErr w:type="spellStart"/>
      <w:r w:rsidRPr="001514E6">
        <w:rPr>
          <w:rFonts w:ascii="Times New Roman" w:eastAsia="SimSun" w:hAnsi="Times New Roman" w:cs="Times New Roman"/>
          <w:lang w:eastAsia="zh-CN"/>
        </w:rPr>
        <w:t>diharapkan</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untuk</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memperoleh</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biaya</w:t>
      </w:r>
      <w:proofErr w:type="spellEnd"/>
      <w:r w:rsidRPr="001514E6">
        <w:rPr>
          <w:rFonts w:ascii="Times New Roman" w:eastAsia="SimSun" w:hAnsi="Times New Roman" w:cs="Times New Roman"/>
          <w:lang w:eastAsia="zh-CN"/>
        </w:rPr>
        <w:t xml:space="preserve"> target yang </w:t>
      </w:r>
      <w:proofErr w:type="spellStart"/>
      <w:r w:rsidRPr="001514E6">
        <w:rPr>
          <w:rFonts w:ascii="Times New Roman" w:eastAsia="SimSun" w:hAnsi="Times New Roman" w:cs="Times New Roman"/>
          <w:lang w:eastAsia="zh-CN"/>
        </w:rPr>
        <w:t>harus</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dicapai</w:t>
      </w:r>
      <w:proofErr w:type="spellEnd"/>
      <w:r w:rsidRPr="001514E6">
        <w:rPr>
          <w:rFonts w:ascii="Times New Roman" w:eastAsia="SimSun" w:hAnsi="Times New Roman" w:cs="Times New Roman"/>
          <w:lang w:eastAsia="zh-CN"/>
        </w:rPr>
        <w:t>.</w:t>
      </w:r>
    </w:p>
    <w:p w14:paraId="78367DB1" w14:textId="74383FF9" w:rsidR="00DD7AB3" w:rsidRPr="001514E6" w:rsidRDefault="00DD7AB3" w:rsidP="001514E6">
      <w:pPr>
        <w:pStyle w:val="ListParagraph"/>
        <w:spacing w:after="0" w:line="480" w:lineRule="auto"/>
        <w:jc w:val="both"/>
        <w:rPr>
          <w:rFonts w:ascii="Times New Roman" w:eastAsia="SimSun" w:hAnsi="Times New Roman" w:cs="Times New Roman"/>
          <w:lang w:eastAsia="zh-CN"/>
        </w:rPr>
      </w:pPr>
      <w:proofErr w:type="spellStart"/>
      <w:proofErr w:type="gramStart"/>
      <w:r w:rsidRPr="001514E6">
        <w:rPr>
          <w:rFonts w:ascii="Times New Roman" w:eastAsia="SimSun" w:hAnsi="Times New Roman" w:cs="Times New Roman"/>
          <w:lang w:eastAsia="zh-CN"/>
        </w:rPr>
        <w:t>Indikator</w:t>
      </w:r>
      <w:proofErr w:type="spellEnd"/>
      <w:r w:rsidRPr="001514E6">
        <w:rPr>
          <w:rFonts w:ascii="Times New Roman" w:eastAsia="SimSun" w:hAnsi="Times New Roman" w:cs="Times New Roman"/>
          <w:lang w:eastAsia="zh-CN"/>
        </w:rPr>
        <w:t xml:space="preserve"> :</w:t>
      </w:r>
      <w:proofErr w:type="gramEnd"/>
    </w:p>
    <w:p w14:paraId="79920D8F" w14:textId="77777777" w:rsidR="00DD7AB3" w:rsidRPr="00DD7AB3" w:rsidRDefault="005D0783">
      <w:pPr>
        <w:pStyle w:val="ListParagraph"/>
        <w:numPr>
          <w:ilvl w:val="0"/>
          <w:numId w:val="30"/>
        </w:numPr>
        <w:spacing w:after="0" w:line="480" w:lineRule="auto"/>
        <w:jc w:val="both"/>
        <w:rPr>
          <w:rFonts w:ascii="Times New Roman" w:eastAsia="SimSun" w:hAnsi="Times New Roman" w:cs="Times New Roman"/>
          <w:i/>
          <w:iCs/>
          <w:lang w:eastAsia="zh-CN"/>
        </w:rPr>
      </w:pPr>
      <w:r w:rsidRPr="005D0783">
        <w:rPr>
          <w:rFonts w:ascii="Times New Roman" w:eastAsia="SimSun" w:hAnsi="Times New Roman" w:cs="Times New Roman"/>
          <w:lang w:eastAsia="zh-CN"/>
        </w:rPr>
        <w:t xml:space="preserve">Harga </w:t>
      </w:r>
      <w:proofErr w:type="spellStart"/>
      <w:r w:rsidRPr="005D0783">
        <w:rPr>
          <w:rFonts w:ascii="Times New Roman" w:eastAsia="SimSun" w:hAnsi="Times New Roman" w:cs="Times New Roman"/>
          <w:lang w:eastAsia="zh-CN"/>
        </w:rPr>
        <w:t>jual</w:t>
      </w:r>
      <w:proofErr w:type="spellEnd"/>
      <w:r w:rsidRPr="005D0783">
        <w:rPr>
          <w:rFonts w:ascii="Times New Roman" w:eastAsia="SimSun" w:hAnsi="Times New Roman" w:cs="Times New Roman"/>
          <w:lang w:eastAsia="zh-CN"/>
        </w:rPr>
        <w:t xml:space="preserve"> </w:t>
      </w:r>
      <w:proofErr w:type="spellStart"/>
      <w:r w:rsidRPr="005D0783">
        <w:rPr>
          <w:rFonts w:ascii="Times New Roman" w:eastAsia="SimSun" w:hAnsi="Times New Roman" w:cs="Times New Roman"/>
          <w:lang w:eastAsia="zh-CN"/>
        </w:rPr>
        <w:t>ayam</w:t>
      </w:r>
      <w:proofErr w:type="spellEnd"/>
      <w:r w:rsidRPr="005D0783">
        <w:rPr>
          <w:rFonts w:ascii="Times New Roman" w:eastAsia="SimSun" w:hAnsi="Times New Roman" w:cs="Times New Roman"/>
          <w:lang w:eastAsia="zh-CN"/>
        </w:rPr>
        <w:t xml:space="preserve"> per kilogram</w:t>
      </w:r>
    </w:p>
    <w:p w14:paraId="2769A592" w14:textId="77777777" w:rsidR="00DD7AB3" w:rsidRPr="00DD7AB3" w:rsidRDefault="005D0783">
      <w:pPr>
        <w:pStyle w:val="ListParagraph"/>
        <w:numPr>
          <w:ilvl w:val="0"/>
          <w:numId w:val="30"/>
        </w:numPr>
        <w:spacing w:after="0" w:line="480" w:lineRule="auto"/>
        <w:jc w:val="both"/>
        <w:rPr>
          <w:rFonts w:ascii="Times New Roman" w:eastAsia="SimSun" w:hAnsi="Times New Roman" w:cs="Times New Roman"/>
          <w:i/>
          <w:iCs/>
          <w:lang w:eastAsia="zh-CN"/>
        </w:rPr>
      </w:pPr>
      <w:r w:rsidRPr="00DD7AB3">
        <w:rPr>
          <w:rFonts w:ascii="Times New Roman" w:eastAsia="SimSun" w:hAnsi="Times New Roman" w:cs="Times New Roman"/>
          <w:lang w:eastAsia="zh-CN"/>
        </w:rPr>
        <w:t xml:space="preserve">Target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diharapkan</w:t>
      </w:r>
      <w:proofErr w:type="spellEnd"/>
    </w:p>
    <w:p w14:paraId="0D4D24AC" w14:textId="77777777" w:rsidR="00DD7AB3" w:rsidRPr="00DD7AB3" w:rsidRDefault="005D0783">
      <w:pPr>
        <w:pStyle w:val="ListParagraph"/>
        <w:numPr>
          <w:ilvl w:val="0"/>
          <w:numId w:val="30"/>
        </w:numPr>
        <w:spacing w:after="0" w:line="480" w:lineRule="auto"/>
        <w:jc w:val="both"/>
        <w:rPr>
          <w:rFonts w:ascii="Times New Roman" w:eastAsia="SimSun" w:hAnsi="Times New Roman" w:cs="Times New Roman"/>
          <w:i/>
          <w:iCs/>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w:t>
      </w:r>
    </w:p>
    <w:p w14:paraId="2B3AFDB6" w14:textId="77777777" w:rsidR="00DD7AB3" w:rsidRDefault="00DD7AB3" w:rsidP="001514E6">
      <w:pPr>
        <w:spacing w:after="0" w:line="480" w:lineRule="auto"/>
        <w:ind w:left="720"/>
        <w:jc w:val="both"/>
        <w:rPr>
          <w:rFonts w:ascii="Times New Roman" w:eastAsia="SimSun" w:hAnsi="Times New Roman" w:cs="Times New Roman"/>
          <w:lang w:eastAsia="zh-CN"/>
        </w:rPr>
      </w:pPr>
      <w:proofErr w:type="spellStart"/>
      <w:proofErr w:type="gramStart"/>
      <w:r>
        <w:rPr>
          <w:rFonts w:ascii="Times New Roman" w:eastAsia="SimSun" w:hAnsi="Times New Roman" w:cs="Times New Roman"/>
          <w:lang w:eastAsia="zh-CN"/>
        </w:rPr>
        <w:t>Rumus</w:t>
      </w:r>
      <w:proofErr w:type="spellEnd"/>
      <w:r>
        <w:rPr>
          <w:rFonts w:ascii="Times New Roman" w:eastAsia="SimSun" w:hAnsi="Times New Roman" w:cs="Times New Roman"/>
          <w:lang w:eastAsia="zh-CN"/>
        </w:rPr>
        <w:t xml:space="preserve"> :</w:t>
      </w:r>
      <w:proofErr w:type="gramEnd"/>
    </w:p>
    <w:p w14:paraId="450B16A2" w14:textId="15925E5E" w:rsidR="005D0783" w:rsidRPr="00DD7AB3" w:rsidRDefault="005D0783" w:rsidP="00DD7AB3">
      <w:pPr>
        <w:spacing w:after="0" w:line="480" w:lineRule="auto"/>
        <w:ind w:firstLine="720"/>
        <w:jc w:val="both"/>
        <w:rPr>
          <w:rFonts w:ascii="Times New Roman" w:eastAsia="SimSun" w:hAnsi="Times New Roman" w:cs="Times New Roman"/>
          <w:i/>
          <w:iCs/>
          <w:lang w:eastAsia="zh-CN"/>
        </w:rPr>
      </w:pP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 Harga Jual – Target Laba</w:t>
      </w:r>
    </w:p>
    <w:p w14:paraId="0A2B77F8" w14:textId="33F76385" w:rsidR="00DD7AB3" w:rsidRDefault="005D0783">
      <w:pPr>
        <w:pStyle w:val="ListParagraph"/>
        <w:numPr>
          <w:ilvl w:val="0"/>
          <w:numId w:val="33"/>
        </w:numPr>
        <w:spacing w:after="0" w:line="480" w:lineRule="auto"/>
        <w:jc w:val="both"/>
        <w:rPr>
          <w:rFonts w:ascii="Times New Roman" w:eastAsia="SimSun" w:hAnsi="Times New Roman" w:cs="Times New Roman"/>
          <w:lang w:eastAsia="zh-CN"/>
        </w:rPr>
      </w:pPr>
      <w:r w:rsidRPr="00DD7AB3">
        <w:rPr>
          <w:rFonts w:ascii="Times New Roman" w:eastAsia="SimSun" w:hAnsi="Times New Roman" w:cs="Times New Roman"/>
          <w:i/>
          <w:iCs/>
          <w:lang w:eastAsia="zh-CN"/>
        </w:rPr>
        <w:t>Value engineering</w:t>
      </w:r>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adalah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upaya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sistematis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mengidentifikasi</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mengurangi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pada </w:t>
      </w:r>
      <w:proofErr w:type="spellStart"/>
      <w:r w:rsidRPr="00DD7AB3">
        <w:rPr>
          <w:rFonts w:ascii="Times New Roman" w:eastAsia="SimSun" w:hAnsi="Times New Roman" w:cs="Times New Roman"/>
          <w:lang w:eastAsia="zh-CN"/>
        </w:rPr>
        <w:t>komponen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tanpa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menurunkan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kualitas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w:t>
      </w:r>
      <w:proofErr w:type="spellEnd"/>
      <w:r w:rsidRPr="00DD7AB3">
        <w:rPr>
          <w:rFonts w:ascii="Times New Roman" w:eastAsia="SimSun" w:hAnsi="Times New Roman" w:cs="Times New Roman"/>
          <w:lang w:eastAsia="zh-CN"/>
        </w:rPr>
        <w:t>.</w:t>
      </w:r>
    </w:p>
    <w:p w14:paraId="0E30446B" w14:textId="77777777" w:rsidR="00DD7AB3" w:rsidRDefault="00DD7AB3" w:rsidP="00DD7AB3">
      <w:pPr>
        <w:pStyle w:val="ListParagraph"/>
        <w:spacing w:after="0" w:line="480" w:lineRule="auto"/>
        <w:jc w:val="both"/>
        <w:rPr>
          <w:rFonts w:ascii="Times New Roman" w:eastAsia="SimSun" w:hAnsi="Times New Roman" w:cs="Times New Roman"/>
          <w:lang w:eastAsia="zh-CN"/>
        </w:rPr>
      </w:pPr>
      <w:proofErr w:type="spellStart"/>
      <w:proofErr w:type="gramStart"/>
      <w:r>
        <w:rPr>
          <w:rFonts w:ascii="Times New Roman" w:eastAsia="SimSun" w:hAnsi="Times New Roman" w:cs="Times New Roman"/>
          <w:lang w:eastAsia="zh-CN"/>
        </w:rPr>
        <w:t>Indikator</w:t>
      </w:r>
      <w:proofErr w:type="spellEnd"/>
      <w:r>
        <w:rPr>
          <w:rFonts w:ascii="Times New Roman" w:eastAsia="SimSun" w:hAnsi="Times New Roman" w:cs="Times New Roman"/>
          <w:lang w:eastAsia="zh-CN"/>
        </w:rPr>
        <w:t xml:space="preserve"> :</w:t>
      </w:r>
      <w:proofErr w:type="gramEnd"/>
    </w:p>
    <w:p w14:paraId="244B9F63" w14:textId="77777777" w:rsidR="00DD7AB3" w:rsidRDefault="005D0783">
      <w:pPr>
        <w:pStyle w:val="ListParagraph"/>
        <w:numPr>
          <w:ilvl w:val="0"/>
          <w:numId w:val="31"/>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Identifikasi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komponen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terbesar</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pakan</w:t>
      </w:r>
      <w:proofErr w:type="spellEnd"/>
      <w:r w:rsidRPr="00DD7AB3">
        <w:rPr>
          <w:rFonts w:ascii="Times New Roman" w:eastAsia="SimSun" w:hAnsi="Times New Roman" w:cs="Times New Roman"/>
          <w:lang w:eastAsia="zh-CN"/>
        </w:rPr>
        <w:t xml:space="preserve"> dan DOC)</w:t>
      </w:r>
    </w:p>
    <w:p w14:paraId="62E40B38" w14:textId="77777777" w:rsidR="00DD7AB3" w:rsidRDefault="005D0783">
      <w:pPr>
        <w:pStyle w:val="ListParagraph"/>
        <w:numPr>
          <w:ilvl w:val="0"/>
          <w:numId w:val="31"/>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Alternatif</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efisiensi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p>
    <w:p w14:paraId="53692216" w14:textId="7DF9E173" w:rsidR="00DD7AB3" w:rsidRDefault="00E3154B" w:rsidP="00E3154B">
      <w:pPr>
        <w:pStyle w:val="ListParagraph"/>
        <w:numPr>
          <w:ilvl w:val="0"/>
          <w:numId w:val="33"/>
        </w:numPr>
        <w:spacing w:after="0" w:line="480" w:lineRule="auto"/>
        <w:jc w:val="both"/>
        <w:rPr>
          <w:rFonts w:ascii="Times New Roman" w:eastAsia="SimSun" w:hAnsi="Times New Roman" w:cs="Times New Roman"/>
          <w:lang w:eastAsia="zh-CN"/>
        </w:rPr>
      </w:pPr>
      <w:proofErr w:type="spellStart"/>
      <w:r w:rsidRPr="00E3154B">
        <w:rPr>
          <w:rFonts w:ascii="Times New Roman" w:eastAsia="SimSun" w:hAnsi="Times New Roman" w:cs="Times New Roman"/>
          <w:lang w:eastAsia="zh-CN"/>
        </w:rPr>
        <w:t>Efisiensi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adalah</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kondisi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dimana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produksi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dapat</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ditekan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atau</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dikendalikan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secara</w:t>
      </w:r>
      <w:proofErr w:type="spellEnd"/>
      <w:r w:rsidRPr="00E3154B">
        <w:rPr>
          <w:rFonts w:ascii="Times New Roman" w:eastAsia="SimSun" w:hAnsi="Times New Roman" w:cs="Times New Roman"/>
          <w:lang w:eastAsia="zh-CN"/>
        </w:rPr>
        <w:t xml:space="preserve"> optimal </w:t>
      </w:r>
      <w:proofErr w:type="spellStart"/>
      <w:r w:rsidRPr="00E3154B">
        <w:rPr>
          <w:rFonts w:ascii="Times New Roman" w:eastAsia="SimSun" w:hAnsi="Times New Roman" w:cs="Times New Roman"/>
          <w:lang w:eastAsia="zh-CN"/>
        </w:rPr>
        <w:t>tanpa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mengurangi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kualitas</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hasil</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produksi</w:t>
      </w:r>
      <w:proofErr w:type="spellEnd"/>
      <w:r w:rsidRPr="00E3154B">
        <w:rPr>
          <w:rFonts w:ascii="Times New Roman" w:eastAsia="SimSun" w:hAnsi="Times New Roman" w:cs="Times New Roman"/>
          <w:lang w:eastAsia="zh-CN"/>
        </w:rPr>
        <w:t xml:space="preserve"> yang </w:t>
      </w:r>
      <w:proofErr w:type="spellStart"/>
      <w:r w:rsidRPr="00E3154B">
        <w:rPr>
          <w:rFonts w:ascii="Times New Roman" w:eastAsia="SimSun" w:hAnsi="Times New Roman" w:cs="Times New Roman"/>
          <w:lang w:eastAsia="zh-CN"/>
        </w:rPr>
        <w:t>ditargetkan</w:t>
      </w:r>
      <w:proofErr w:type="spellEnd"/>
      <w:r w:rsidRPr="00E3154B">
        <w:rPr>
          <w:rFonts w:ascii="Times New Roman" w:eastAsia="SimSun" w:hAnsi="Times New Roman" w:cs="Times New Roman"/>
          <w:lang w:eastAsia="zh-CN"/>
        </w:rPr>
        <w:t xml:space="preserve">. Dalam </w:t>
      </w:r>
      <w:proofErr w:type="spellStart"/>
      <w:r w:rsidRPr="00E3154B">
        <w:rPr>
          <w:rFonts w:ascii="Times New Roman" w:eastAsia="SimSun" w:hAnsi="Times New Roman" w:cs="Times New Roman"/>
          <w:lang w:eastAsia="zh-CN"/>
        </w:rPr>
        <w:t>penelitian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ini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efisiensi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diukur</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berdasarkan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lastRenderedPageBreak/>
        <w:t>kemampuan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peternakan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dalam</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mengelola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komponen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produksi</w:t>
      </w:r>
      <w:proofErr w:type="spellEnd"/>
      <w:r>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seperti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pakan</w:t>
      </w:r>
      <w:proofErr w:type="spellEnd"/>
      <w:r w:rsidRPr="00E3154B">
        <w:rPr>
          <w:rFonts w:ascii="Times New Roman" w:eastAsia="SimSun" w:hAnsi="Times New Roman" w:cs="Times New Roman"/>
          <w:lang w:eastAsia="zh-CN"/>
        </w:rPr>
        <w:t xml:space="preserve">, DOC, </w:t>
      </w:r>
      <w:proofErr w:type="spellStart"/>
      <w:r w:rsidRPr="00E3154B">
        <w:rPr>
          <w:rFonts w:ascii="Times New Roman" w:eastAsia="SimSun" w:hAnsi="Times New Roman" w:cs="Times New Roman"/>
          <w:lang w:eastAsia="zh-CN"/>
        </w:rPr>
        <w:t>obat-obatan</w:t>
      </w:r>
      <w:proofErr w:type="spellEnd"/>
      <w:r w:rsidRPr="00E3154B">
        <w:rPr>
          <w:rFonts w:ascii="Times New Roman" w:eastAsia="SimSun" w:hAnsi="Times New Roman" w:cs="Times New Roman"/>
          <w:lang w:eastAsia="zh-CN"/>
        </w:rPr>
        <w:t xml:space="preserve">, dan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operasional</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lainnya</w:t>
      </w:r>
      <w:proofErr w:type="spellEnd"/>
      <w:r>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selama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tujuh</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periode</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panen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dimana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setiap</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periode</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berlangsung</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selama</w:t>
      </w:r>
      <w:proofErr w:type="spellEnd"/>
      <w:r w:rsidRPr="00E3154B">
        <w:rPr>
          <w:rFonts w:ascii="Times New Roman" w:eastAsia="SimSun" w:hAnsi="Times New Roman" w:cs="Times New Roman"/>
          <w:lang w:eastAsia="zh-CN"/>
        </w:rPr>
        <w:t xml:space="preserve"> 30–35 </w:t>
      </w:r>
      <w:proofErr w:type="spellStart"/>
      <w:r w:rsidRPr="00E3154B">
        <w:rPr>
          <w:rFonts w:ascii="Times New Roman" w:eastAsia="SimSun" w:hAnsi="Times New Roman" w:cs="Times New Roman"/>
          <w:lang w:eastAsia="zh-CN"/>
        </w:rPr>
        <w:t>hari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dengan</w:t>
      </w:r>
      <w:proofErr w:type="spellEnd"/>
      <w:r w:rsidRPr="00E3154B">
        <w:rPr>
          <w:rFonts w:ascii="Times New Roman" w:eastAsia="SimSun" w:hAnsi="Times New Roman" w:cs="Times New Roman"/>
          <w:lang w:eastAsia="zh-CN"/>
        </w:rPr>
        <w:t xml:space="preserve"> batas </w:t>
      </w:r>
      <w:proofErr w:type="spellStart"/>
      <w:r w:rsidRPr="00E3154B">
        <w:rPr>
          <w:rFonts w:ascii="Times New Roman" w:eastAsia="SimSun" w:hAnsi="Times New Roman" w:cs="Times New Roman"/>
          <w:lang w:eastAsia="zh-CN"/>
        </w:rPr>
        <w:t>maksimal</w:t>
      </w:r>
      <w:proofErr w:type="spellEnd"/>
      <w:r w:rsidRPr="00E3154B">
        <w:rPr>
          <w:rFonts w:ascii="Times New Roman" w:eastAsia="SimSun" w:hAnsi="Times New Roman" w:cs="Times New Roman"/>
          <w:lang w:eastAsia="zh-CN"/>
        </w:rPr>
        <w:t xml:space="preserve"> 40 </w:t>
      </w:r>
      <w:proofErr w:type="spellStart"/>
      <w:r w:rsidRPr="00E3154B">
        <w:rPr>
          <w:rFonts w:ascii="Times New Roman" w:eastAsia="SimSun" w:hAnsi="Times New Roman" w:cs="Times New Roman"/>
          <w:lang w:eastAsia="zh-CN"/>
        </w:rPr>
        <w:t>hari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Efisiensi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tercapai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apabila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penggunaan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tersebut</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mampu</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menghasilkan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ayam</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potong</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dengan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bobot</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panen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sesuai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standar</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permintaan</w:t>
      </w:r>
      <w:proofErr w:type="spellEnd"/>
      <w:r w:rsidRPr="00E3154B">
        <w:rPr>
          <w:rFonts w:ascii="Times New Roman" w:eastAsia="SimSun" w:hAnsi="Times New Roman" w:cs="Times New Roman"/>
          <w:lang w:eastAsia="zh-CN"/>
        </w:rPr>
        <w:t xml:space="preserve"> pasar, </w:t>
      </w:r>
      <w:proofErr w:type="spellStart"/>
      <w:r w:rsidRPr="00E3154B">
        <w:rPr>
          <w:rFonts w:ascii="Times New Roman" w:eastAsia="SimSun" w:hAnsi="Times New Roman" w:cs="Times New Roman"/>
          <w:lang w:eastAsia="zh-CN"/>
        </w:rPr>
        <w:t>yaitu</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berkisar</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antara</w:t>
      </w:r>
      <w:proofErr w:type="spellEnd"/>
      <w:r w:rsidRPr="00E3154B">
        <w:rPr>
          <w:rFonts w:ascii="Times New Roman" w:eastAsia="SimSun" w:hAnsi="Times New Roman" w:cs="Times New Roman"/>
          <w:lang w:eastAsia="zh-CN"/>
        </w:rPr>
        <w:t xml:space="preserve"> 1,5–2,2 kg per </w:t>
      </w:r>
      <w:proofErr w:type="spellStart"/>
      <w:r w:rsidRPr="00E3154B">
        <w:rPr>
          <w:rFonts w:ascii="Times New Roman" w:eastAsia="SimSun" w:hAnsi="Times New Roman" w:cs="Times New Roman"/>
          <w:lang w:eastAsia="zh-CN"/>
        </w:rPr>
        <w:t>ekor</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tanpa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menimbulkan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pemborosan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atau</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penurunan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kualitas</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produksi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Dengan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demikian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efisiensi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dalam</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penelitian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ini</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berkaitan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langsung</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dengan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kemampuan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pengendalian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biaya</w:t>
      </w:r>
      <w:proofErr w:type="spellEnd"/>
      <w:r w:rsidRPr="00E3154B">
        <w:rPr>
          <w:rFonts w:ascii="Times New Roman" w:eastAsia="SimSun" w:hAnsi="Times New Roman" w:cs="Times New Roman"/>
          <w:lang w:eastAsia="zh-CN"/>
        </w:rPr>
        <w:t xml:space="preserve"> per </w:t>
      </w:r>
      <w:proofErr w:type="spellStart"/>
      <w:r w:rsidRPr="00E3154B">
        <w:rPr>
          <w:rFonts w:ascii="Times New Roman" w:eastAsia="SimSun" w:hAnsi="Times New Roman" w:cs="Times New Roman"/>
          <w:lang w:eastAsia="zh-CN"/>
        </w:rPr>
        <w:t>periode</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panen</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untuk</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mencapai</w:t>
      </w:r>
      <w:proofErr w:type="spellEnd"/>
      <w:r w:rsidRPr="00E3154B">
        <w:rPr>
          <w:rFonts w:ascii="Times New Roman" w:eastAsia="SimSun" w:hAnsi="Times New Roman" w:cs="Times New Roman"/>
          <w:lang w:eastAsia="zh-CN"/>
        </w:rPr>
        <w:t xml:space="preserve"> target </w:t>
      </w:r>
      <w:proofErr w:type="spellStart"/>
      <w:r w:rsidRPr="00E3154B">
        <w:rPr>
          <w:rFonts w:ascii="Times New Roman" w:eastAsia="SimSun" w:hAnsi="Times New Roman" w:cs="Times New Roman"/>
          <w:lang w:eastAsia="zh-CN"/>
        </w:rPr>
        <w:t>bobot</w:t>
      </w:r>
      <w:proofErr w:type="spellEnd"/>
      <w:r w:rsidRPr="00E3154B">
        <w:rPr>
          <w:rFonts w:ascii="Times New Roman" w:eastAsia="SimSun" w:hAnsi="Times New Roman" w:cs="Times New Roman"/>
          <w:lang w:eastAsia="zh-CN"/>
        </w:rPr>
        <w:t xml:space="preserve"> optimal dan </w:t>
      </w:r>
      <w:proofErr w:type="spellStart"/>
      <w:r w:rsidRPr="00E3154B">
        <w:rPr>
          <w:rFonts w:ascii="Times New Roman" w:eastAsia="SimSun" w:hAnsi="Times New Roman" w:cs="Times New Roman"/>
          <w:lang w:eastAsia="zh-CN"/>
        </w:rPr>
        <w:t>menjaga</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tingkat</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profitabilitas</w:t>
      </w:r>
      <w:proofErr w:type="spellEnd"/>
      <w:r w:rsidRPr="00E3154B">
        <w:rPr>
          <w:rFonts w:ascii="Times New Roman" w:eastAsia="SimSun" w:hAnsi="Times New Roman" w:cs="Times New Roman"/>
          <w:lang w:eastAsia="zh-CN"/>
        </w:rPr>
        <w:t xml:space="preserve"> </w:t>
      </w:r>
      <w:proofErr w:type="spellStart"/>
      <w:r w:rsidRPr="00E3154B">
        <w:rPr>
          <w:rFonts w:ascii="Times New Roman" w:eastAsia="SimSun" w:hAnsi="Times New Roman" w:cs="Times New Roman"/>
          <w:lang w:eastAsia="zh-CN"/>
        </w:rPr>
        <w:t>usaha</w:t>
      </w:r>
      <w:proofErr w:type="spellEnd"/>
      <w:r w:rsidRPr="00E3154B">
        <w:rPr>
          <w:rFonts w:ascii="Times New Roman" w:eastAsia="SimSun" w:hAnsi="Times New Roman" w:cs="Times New Roman"/>
          <w:lang w:eastAsia="zh-CN"/>
        </w:rPr>
        <w:t xml:space="preserve">. </w:t>
      </w:r>
      <w:proofErr w:type="spellStart"/>
      <w:proofErr w:type="gramStart"/>
      <w:r w:rsidR="00DD7AB3">
        <w:rPr>
          <w:rFonts w:ascii="Times New Roman" w:eastAsia="SimSun" w:hAnsi="Times New Roman" w:cs="Times New Roman"/>
          <w:lang w:eastAsia="zh-CN"/>
        </w:rPr>
        <w:t>Indikator</w:t>
      </w:r>
      <w:proofErr w:type="spellEnd"/>
      <w:r w:rsidR="00DD7AB3">
        <w:rPr>
          <w:rFonts w:ascii="Times New Roman" w:eastAsia="SimSun" w:hAnsi="Times New Roman" w:cs="Times New Roman"/>
          <w:lang w:eastAsia="zh-CN"/>
        </w:rPr>
        <w:t xml:space="preserve"> :</w:t>
      </w:r>
      <w:proofErr w:type="gramEnd"/>
    </w:p>
    <w:p w14:paraId="711BD019" w14:textId="77777777" w:rsidR="00DD7AB3" w:rsidRDefault="005D0783">
      <w:pPr>
        <w:pStyle w:val="ListParagraph"/>
        <w:numPr>
          <w:ilvl w:val="0"/>
          <w:numId w:val="32"/>
        </w:numPr>
        <w:spacing w:after="0" w:line="480" w:lineRule="auto"/>
        <w:jc w:val="both"/>
        <w:rPr>
          <w:rFonts w:ascii="Times New Roman" w:eastAsia="SimSun" w:hAnsi="Times New Roman" w:cs="Times New Roman"/>
          <w:lang w:eastAsia="zh-CN"/>
        </w:rPr>
      </w:pPr>
      <w:proofErr w:type="spellStart"/>
      <w:r w:rsidRPr="005D0783">
        <w:rPr>
          <w:rFonts w:ascii="Times New Roman" w:eastAsia="SimSun" w:hAnsi="Times New Roman" w:cs="Times New Roman"/>
          <w:lang w:eastAsia="zh-CN"/>
        </w:rPr>
        <w:t>Selisih</w:t>
      </w:r>
      <w:proofErr w:type="spellEnd"/>
      <w:r w:rsidRPr="005D0783">
        <w:rPr>
          <w:rFonts w:ascii="Times New Roman" w:eastAsia="SimSun" w:hAnsi="Times New Roman" w:cs="Times New Roman"/>
          <w:lang w:eastAsia="zh-CN"/>
        </w:rPr>
        <w:t xml:space="preserve"> </w:t>
      </w:r>
      <w:proofErr w:type="spellStart"/>
      <w:r w:rsidRPr="005D0783">
        <w:rPr>
          <w:rFonts w:ascii="Times New Roman" w:eastAsia="SimSun" w:hAnsi="Times New Roman" w:cs="Times New Roman"/>
          <w:lang w:eastAsia="zh-CN"/>
        </w:rPr>
        <w:t>antara</w:t>
      </w:r>
      <w:proofErr w:type="spellEnd"/>
      <w:r w:rsidRPr="005D0783">
        <w:rPr>
          <w:rFonts w:ascii="Times New Roman" w:eastAsia="SimSun" w:hAnsi="Times New Roman" w:cs="Times New Roman"/>
          <w:lang w:eastAsia="zh-CN"/>
        </w:rPr>
        <w:t xml:space="preserve"> </w:t>
      </w:r>
      <w:proofErr w:type="spellStart"/>
      <w:r w:rsidRPr="005D0783">
        <w:rPr>
          <w:rFonts w:ascii="Times New Roman" w:eastAsia="SimSun" w:hAnsi="Times New Roman" w:cs="Times New Roman"/>
          <w:lang w:eastAsia="zh-CN"/>
        </w:rPr>
        <w:t>biaya</w:t>
      </w:r>
      <w:proofErr w:type="spellEnd"/>
      <w:r w:rsidRPr="005D0783">
        <w:rPr>
          <w:rFonts w:ascii="Times New Roman" w:eastAsia="SimSun" w:hAnsi="Times New Roman" w:cs="Times New Roman"/>
          <w:lang w:eastAsia="zh-CN"/>
        </w:rPr>
        <w:t xml:space="preserve"> </w:t>
      </w:r>
      <w:proofErr w:type="spellStart"/>
      <w:r w:rsidRPr="005D0783">
        <w:rPr>
          <w:rFonts w:ascii="Times New Roman" w:eastAsia="SimSun" w:hAnsi="Times New Roman" w:cs="Times New Roman"/>
          <w:lang w:eastAsia="zh-CN"/>
        </w:rPr>
        <w:t>aktual</w:t>
      </w:r>
      <w:proofErr w:type="spellEnd"/>
      <w:r w:rsidRPr="005D0783">
        <w:rPr>
          <w:rFonts w:ascii="Times New Roman" w:eastAsia="SimSun" w:hAnsi="Times New Roman" w:cs="Times New Roman"/>
          <w:lang w:eastAsia="zh-CN"/>
        </w:rPr>
        <w:t xml:space="preserve"> dan </w:t>
      </w:r>
      <w:proofErr w:type="spellStart"/>
      <w:r w:rsidRPr="005D0783">
        <w:rPr>
          <w:rFonts w:ascii="Times New Roman" w:eastAsia="SimSun" w:hAnsi="Times New Roman" w:cs="Times New Roman"/>
          <w:lang w:eastAsia="zh-CN"/>
        </w:rPr>
        <w:t>biaya</w:t>
      </w:r>
      <w:proofErr w:type="spellEnd"/>
      <w:r w:rsidRPr="005D0783">
        <w:rPr>
          <w:rFonts w:ascii="Times New Roman" w:eastAsia="SimSun" w:hAnsi="Times New Roman" w:cs="Times New Roman"/>
          <w:lang w:eastAsia="zh-CN"/>
        </w:rPr>
        <w:t xml:space="preserve"> target</w:t>
      </w:r>
    </w:p>
    <w:p w14:paraId="63B6B165" w14:textId="77777777" w:rsidR="00DD7AB3" w:rsidRDefault="005D0783">
      <w:pPr>
        <w:pStyle w:val="ListParagraph"/>
        <w:numPr>
          <w:ilvl w:val="0"/>
          <w:numId w:val="32"/>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Penurunan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produksi</w:t>
      </w:r>
      <w:proofErr w:type="spellEnd"/>
      <w:r w:rsidRPr="00DD7AB3">
        <w:rPr>
          <w:rFonts w:ascii="Times New Roman" w:eastAsia="SimSun" w:hAnsi="Times New Roman" w:cs="Times New Roman"/>
          <w:lang w:eastAsia="zh-CN"/>
        </w:rPr>
        <w:t xml:space="preserve"> per kilogram</w:t>
      </w:r>
    </w:p>
    <w:p w14:paraId="149AB114" w14:textId="0588C26A" w:rsidR="005D0783" w:rsidRDefault="005D0783">
      <w:pPr>
        <w:pStyle w:val="ListParagraph"/>
        <w:numPr>
          <w:ilvl w:val="0"/>
          <w:numId w:val="33"/>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Profitabilitas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adalah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kemampuan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usaha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peternakan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dalam</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menghasilkan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dari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aktivitas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operasionalnya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dalam</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satu</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periode</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produksi</w:t>
      </w:r>
      <w:proofErr w:type="spellEnd"/>
      <w:r w:rsidRPr="00DD7AB3">
        <w:rPr>
          <w:rFonts w:ascii="Times New Roman" w:eastAsia="SimSun" w:hAnsi="Times New Roman" w:cs="Times New Roman"/>
          <w:lang w:eastAsia="zh-CN"/>
        </w:rPr>
        <w:t>.</w:t>
      </w:r>
    </w:p>
    <w:p w14:paraId="42838083" w14:textId="77777777" w:rsidR="001514E6" w:rsidRDefault="001514E6" w:rsidP="001514E6">
      <w:pPr>
        <w:pStyle w:val="ListParagraph"/>
        <w:spacing w:after="0" w:line="480" w:lineRule="auto"/>
        <w:jc w:val="both"/>
        <w:rPr>
          <w:rFonts w:ascii="Times New Roman" w:eastAsia="SimSun" w:hAnsi="Times New Roman" w:cs="Times New Roman"/>
          <w:lang w:eastAsia="zh-CN"/>
        </w:rPr>
      </w:pPr>
      <w:proofErr w:type="spellStart"/>
      <w:proofErr w:type="gramStart"/>
      <w:r>
        <w:rPr>
          <w:rFonts w:ascii="Times New Roman" w:eastAsia="SimSun" w:hAnsi="Times New Roman" w:cs="Times New Roman"/>
          <w:lang w:eastAsia="zh-CN"/>
        </w:rPr>
        <w:t>Indikator</w:t>
      </w:r>
      <w:proofErr w:type="spellEnd"/>
      <w:r>
        <w:rPr>
          <w:rFonts w:ascii="Times New Roman" w:eastAsia="SimSun" w:hAnsi="Times New Roman" w:cs="Times New Roman"/>
          <w:lang w:eastAsia="zh-CN"/>
        </w:rPr>
        <w:t xml:space="preserve"> :</w:t>
      </w:r>
      <w:proofErr w:type="gramEnd"/>
    </w:p>
    <w:p w14:paraId="0D881519" w14:textId="690C1655" w:rsidR="005D0783" w:rsidRPr="005D0783" w:rsidRDefault="005D0783">
      <w:pPr>
        <w:pStyle w:val="ListParagraph"/>
        <w:numPr>
          <w:ilvl w:val="0"/>
          <w:numId w:val="28"/>
        </w:numPr>
        <w:spacing w:after="0" w:line="480" w:lineRule="auto"/>
        <w:jc w:val="both"/>
        <w:rPr>
          <w:rFonts w:ascii="Times New Roman" w:eastAsia="SimSun" w:hAnsi="Times New Roman" w:cs="Times New Roman"/>
          <w:lang w:eastAsia="zh-CN"/>
        </w:rPr>
      </w:pPr>
      <w:r w:rsidRPr="005D0783">
        <w:rPr>
          <w:rFonts w:ascii="Times New Roman" w:eastAsia="SimSun" w:hAnsi="Times New Roman" w:cs="Times New Roman"/>
          <w:lang w:eastAsia="zh-CN"/>
        </w:rPr>
        <w:t xml:space="preserve">Total </w:t>
      </w:r>
      <w:proofErr w:type="spellStart"/>
      <w:r w:rsidRPr="005D0783">
        <w:rPr>
          <w:rFonts w:ascii="Times New Roman" w:eastAsia="SimSun" w:hAnsi="Times New Roman" w:cs="Times New Roman"/>
          <w:lang w:eastAsia="zh-CN"/>
        </w:rPr>
        <w:t>pendapatan</w:t>
      </w:r>
      <w:proofErr w:type="spellEnd"/>
    </w:p>
    <w:p w14:paraId="389E28D7" w14:textId="77777777" w:rsidR="005D0783" w:rsidRPr="005D0783" w:rsidRDefault="005D0783">
      <w:pPr>
        <w:numPr>
          <w:ilvl w:val="0"/>
          <w:numId w:val="28"/>
        </w:numPr>
        <w:tabs>
          <w:tab w:val="num" w:pos="720"/>
        </w:tabs>
        <w:spacing w:after="0" w:line="480" w:lineRule="auto"/>
        <w:jc w:val="both"/>
        <w:rPr>
          <w:rFonts w:ascii="Times New Roman" w:eastAsia="SimSun" w:hAnsi="Times New Roman" w:cs="Times New Roman"/>
          <w:lang w:eastAsia="zh-CN"/>
        </w:rPr>
      </w:pPr>
      <w:r w:rsidRPr="005D0783">
        <w:rPr>
          <w:rFonts w:ascii="Times New Roman" w:eastAsia="SimSun" w:hAnsi="Times New Roman" w:cs="Times New Roman"/>
          <w:lang w:eastAsia="zh-CN"/>
        </w:rPr>
        <w:t xml:space="preserve">Total </w:t>
      </w:r>
      <w:proofErr w:type="spellStart"/>
      <w:r w:rsidRPr="005D0783">
        <w:rPr>
          <w:rFonts w:ascii="Times New Roman" w:eastAsia="SimSun" w:hAnsi="Times New Roman" w:cs="Times New Roman"/>
          <w:lang w:eastAsia="zh-CN"/>
        </w:rPr>
        <w:t>biaya</w:t>
      </w:r>
      <w:proofErr w:type="spellEnd"/>
      <w:r w:rsidRPr="005D0783">
        <w:rPr>
          <w:rFonts w:ascii="Times New Roman" w:eastAsia="SimSun" w:hAnsi="Times New Roman" w:cs="Times New Roman"/>
          <w:lang w:eastAsia="zh-CN"/>
        </w:rPr>
        <w:t xml:space="preserve"> </w:t>
      </w:r>
      <w:proofErr w:type="spellStart"/>
      <w:r w:rsidRPr="005D0783">
        <w:rPr>
          <w:rFonts w:ascii="Times New Roman" w:eastAsia="SimSun" w:hAnsi="Times New Roman" w:cs="Times New Roman"/>
          <w:lang w:eastAsia="zh-CN"/>
        </w:rPr>
        <w:t>produksi</w:t>
      </w:r>
      <w:proofErr w:type="spellEnd"/>
    </w:p>
    <w:p w14:paraId="31A82F9F" w14:textId="77777777" w:rsidR="001514E6" w:rsidRDefault="005D0783">
      <w:pPr>
        <w:numPr>
          <w:ilvl w:val="0"/>
          <w:numId w:val="28"/>
        </w:numPr>
        <w:tabs>
          <w:tab w:val="num" w:pos="720"/>
        </w:tabs>
        <w:spacing w:after="0" w:line="480" w:lineRule="auto"/>
        <w:jc w:val="both"/>
        <w:rPr>
          <w:rFonts w:ascii="Times New Roman" w:eastAsia="SimSun" w:hAnsi="Times New Roman" w:cs="Times New Roman"/>
          <w:lang w:eastAsia="zh-CN"/>
        </w:rPr>
      </w:pPr>
      <w:r w:rsidRPr="005D0783">
        <w:rPr>
          <w:rFonts w:ascii="Times New Roman" w:eastAsia="SimSun" w:hAnsi="Times New Roman" w:cs="Times New Roman"/>
          <w:lang w:eastAsia="zh-CN"/>
        </w:rPr>
        <w:t xml:space="preserve">Laba </w:t>
      </w:r>
      <w:proofErr w:type="spellStart"/>
      <w:r w:rsidRPr="005D0783">
        <w:rPr>
          <w:rFonts w:ascii="Times New Roman" w:eastAsia="SimSun" w:hAnsi="Times New Roman" w:cs="Times New Roman"/>
          <w:lang w:eastAsia="zh-CN"/>
        </w:rPr>
        <w:t>usaha</w:t>
      </w:r>
      <w:proofErr w:type="spellEnd"/>
    </w:p>
    <w:p w14:paraId="0C4493FF" w14:textId="77777777" w:rsidR="001514E6" w:rsidRDefault="001514E6" w:rsidP="001514E6">
      <w:pPr>
        <w:pStyle w:val="ListParagraph"/>
        <w:spacing w:after="0" w:line="480" w:lineRule="auto"/>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Rumus</w:t>
      </w:r>
      <w:proofErr w:type="spellEnd"/>
    </w:p>
    <w:p w14:paraId="66993584" w14:textId="0D8040DA" w:rsidR="005D0783" w:rsidRPr="001514E6" w:rsidRDefault="005D0783" w:rsidP="001514E6">
      <w:pPr>
        <w:pStyle w:val="ListParagraph"/>
        <w:spacing w:after="0" w:line="480" w:lineRule="auto"/>
        <w:jc w:val="both"/>
        <w:rPr>
          <w:rFonts w:ascii="Times New Roman" w:eastAsia="SimSun" w:hAnsi="Times New Roman" w:cs="Times New Roman"/>
          <w:lang w:eastAsia="zh-CN"/>
        </w:rPr>
      </w:pPr>
      <w:r w:rsidRPr="001514E6">
        <w:rPr>
          <w:rFonts w:ascii="Times New Roman" w:eastAsia="SimSun" w:hAnsi="Times New Roman" w:cs="Times New Roman"/>
          <w:lang w:eastAsia="zh-CN"/>
        </w:rPr>
        <w:t xml:space="preserve">Laba = Total </w:t>
      </w:r>
      <w:proofErr w:type="spellStart"/>
      <w:r w:rsidRPr="001514E6">
        <w:rPr>
          <w:rFonts w:ascii="Times New Roman" w:eastAsia="SimSun" w:hAnsi="Times New Roman" w:cs="Times New Roman"/>
          <w:lang w:eastAsia="zh-CN"/>
        </w:rPr>
        <w:t>Pendapatan</w:t>
      </w:r>
      <w:proofErr w:type="spellEnd"/>
      <w:r w:rsidRPr="001514E6">
        <w:rPr>
          <w:rFonts w:ascii="Times New Roman" w:eastAsia="SimSun" w:hAnsi="Times New Roman" w:cs="Times New Roman"/>
          <w:lang w:eastAsia="zh-CN"/>
        </w:rPr>
        <w:t xml:space="preserve"> – Total </w:t>
      </w:r>
      <w:proofErr w:type="spellStart"/>
      <w:r w:rsidRPr="001514E6">
        <w:rPr>
          <w:rFonts w:ascii="Times New Roman" w:eastAsia="SimSun" w:hAnsi="Times New Roman" w:cs="Times New Roman"/>
          <w:lang w:eastAsia="zh-CN"/>
        </w:rPr>
        <w:t>Biaya</w:t>
      </w:r>
      <w:proofErr w:type="spellEnd"/>
      <w:r w:rsidRPr="001514E6">
        <w:rPr>
          <w:rFonts w:ascii="Times New Roman" w:eastAsia="SimSun" w:hAnsi="Times New Roman" w:cs="Times New Roman"/>
          <w:lang w:eastAsia="zh-CN"/>
        </w:rPr>
        <w:t xml:space="preserve"> </w:t>
      </w:r>
      <w:proofErr w:type="spellStart"/>
      <w:r w:rsidRPr="001514E6">
        <w:rPr>
          <w:rFonts w:ascii="Times New Roman" w:eastAsia="SimSun" w:hAnsi="Times New Roman" w:cs="Times New Roman"/>
          <w:lang w:eastAsia="zh-CN"/>
        </w:rPr>
        <w:t>Produksi</w:t>
      </w:r>
      <w:proofErr w:type="spellEnd"/>
    </w:p>
    <w:p w14:paraId="488BD7B1" w14:textId="2D791BF9" w:rsidR="004E3EFE" w:rsidRPr="00DD7AB3" w:rsidRDefault="004E3EFE" w:rsidP="00B9349B">
      <w:pPr>
        <w:pStyle w:val="Heading2"/>
        <w:spacing w:line="480" w:lineRule="auto"/>
        <w:jc w:val="both"/>
        <w:rPr>
          <w:rFonts w:cs="Times New Roman"/>
          <w:szCs w:val="24"/>
          <w:lang w:val="id-ID" w:eastAsia="zh-CN"/>
        </w:rPr>
      </w:pPr>
      <w:bookmarkStart w:id="58" w:name="_Toc220546383"/>
      <w:bookmarkStart w:id="59" w:name="_Toc221835539"/>
      <w:bookmarkStart w:id="60" w:name="_Toc223009251"/>
      <w:r w:rsidRPr="00DD7AB3">
        <w:rPr>
          <w:rFonts w:cs="Times New Roman"/>
          <w:szCs w:val="24"/>
          <w:lang w:val="id-ID" w:eastAsia="zh-CN"/>
        </w:rPr>
        <w:lastRenderedPageBreak/>
        <w:t>3.</w:t>
      </w:r>
      <w:r w:rsidR="00DD7AB3" w:rsidRPr="00DD7AB3">
        <w:rPr>
          <w:rFonts w:cs="Times New Roman"/>
          <w:szCs w:val="24"/>
          <w:lang w:val="id-ID" w:eastAsia="zh-CN"/>
        </w:rPr>
        <w:t>4</w:t>
      </w:r>
      <w:r w:rsidRPr="00DD7AB3">
        <w:rPr>
          <w:rFonts w:cs="Times New Roman"/>
          <w:szCs w:val="24"/>
          <w:lang w:val="id-ID" w:eastAsia="zh-CN"/>
        </w:rPr>
        <w:t xml:space="preserve"> Jenis dan Sumber  Data</w:t>
      </w:r>
      <w:bookmarkEnd w:id="58"/>
      <w:bookmarkEnd w:id="59"/>
      <w:bookmarkEnd w:id="60"/>
    </w:p>
    <w:p w14:paraId="0641C0E8" w14:textId="77777777" w:rsidR="00116925" w:rsidRPr="00116925" w:rsidRDefault="008A712E" w:rsidP="00116925">
      <w:pPr>
        <w:spacing w:after="0" w:line="480" w:lineRule="auto"/>
        <w:jc w:val="both"/>
        <w:rPr>
          <w:rFonts w:eastAsia="SimSun"/>
          <w:lang w:eastAsia="zh-CN"/>
        </w:rPr>
      </w:pPr>
      <w:r w:rsidRPr="00DD7AB3">
        <w:rPr>
          <w:rFonts w:ascii="Times New Roman" w:eastAsia="SimSun" w:hAnsi="Times New Roman" w:cs="Times New Roman"/>
          <w:lang w:val="id-ID" w:eastAsia="zh-CN"/>
        </w:rPr>
        <w:t xml:space="preserve"> </w:t>
      </w:r>
      <w:r w:rsidR="001E586A">
        <w:rPr>
          <w:rFonts w:ascii="Times New Roman" w:eastAsia="SimSun" w:hAnsi="Times New Roman" w:cs="Times New Roman"/>
          <w:lang w:val="id-ID" w:eastAsia="zh-CN"/>
        </w:rPr>
        <w:tab/>
      </w:r>
      <w:bookmarkStart w:id="61" w:name="_Toc220546386"/>
      <w:bookmarkStart w:id="62" w:name="_Toc221835542"/>
      <w:bookmarkStart w:id="63" w:name="_Toc223009252"/>
      <w:proofErr w:type="spellStart"/>
      <w:r w:rsidR="00116925" w:rsidRPr="00116925">
        <w:rPr>
          <w:rFonts w:eastAsia="SimSun"/>
          <w:lang w:eastAsia="zh-CN"/>
        </w:rPr>
        <w:t>Penelitian</w:t>
      </w:r>
      <w:proofErr w:type="spellEnd"/>
      <w:r w:rsidR="00116925" w:rsidRPr="00116925">
        <w:rPr>
          <w:rFonts w:eastAsia="SimSun"/>
          <w:lang w:eastAsia="zh-CN"/>
        </w:rPr>
        <w:t xml:space="preserve"> </w:t>
      </w:r>
      <w:proofErr w:type="spellStart"/>
      <w:r w:rsidR="00116925" w:rsidRPr="00116925">
        <w:rPr>
          <w:rFonts w:eastAsia="SimSun"/>
          <w:lang w:eastAsia="zh-CN"/>
        </w:rPr>
        <w:t>ini</w:t>
      </w:r>
      <w:proofErr w:type="spellEnd"/>
      <w:r w:rsidR="00116925" w:rsidRPr="00116925">
        <w:rPr>
          <w:rFonts w:eastAsia="SimSun"/>
          <w:lang w:eastAsia="zh-CN"/>
        </w:rPr>
        <w:t xml:space="preserve"> </w:t>
      </w:r>
      <w:proofErr w:type="spellStart"/>
      <w:r w:rsidR="00116925" w:rsidRPr="00116925">
        <w:rPr>
          <w:rFonts w:eastAsia="SimSun"/>
          <w:lang w:eastAsia="zh-CN"/>
        </w:rPr>
        <w:t>menggunakan</w:t>
      </w:r>
      <w:proofErr w:type="spellEnd"/>
      <w:r w:rsidR="00116925" w:rsidRPr="00116925">
        <w:rPr>
          <w:rFonts w:eastAsia="SimSun"/>
          <w:lang w:eastAsia="zh-CN"/>
        </w:rPr>
        <w:t xml:space="preserve"> </w:t>
      </w:r>
      <w:proofErr w:type="spellStart"/>
      <w:r w:rsidR="00116925" w:rsidRPr="00116925">
        <w:rPr>
          <w:rFonts w:eastAsia="SimSun"/>
          <w:lang w:eastAsia="zh-CN"/>
        </w:rPr>
        <w:t>pendekatan</w:t>
      </w:r>
      <w:proofErr w:type="spellEnd"/>
      <w:r w:rsidR="00116925" w:rsidRPr="00116925">
        <w:rPr>
          <w:rFonts w:eastAsia="SimSun"/>
          <w:lang w:eastAsia="zh-CN"/>
        </w:rPr>
        <w:t xml:space="preserve"> </w:t>
      </w:r>
      <w:proofErr w:type="spellStart"/>
      <w:r w:rsidR="00116925" w:rsidRPr="00116925">
        <w:rPr>
          <w:rFonts w:eastAsia="SimSun"/>
          <w:lang w:eastAsia="zh-CN"/>
        </w:rPr>
        <w:t>kualitatif</w:t>
      </w:r>
      <w:proofErr w:type="spellEnd"/>
      <w:r w:rsidR="00116925" w:rsidRPr="00116925">
        <w:rPr>
          <w:rFonts w:eastAsia="SimSun"/>
          <w:lang w:eastAsia="zh-CN"/>
        </w:rPr>
        <w:t xml:space="preserve"> </w:t>
      </w:r>
      <w:proofErr w:type="spellStart"/>
      <w:r w:rsidR="00116925" w:rsidRPr="00116925">
        <w:rPr>
          <w:rFonts w:eastAsia="SimSun"/>
          <w:lang w:eastAsia="zh-CN"/>
        </w:rPr>
        <w:t>deskriptif</w:t>
      </w:r>
      <w:proofErr w:type="spellEnd"/>
      <w:r w:rsidR="00116925" w:rsidRPr="00116925">
        <w:rPr>
          <w:rFonts w:eastAsia="SimSun"/>
          <w:lang w:eastAsia="zh-CN"/>
        </w:rPr>
        <w:t xml:space="preserve">, </w:t>
      </w:r>
      <w:proofErr w:type="spellStart"/>
      <w:r w:rsidR="00116925" w:rsidRPr="00116925">
        <w:rPr>
          <w:rFonts w:eastAsia="SimSun"/>
          <w:lang w:eastAsia="zh-CN"/>
        </w:rPr>
        <w:t>yaitu</w:t>
      </w:r>
      <w:proofErr w:type="spellEnd"/>
      <w:r w:rsidR="00116925" w:rsidRPr="00116925">
        <w:rPr>
          <w:rFonts w:eastAsia="SimSun"/>
          <w:lang w:eastAsia="zh-CN"/>
        </w:rPr>
        <w:t xml:space="preserve"> </w:t>
      </w:r>
      <w:proofErr w:type="spellStart"/>
      <w:r w:rsidR="00116925" w:rsidRPr="00116925">
        <w:rPr>
          <w:rFonts w:eastAsia="SimSun"/>
          <w:lang w:eastAsia="zh-CN"/>
        </w:rPr>
        <w:t>penelitian</w:t>
      </w:r>
      <w:proofErr w:type="spellEnd"/>
      <w:r w:rsidR="00116925" w:rsidRPr="00116925">
        <w:rPr>
          <w:rFonts w:eastAsia="SimSun"/>
          <w:lang w:eastAsia="zh-CN"/>
        </w:rPr>
        <w:t xml:space="preserve"> yang </w:t>
      </w:r>
      <w:proofErr w:type="spellStart"/>
      <w:r w:rsidR="00116925" w:rsidRPr="00116925">
        <w:rPr>
          <w:rFonts w:eastAsia="SimSun"/>
          <w:lang w:eastAsia="zh-CN"/>
        </w:rPr>
        <w:t>bertujuan</w:t>
      </w:r>
      <w:proofErr w:type="spellEnd"/>
      <w:r w:rsidR="00116925" w:rsidRPr="00116925">
        <w:rPr>
          <w:rFonts w:eastAsia="SimSun"/>
          <w:lang w:eastAsia="zh-CN"/>
        </w:rPr>
        <w:t xml:space="preserve"> </w:t>
      </w:r>
      <w:proofErr w:type="spellStart"/>
      <w:r w:rsidR="00116925" w:rsidRPr="00116925">
        <w:rPr>
          <w:rFonts w:eastAsia="SimSun"/>
          <w:lang w:eastAsia="zh-CN"/>
        </w:rPr>
        <w:t>untuk</w:t>
      </w:r>
      <w:proofErr w:type="spellEnd"/>
      <w:r w:rsidR="00116925" w:rsidRPr="00116925">
        <w:rPr>
          <w:rFonts w:eastAsia="SimSun"/>
          <w:lang w:eastAsia="zh-CN"/>
        </w:rPr>
        <w:t xml:space="preserve"> </w:t>
      </w:r>
      <w:proofErr w:type="spellStart"/>
      <w:r w:rsidR="00116925" w:rsidRPr="00116925">
        <w:rPr>
          <w:rFonts w:eastAsia="SimSun"/>
          <w:lang w:eastAsia="zh-CN"/>
        </w:rPr>
        <w:t>menggambarkan</w:t>
      </w:r>
      <w:proofErr w:type="spellEnd"/>
      <w:r w:rsidR="00116925" w:rsidRPr="00116925">
        <w:rPr>
          <w:rFonts w:eastAsia="SimSun"/>
          <w:lang w:eastAsia="zh-CN"/>
        </w:rPr>
        <w:t xml:space="preserve"> </w:t>
      </w:r>
      <w:proofErr w:type="spellStart"/>
      <w:r w:rsidR="00116925" w:rsidRPr="00116925">
        <w:rPr>
          <w:rFonts w:eastAsia="SimSun"/>
          <w:lang w:eastAsia="zh-CN"/>
        </w:rPr>
        <w:t>secara</w:t>
      </w:r>
      <w:proofErr w:type="spellEnd"/>
      <w:r w:rsidR="00116925" w:rsidRPr="00116925">
        <w:rPr>
          <w:rFonts w:eastAsia="SimSun"/>
          <w:lang w:eastAsia="zh-CN"/>
        </w:rPr>
        <w:t xml:space="preserve"> </w:t>
      </w:r>
      <w:proofErr w:type="spellStart"/>
      <w:r w:rsidR="00116925" w:rsidRPr="00116925">
        <w:rPr>
          <w:rFonts w:eastAsia="SimSun"/>
          <w:lang w:eastAsia="zh-CN"/>
        </w:rPr>
        <w:t>sistematis</w:t>
      </w:r>
      <w:proofErr w:type="spellEnd"/>
      <w:r w:rsidR="00116925" w:rsidRPr="00116925">
        <w:rPr>
          <w:rFonts w:eastAsia="SimSun"/>
          <w:lang w:eastAsia="zh-CN"/>
        </w:rPr>
        <w:t xml:space="preserve"> dan </w:t>
      </w:r>
      <w:proofErr w:type="spellStart"/>
      <w:r w:rsidR="00116925" w:rsidRPr="00116925">
        <w:rPr>
          <w:rFonts w:eastAsia="SimSun"/>
          <w:lang w:eastAsia="zh-CN"/>
        </w:rPr>
        <w:t>mendalam</w:t>
      </w:r>
      <w:proofErr w:type="spellEnd"/>
      <w:r w:rsidR="00116925" w:rsidRPr="00116925">
        <w:rPr>
          <w:rFonts w:eastAsia="SimSun"/>
          <w:lang w:eastAsia="zh-CN"/>
        </w:rPr>
        <w:t xml:space="preserve"> </w:t>
      </w:r>
      <w:proofErr w:type="spellStart"/>
      <w:r w:rsidR="00116925" w:rsidRPr="00116925">
        <w:rPr>
          <w:rFonts w:eastAsia="SimSun"/>
          <w:lang w:eastAsia="zh-CN"/>
        </w:rPr>
        <w:t>mengenai</w:t>
      </w:r>
      <w:proofErr w:type="spellEnd"/>
      <w:r w:rsidR="00116925" w:rsidRPr="00116925">
        <w:rPr>
          <w:rFonts w:eastAsia="SimSun"/>
          <w:lang w:eastAsia="zh-CN"/>
        </w:rPr>
        <w:t xml:space="preserve"> </w:t>
      </w:r>
      <w:proofErr w:type="spellStart"/>
      <w:r w:rsidR="00116925" w:rsidRPr="00116925">
        <w:rPr>
          <w:rFonts w:eastAsia="SimSun"/>
          <w:lang w:eastAsia="zh-CN"/>
        </w:rPr>
        <w:t>penerapan</w:t>
      </w:r>
      <w:proofErr w:type="spellEnd"/>
      <w:r w:rsidR="00116925" w:rsidRPr="00116925">
        <w:rPr>
          <w:rFonts w:eastAsia="SimSun"/>
          <w:lang w:eastAsia="zh-CN"/>
        </w:rPr>
        <w:t xml:space="preserve"> </w:t>
      </w:r>
      <w:proofErr w:type="spellStart"/>
      <w:r w:rsidR="00116925" w:rsidRPr="00116925">
        <w:rPr>
          <w:rFonts w:eastAsia="SimSun"/>
          <w:lang w:eastAsia="zh-CN"/>
        </w:rPr>
        <w:t>metode</w:t>
      </w:r>
      <w:proofErr w:type="spellEnd"/>
      <w:r w:rsidR="00116925" w:rsidRPr="00116925">
        <w:rPr>
          <w:rFonts w:eastAsia="SimSun"/>
          <w:lang w:eastAsia="zh-CN"/>
        </w:rPr>
        <w:t xml:space="preserve"> </w:t>
      </w:r>
      <w:r w:rsidR="00116925" w:rsidRPr="00116925">
        <w:rPr>
          <w:rFonts w:eastAsia="SimSun"/>
          <w:i/>
          <w:iCs/>
          <w:lang w:eastAsia="zh-CN"/>
        </w:rPr>
        <w:t>target costing</w:t>
      </w:r>
      <w:r w:rsidR="00116925" w:rsidRPr="00116925">
        <w:rPr>
          <w:rFonts w:eastAsia="SimSun"/>
          <w:lang w:eastAsia="zh-CN"/>
        </w:rPr>
        <w:t xml:space="preserve"> pada </w:t>
      </w:r>
      <w:proofErr w:type="spellStart"/>
      <w:r w:rsidR="00116925" w:rsidRPr="00116925">
        <w:rPr>
          <w:rFonts w:eastAsia="SimSun"/>
          <w:lang w:eastAsia="zh-CN"/>
        </w:rPr>
        <w:t>usaha</w:t>
      </w:r>
      <w:proofErr w:type="spellEnd"/>
      <w:r w:rsidR="00116925" w:rsidRPr="00116925">
        <w:rPr>
          <w:rFonts w:eastAsia="SimSun"/>
          <w:lang w:eastAsia="zh-CN"/>
        </w:rPr>
        <w:t xml:space="preserve"> </w:t>
      </w:r>
      <w:proofErr w:type="spellStart"/>
      <w:r w:rsidR="00116925" w:rsidRPr="00116925">
        <w:rPr>
          <w:rFonts w:eastAsia="SimSun"/>
          <w:lang w:eastAsia="zh-CN"/>
        </w:rPr>
        <w:t>peternakan</w:t>
      </w:r>
      <w:proofErr w:type="spellEnd"/>
      <w:r w:rsidR="00116925" w:rsidRPr="00116925">
        <w:rPr>
          <w:rFonts w:eastAsia="SimSun"/>
          <w:lang w:eastAsia="zh-CN"/>
        </w:rPr>
        <w:t xml:space="preserve"> </w:t>
      </w:r>
      <w:proofErr w:type="spellStart"/>
      <w:r w:rsidR="00116925" w:rsidRPr="00116925">
        <w:rPr>
          <w:rFonts w:eastAsia="SimSun"/>
          <w:lang w:eastAsia="zh-CN"/>
        </w:rPr>
        <w:t>ayam</w:t>
      </w:r>
      <w:proofErr w:type="spellEnd"/>
      <w:r w:rsidR="00116925" w:rsidRPr="00116925">
        <w:rPr>
          <w:rFonts w:eastAsia="SimSun"/>
          <w:lang w:eastAsia="zh-CN"/>
        </w:rPr>
        <w:t xml:space="preserve"> </w:t>
      </w:r>
      <w:proofErr w:type="spellStart"/>
      <w:r w:rsidR="00116925" w:rsidRPr="00116925">
        <w:rPr>
          <w:rFonts w:eastAsia="SimSun"/>
          <w:lang w:eastAsia="zh-CN"/>
        </w:rPr>
        <w:t>potong</w:t>
      </w:r>
      <w:proofErr w:type="spellEnd"/>
      <w:r w:rsidR="00116925" w:rsidRPr="00116925">
        <w:rPr>
          <w:rFonts w:eastAsia="SimSun"/>
          <w:lang w:eastAsia="zh-CN"/>
        </w:rPr>
        <w:t xml:space="preserve">. </w:t>
      </w:r>
      <w:proofErr w:type="spellStart"/>
      <w:r w:rsidR="00116925" w:rsidRPr="00116925">
        <w:rPr>
          <w:rFonts w:eastAsia="SimSun"/>
          <w:lang w:eastAsia="zh-CN"/>
        </w:rPr>
        <w:t>Pendekatan</w:t>
      </w:r>
      <w:proofErr w:type="spellEnd"/>
      <w:r w:rsidR="00116925" w:rsidRPr="00116925">
        <w:rPr>
          <w:rFonts w:eastAsia="SimSun"/>
          <w:lang w:eastAsia="zh-CN"/>
        </w:rPr>
        <w:t xml:space="preserve"> </w:t>
      </w:r>
      <w:proofErr w:type="spellStart"/>
      <w:r w:rsidR="00116925" w:rsidRPr="00116925">
        <w:rPr>
          <w:rFonts w:eastAsia="SimSun"/>
          <w:lang w:eastAsia="zh-CN"/>
        </w:rPr>
        <w:t>ini</w:t>
      </w:r>
      <w:proofErr w:type="spellEnd"/>
      <w:r w:rsidR="00116925" w:rsidRPr="00116925">
        <w:rPr>
          <w:rFonts w:eastAsia="SimSun"/>
          <w:lang w:eastAsia="zh-CN"/>
        </w:rPr>
        <w:t xml:space="preserve"> </w:t>
      </w:r>
      <w:proofErr w:type="spellStart"/>
      <w:r w:rsidR="00116925" w:rsidRPr="00116925">
        <w:rPr>
          <w:rFonts w:eastAsia="SimSun"/>
          <w:lang w:eastAsia="zh-CN"/>
        </w:rPr>
        <w:t>digunakan</w:t>
      </w:r>
      <w:proofErr w:type="spellEnd"/>
      <w:r w:rsidR="00116925" w:rsidRPr="00116925">
        <w:rPr>
          <w:rFonts w:eastAsia="SimSun"/>
          <w:lang w:eastAsia="zh-CN"/>
        </w:rPr>
        <w:t xml:space="preserve"> </w:t>
      </w:r>
      <w:proofErr w:type="spellStart"/>
      <w:r w:rsidR="00116925" w:rsidRPr="00116925">
        <w:rPr>
          <w:rFonts w:eastAsia="SimSun"/>
          <w:lang w:eastAsia="zh-CN"/>
        </w:rPr>
        <w:t>untuk</w:t>
      </w:r>
      <w:proofErr w:type="spellEnd"/>
      <w:r w:rsidR="00116925" w:rsidRPr="00116925">
        <w:rPr>
          <w:rFonts w:eastAsia="SimSun"/>
          <w:lang w:eastAsia="zh-CN"/>
        </w:rPr>
        <w:t xml:space="preserve"> </w:t>
      </w:r>
      <w:proofErr w:type="spellStart"/>
      <w:r w:rsidR="00116925" w:rsidRPr="00116925">
        <w:rPr>
          <w:rFonts w:eastAsia="SimSun"/>
          <w:lang w:eastAsia="zh-CN"/>
        </w:rPr>
        <w:t>memahami</w:t>
      </w:r>
      <w:proofErr w:type="spellEnd"/>
      <w:r w:rsidR="00116925" w:rsidRPr="00116925">
        <w:rPr>
          <w:rFonts w:eastAsia="SimSun"/>
          <w:lang w:eastAsia="zh-CN"/>
        </w:rPr>
        <w:t xml:space="preserve"> </w:t>
      </w:r>
      <w:proofErr w:type="spellStart"/>
      <w:r w:rsidR="00116925" w:rsidRPr="00116925">
        <w:rPr>
          <w:rFonts w:eastAsia="SimSun"/>
          <w:lang w:eastAsia="zh-CN"/>
        </w:rPr>
        <w:t>kondisi</w:t>
      </w:r>
      <w:proofErr w:type="spellEnd"/>
      <w:r w:rsidR="00116925" w:rsidRPr="00116925">
        <w:rPr>
          <w:rFonts w:eastAsia="SimSun"/>
          <w:lang w:eastAsia="zh-CN"/>
        </w:rPr>
        <w:t xml:space="preserve"> </w:t>
      </w:r>
      <w:proofErr w:type="spellStart"/>
      <w:r w:rsidR="00116925" w:rsidRPr="00116925">
        <w:rPr>
          <w:rFonts w:eastAsia="SimSun"/>
          <w:lang w:eastAsia="zh-CN"/>
        </w:rPr>
        <w:t>aktual</w:t>
      </w:r>
      <w:proofErr w:type="spellEnd"/>
      <w:r w:rsidR="00116925" w:rsidRPr="00116925">
        <w:rPr>
          <w:rFonts w:eastAsia="SimSun"/>
          <w:lang w:eastAsia="zh-CN"/>
        </w:rPr>
        <w:t xml:space="preserve"> </w:t>
      </w:r>
      <w:proofErr w:type="spellStart"/>
      <w:r w:rsidR="00116925" w:rsidRPr="00116925">
        <w:rPr>
          <w:rFonts w:eastAsia="SimSun"/>
          <w:lang w:eastAsia="zh-CN"/>
        </w:rPr>
        <w:t>terkait</w:t>
      </w:r>
      <w:proofErr w:type="spellEnd"/>
      <w:r w:rsidR="00116925" w:rsidRPr="00116925">
        <w:rPr>
          <w:rFonts w:eastAsia="SimSun"/>
          <w:lang w:eastAsia="zh-CN"/>
        </w:rPr>
        <w:t xml:space="preserve"> </w:t>
      </w:r>
      <w:proofErr w:type="spellStart"/>
      <w:r w:rsidR="00116925" w:rsidRPr="00116925">
        <w:rPr>
          <w:rFonts w:eastAsia="SimSun"/>
          <w:lang w:eastAsia="zh-CN"/>
        </w:rPr>
        <w:t>struktur</w:t>
      </w:r>
      <w:proofErr w:type="spellEnd"/>
      <w:r w:rsidR="00116925" w:rsidRPr="00116925">
        <w:rPr>
          <w:rFonts w:eastAsia="SimSun"/>
          <w:lang w:eastAsia="zh-CN"/>
        </w:rPr>
        <w:t xml:space="preserve"> </w:t>
      </w:r>
      <w:proofErr w:type="spellStart"/>
      <w:r w:rsidR="00116925" w:rsidRPr="00116925">
        <w:rPr>
          <w:rFonts w:eastAsia="SimSun"/>
          <w:lang w:eastAsia="zh-CN"/>
        </w:rPr>
        <w:t>biaya</w:t>
      </w:r>
      <w:proofErr w:type="spellEnd"/>
      <w:r w:rsidR="00116925" w:rsidRPr="00116925">
        <w:rPr>
          <w:rFonts w:eastAsia="SimSun"/>
          <w:lang w:eastAsia="zh-CN"/>
        </w:rPr>
        <w:t xml:space="preserve">, </w:t>
      </w:r>
      <w:proofErr w:type="spellStart"/>
      <w:r w:rsidR="00116925" w:rsidRPr="00116925">
        <w:rPr>
          <w:rFonts w:eastAsia="SimSun"/>
          <w:lang w:eastAsia="zh-CN"/>
        </w:rPr>
        <w:t>hasil</w:t>
      </w:r>
      <w:proofErr w:type="spellEnd"/>
      <w:r w:rsidR="00116925" w:rsidRPr="00116925">
        <w:rPr>
          <w:rFonts w:eastAsia="SimSun"/>
          <w:lang w:eastAsia="zh-CN"/>
        </w:rPr>
        <w:t xml:space="preserve"> </w:t>
      </w:r>
      <w:proofErr w:type="spellStart"/>
      <w:r w:rsidR="00116925" w:rsidRPr="00116925">
        <w:rPr>
          <w:rFonts w:eastAsia="SimSun"/>
          <w:lang w:eastAsia="zh-CN"/>
        </w:rPr>
        <w:t>produksi</w:t>
      </w:r>
      <w:proofErr w:type="spellEnd"/>
      <w:r w:rsidR="00116925" w:rsidRPr="00116925">
        <w:rPr>
          <w:rFonts w:eastAsia="SimSun"/>
          <w:lang w:eastAsia="zh-CN"/>
        </w:rPr>
        <w:t xml:space="preserve">, </w:t>
      </w:r>
      <w:proofErr w:type="spellStart"/>
      <w:r w:rsidR="00116925" w:rsidRPr="00116925">
        <w:rPr>
          <w:rFonts w:eastAsia="SimSun"/>
          <w:lang w:eastAsia="zh-CN"/>
        </w:rPr>
        <w:t>serta</w:t>
      </w:r>
      <w:proofErr w:type="spellEnd"/>
      <w:r w:rsidR="00116925" w:rsidRPr="00116925">
        <w:rPr>
          <w:rFonts w:eastAsia="SimSun"/>
          <w:lang w:eastAsia="zh-CN"/>
        </w:rPr>
        <w:t xml:space="preserve"> </w:t>
      </w:r>
      <w:proofErr w:type="spellStart"/>
      <w:r w:rsidR="00116925" w:rsidRPr="00116925">
        <w:rPr>
          <w:rFonts w:eastAsia="SimSun"/>
          <w:lang w:eastAsia="zh-CN"/>
        </w:rPr>
        <w:t>tingkat</w:t>
      </w:r>
      <w:proofErr w:type="spellEnd"/>
      <w:r w:rsidR="00116925" w:rsidRPr="00116925">
        <w:rPr>
          <w:rFonts w:eastAsia="SimSun"/>
          <w:lang w:eastAsia="zh-CN"/>
        </w:rPr>
        <w:t xml:space="preserve"> </w:t>
      </w:r>
      <w:proofErr w:type="spellStart"/>
      <w:r w:rsidR="00116925" w:rsidRPr="00116925">
        <w:rPr>
          <w:rFonts w:eastAsia="SimSun"/>
          <w:lang w:eastAsia="zh-CN"/>
        </w:rPr>
        <w:t>pendapatan</w:t>
      </w:r>
      <w:proofErr w:type="spellEnd"/>
      <w:r w:rsidR="00116925" w:rsidRPr="00116925">
        <w:rPr>
          <w:rFonts w:eastAsia="SimSun"/>
          <w:lang w:eastAsia="zh-CN"/>
        </w:rPr>
        <w:t xml:space="preserve"> </w:t>
      </w:r>
      <w:proofErr w:type="spellStart"/>
      <w:r w:rsidR="00116925" w:rsidRPr="00116925">
        <w:rPr>
          <w:rFonts w:eastAsia="SimSun"/>
          <w:lang w:eastAsia="zh-CN"/>
        </w:rPr>
        <w:t>usaha</w:t>
      </w:r>
      <w:proofErr w:type="spellEnd"/>
      <w:r w:rsidR="00116925" w:rsidRPr="00116925">
        <w:rPr>
          <w:rFonts w:eastAsia="SimSun"/>
          <w:lang w:eastAsia="zh-CN"/>
        </w:rPr>
        <w:t xml:space="preserve"> </w:t>
      </w:r>
      <w:proofErr w:type="spellStart"/>
      <w:r w:rsidR="00116925" w:rsidRPr="00116925">
        <w:rPr>
          <w:rFonts w:eastAsia="SimSun"/>
          <w:lang w:eastAsia="zh-CN"/>
        </w:rPr>
        <w:t>tanpa</w:t>
      </w:r>
      <w:proofErr w:type="spellEnd"/>
      <w:r w:rsidR="00116925" w:rsidRPr="00116925">
        <w:rPr>
          <w:rFonts w:eastAsia="SimSun"/>
          <w:lang w:eastAsia="zh-CN"/>
        </w:rPr>
        <w:t xml:space="preserve"> </w:t>
      </w:r>
      <w:proofErr w:type="spellStart"/>
      <w:r w:rsidR="00116925" w:rsidRPr="00116925">
        <w:rPr>
          <w:rFonts w:eastAsia="SimSun"/>
          <w:lang w:eastAsia="zh-CN"/>
        </w:rPr>
        <w:t>melakukan</w:t>
      </w:r>
      <w:proofErr w:type="spellEnd"/>
      <w:r w:rsidR="00116925" w:rsidRPr="00116925">
        <w:rPr>
          <w:rFonts w:eastAsia="SimSun"/>
          <w:lang w:eastAsia="zh-CN"/>
        </w:rPr>
        <w:t xml:space="preserve"> </w:t>
      </w:r>
      <w:proofErr w:type="spellStart"/>
      <w:r w:rsidR="00116925" w:rsidRPr="00116925">
        <w:rPr>
          <w:rFonts w:eastAsia="SimSun"/>
          <w:lang w:eastAsia="zh-CN"/>
        </w:rPr>
        <w:t>pengujian</w:t>
      </w:r>
      <w:proofErr w:type="spellEnd"/>
      <w:r w:rsidR="00116925" w:rsidRPr="00116925">
        <w:rPr>
          <w:rFonts w:eastAsia="SimSun"/>
          <w:lang w:eastAsia="zh-CN"/>
        </w:rPr>
        <w:t xml:space="preserve"> </w:t>
      </w:r>
      <w:proofErr w:type="spellStart"/>
      <w:r w:rsidR="00116925" w:rsidRPr="00116925">
        <w:rPr>
          <w:rFonts w:eastAsia="SimSun"/>
          <w:lang w:eastAsia="zh-CN"/>
        </w:rPr>
        <w:t>hipotesis</w:t>
      </w:r>
      <w:proofErr w:type="spellEnd"/>
      <w:r w:rsidR="00116925" w:rsidRPr="00116925">
        <w:rPr>
          <w:rFonts w:eastAsia="SimSun"/>
          <w:lang w:eastAsia="zh-CN"/>
        </w:rPr>
        <w:t xml:space="preserve"> </w:t>
      </w:r>
      <w:proofErr w:type="spellStart"/>
      <w:r w:rsidR="00116925" w:rsidRPr="00116925">
        <w:rPr>
          <w:rFonts w:eastAsia="SimSun"/>
          <w:lang w:eastAsia="zh-CN"/>
        </w:rPr>
        <w:t>atau</w:t>
      </w:r>
      <w:proofErr w:type="spellEnd"/>
      <w:r w:rsidR="00116925" w:rsidRPr="00116925">
        <w:rPr>
          <w:rFonts w:eastAsia="SimSun"/>
          <w:lang w:eastAsia="zh-CN"/>
        </w:rPr>
        <w:t xml:space="preserve"> </w:t>
      </w:r>
      <w:proofErr w:type="spellStart"/>
      <w:r w:rsidR="00116925" w:rsidRPr="00116925">
        <w:rPr>
          <w:rFonts w:eastAsia="SimSun"/>
          <w:lang w:eastAsia="zh-CN"/>
        </w:rPr>
        <w:t>analisis</w:t>
      </w:r>
      <w:proofErr w:type="spellEnd"/>
      <w:r w:rsidR="00116925" w:rsidRPr="00116925">
        <w:rPr>
          <w:rFonts w:eastAsia="SimSun"/>
          <w:lang w:eastAsia="zh-CN"/>
        </w:rPr>
        <w:t xml:space="preserve"> </w:t>
      </w:r>
      <w:proofErr w:type="spellStart"/>
      <w:r w:rsidR="00116925" w:rsidRPr="00116925">
        <w:rPr>
          <w:rFonts w:eastAsia="SimSun"/>
          <w:lang w:eastAsia="zh-CN"/>
        </w:rPr>
        <w:t>statistik</w:t>
      </w:r>
      <w:proofErr w:type="spellEnd"/>
      <w:r w:rsidR="00116925" w:rsidRPr="00116925">
        <w:rPr>
          <w:rFonts w:eastAsia="SimSun"/>
          <w:lang w:eastAsia="zh-CN"/>
        </w:rPr>
        <w:t xml:space="preserve"> </w:t>
      </w:r>
      <w:proofErr w:type="spellStart"/>
      <w:r w:rsidR="00116925" w:rsidRPr="00116925">
        <w:rPr>
          <w:rFonts w:eastAsia="SimSun"/>
          <w:lang w:eastAsia="zh-CN"/>
        </w:rPr>
        <w:t>inferensial</w:t>
      </w:r>
      <w:proofErr w:type="spellEnd"/>
      <w:r w:rsidR="00116925" w:rsidRPr="00116925">
        <w:rPr>
          <w:rFonts w:eastAsia="SimSun"/>
          <w:lang w:eastAsia="zh-CN"/>
        </w:rPr>
        <w:t xml:space="preserve">. </w:t>
      </w:r>
      <w:proofErr w:type="spellStart"/>
      <w:r w:rsidR="00116925" w:rsidRPr="00116925">
        <w:rPr>
          <w:rFonts w:eastAsia="SimSun"/>
          <w:lang w:eastAsia="zh-CN"/>
        </w:rPr>
        <w:t>Fokus</w:t>
      </w:r>
      <w:proofErr w:type="spellEnd"/>
      <w:r w:rsidR="00116925" w:rsidRPr="00116925">
        <w:rPr>
          <w:rFonts w:eastAsia="SimSun"/>
          <w:lang w:eastAsia="zh-CN"/>
        </w:rPr>
        <w:t xml:space="preserve"> </w:t>
      </w:r>
      <w:proofErr w:type="spellStart"/>
      <w:r w:rsidR="00116925" w:rsidRPr="00116925">
        <w:rPr>
          <w:rFonts w:eastAsia="SimSun"/>
          <w:lang w:eastAsia="zh-CN"/>
        </w:rPr>
        <w:t>penelitian</w:t>
      </w:r>
      <w:proofErr w:type="spellEnd"/>
      <w:r w:rsidR="00116925" w:rsidRPr="00116925">
        <w:rPr>
          <w:rFonts w:eastAsia="SimSun"/>
          <w:lang w:eastAsia="zh-CN"/>
        </w:rPr>
        <w:t xml:space="preserve"> </w:t>
      </w:r>
      <w:proofErr w:type="spellStart"/>
      <w:r w:rsidR="00116925" w:rsidRPr="00116925">
        <w:rPr>
          <w:rFonts w:eastAsia="SimSun"/>
          <w:lang w:eastAsia="zh-CN"/>
        </w:rPr>
        <w:t>diarahkan</w:t>
      </w:r>
      <w:proofErr w:type="spellEnd"/>
      <w:r w:rsidR="00116925" w:rsidRPr="00116925">
        <w:rPr>
          <w:rFonts w:eastAsia="SimSun"/>
          <w:lang w:eastAsia="zh-CN"/>
        </w:rPr>
        <w:t xml:space="preserve"> pada </w:t>
      </w:r>
      <w:proofErr w:type="spellStart"/>
      <w:r w:rsidR="00116925" w:rsidRPr="00116925">
        <w:rPr>
          <w:rFonts w:eastAsia="SimSun"/>
          <w:lang w:eastAsia="zh-CN"/>
        </w:rPr>
        <w:t>pemahaman</w:t>
      </w:r>
      <w:proofErr w:type="spellEnd"/>
      <w:r w:rsidR="00116925" w:rsidRPr="00116925">
        <w:rPr>
          <w:rFonts w:eastAsia="SimSun"/>
          <w:lang w:eastAsia="zh-CN"/>
        </w:rPr>
        <w:t xml:space="preserve"> </w:t>
      </w:r>
      <w:proofErr w:type="spellStart"/>
      <w:r w:rsidR="00116925" w:rsidRPr="00116925">
        <w:rPr>
          <w:rFonts w:eastAsia="SimSun"/>
          <w:lang w:eastAsia="zh-CN"/>
        </w:rPr>
        <w:t>menyeluruh</w:t>
      </w:r>
      <w:proofErr w:type="spellEnd"/>
      <w:r w:rsidR="00116925" w:rsidRPr="00116925">
        <w:rPr>
          <w:rFonts w:eastAsia="SimSun"/>
          <w:lang w:eastAsia="zh-CN"/>
        </w:rPr>
        <w:t xml:space="preserve"> </w:t>
      </w:r>
      <w:proofErr w:type="spellStart"/>
      <w:r w:rsidR="00116925" w:rsidRPr="00116925">
        <w:rPr>
          <w:rFonts w:eastAsia="SimSun"/>
          <w:lang w:eastAsia="zh-CN"/>
        </w:rPr>
        <w:t>terhadap</w:t>
      </w:r>
      <w:proofErr w:type="spellEnd"/>
      <w:r w:rsidR="00116925" w:rsidRPr="00116925">
        <w:rPr>
          <w:rFonts w:eastAsia="SimSun"/>
          <w:lang w:eastAsia="zh-CN"/>
        </w:rPr>
        <w:t xml:space="preserve"> </w:t>
      </w:r>
      <w:proofErr w:type="spellStart"/>
      <w:r w:rsidR="00116925" w:rsidRPr="00116925">
        <w:rPr>
          <w:rFonts w:eastAsia="SimSun"/>
          <w:lang w:eastAsia="zh-CN"/>
        </w:rPr>
        <w:t>praktik</w:t>
      </w:r>
      <w:proofErr w:type="spellEnd"/>
      <w:r w:rsidR="00116925" w:rsidRPr="00116925">
        <w:rPr>
          <w:rFonts w:eastAsia="SimSun"/>
          <w:lang w:eastAsia="zh-CN"/>
        </w:rPr>
        <w:t xml:space="preserve"> </w:t>
      </w:r>
      <w:proofErr w:type="spellStart"/>
      <w:r w:rsidR="00116925" w:rsidRPr="00116925">
        <w:rPr>
          <w:rFonts w:eastAsia="SimSun"/>
          <w:lang w:eastAsia="zh-CN"/>
        </w:rPr>
        <w:t>pengelolaan</w:t>
      </w:r>
      <w:proofErr w:type="spellEnd"/>
      <w:r w:rsidR="00116925" w:rsidRPr="00116925">
        <w:rPr>
          <w:rFonts w:eastAsia="SimSun"/>
          <w:lang w:eastAsia="zh-CN"/>
        </w:rPr>
        <w:t xml:space="preserve"> </w:t>
      </w:r>
      <w:proofErr w:type="spellStart"/>
      <w:r w:rsidR="00116925" w:rsidRPr="00116925">
        <w:rPr>
          <w:rFonts w:eastAsia="SimSun"/>
          <w:lang w:eastAsia="zh-CN"/>
        </w:rPr>
        <w:t>biaya</w:t>
      </w:r>
      <w:proofErr w:type="spellEnd"/>
      <w:r w:rsidR="00116925" w:rsidRPr="00116925">
        <w:rPr>
          <w:rFonts w:eastAsia="SimSun"/>
          <w:lang w:eastAsia="zh-CN"/>
        </w:rPr>
        <w:t xml:space="preserve"> </w:t>
      </w:r>
      <w:proofErr w:type="spellStart"/>
      <w:r w:rsidR="00116925" w:rsidRPr="00116925">
        <w:rPr>
          <w:rFonts w:eastAsia="SimSun"/>
          <w:lang w:eastAsia="zh-CN"/>
        </w:rPr>
        <w:t>dalam</w:t>
      </w:r>
      <w:proofErr w:type="spellEnd"/>
      <w:r w:rsidR="00116925" w:rsidRPr="00116925">
        <w:rPr>
          <w:rFonts w:eastAsia="SimSun"/>
          <w:lang w:eastAsia="zh-CN"/>
        </w:rPr>
        <w:t xml:space="preserve"> </w:t>
      </w:r>
      <w:proofErr w:type="spellStart"/>
      <w:r w:rsidR="00116925" w:rsidRPr="00116925">
        <w:rPr>
          <w:rFonts w:eastAsia="SimSun"/>
          <w:lang w:eastAsia="zh-CN"/>
        </w:rPr>
        <w:t>setiap</w:t>
      </w:r>
      <w:proofErr w:type="spellEnd"/>
      <w:r w:rsidR="00116925" w:rsidRPr="00116925">
        <w:rPr>
          <w:rFonts w:eastAsia="SimSun"/>
          <w:lang w:eastAsia="zh-CN"/>
        </w:rPr>
        <w:t xml:space="preserve"> </w:t>
      </w:r>
      <w:proofErr w:type="spellStart"/>
      <w:r w:rsidR="00116925" w:rsidRPr="00116925">
        <w:rPr>
          <w:rFonts w:eastAsia="SimSun"/>
          <w:lang w:eastAsia="zh-CN"/>
        </w:rPr>
        <w:t>periode</w:t>
      </w:r>
      <w:proofErr w:type="spellEnd"/>
      <w:r w:rsidR="00116925" w:rsidRPr="00116925">
        <w:rPr>
          <w:rFonts w:eastAsia="SimSun"/>
          <w:lang w:eastAsia="zh-CN"/>
        </w:rPr>
        <w:t xml:space="preserve"> </w:t>
      </w:r>
      <w:proofErr w:type="spellStart"/>
      <w:r w:rsidR="00116925" w:rsidRPr="00116925">
        <w:rPr>
          <w:rFonts w:eastAsia="SimSun"/>
          <w:lang w:eastAsia="zh-CN"/>
        </w:rPr>
        <w:t>produksi</w:t>
      </w:r>
      <w:proofErr w:type="spellEnd"/>
      <w:r w:rsidR="00116925" w:rsidRPr="00116925">
        <w:rPr>
          <w:rFonts w:eastAsia="SimSun"/>
          <w:lang w:eastAsia="zh-CN"/>
        </w:rPr>
        <w:t xml:space="preserve"> </w:t>
      </w:r>
      <w:proofErr w:type="spellStart"/>
      <w:r w:rsidR="00116925" w:rsidRPr="00116925">
        <w:rPr>
          <w:rFonts w:eastAsia="SimSun"/>
          <w:lang w:eastAsia="zh-CN"/>
        </w:rPr>
        <w:t>serta</w:t>
      </w:r>
      <w:proofErr w:type="spellEnd"/>
      <w:r w:rsidR="00116925" w:rsidRPr="00116925">
        <w:rPr>
          <w:rFonts w:eastAsia="SimSun"/>
          <w:lang w:eastAsia="zh-CN"/>
        </w:rPr>
        <w:t xml:space="preserve"> </w:t>
      </w:r>
      <w:proofErr w:type="spellStart"/>
      <w:r w:rsidR="00116925" w:rsidRPr="00116925">
        <w:rPr>
          <w:rFonts w:eastAsia="SimSun"/>
          <w:lang w:eastAsia="zh-CN"/>
        </w:rPr>
        <w:t>implikasinya</w:t>
      </w:r>
      <w:proofErr w:type="spellEnd"/>
      <w:r w:rsidR="00116925" w:rsidRPr="00116925">
        <w:rPr>
          <w:rFonts w:eastAsia="SimSun"/>
          <w:lang w:eastAsia="zh-CN"/>
        </w:rPr>
        <w:t xml:space="preserve"> </w:t>
      </w:r>
      <w:proofErr w:type="spellStart"/>
      <w:r w:rsidR="00116925" w:rsidRPr="00116925">
        <w:rPr>
          <w:rFonts w:eastAsia="SimSun"/>
          <w:lang w:eastAsia="zh-CN"/>
        </w:rPr>
        <w:t>terhadap</w:t>
      </w:r>
      <w:proofErr w:type="spellEnd"/>
      <w:r w:rsidR="00116925" w:rsidRPr="00116925">
        <w:rPr>
          <w:rFonts w:eastAsia="SimSun"/>
          <w:lang w:eastAsia="zh-CN"/>
        </w:rPr>
        <w:t xml:space="preserve"> </w:t>
      </w:r>
      <w:proofErr w:type="spellStart"/>
      <w:r w:rsidR="00116925" w:rsidRPr="00116925">
        <w:rPr>
          <w:rFonts w:eastAsia="SimSun"/>
          <w:lang w:eastAsia="zh-CN"/>
        </w:rPr>
        <w:t>efisiensi</w:t>
      </w:r>
      <w:proofErr w:type="spellEnd"/>
      <w:r w:rsidR="00116925" w:rsidRPr="00116925">
        <w:rPr>
          <w:rFonts w:eastAsia="SimSun"/>
          <w:lang w:eastAsia="zh-CN"/>
        </w:rPr>
        <w:t xml:space="preserve"> dan </w:t>
      </w:r>
      <w:proofErr w:type="spellStart"/>
      <w:r w:rsidR="00116925" w:rsidRPr="00116925">
        <w:rPr>
          <w:rFonts w:eastAsia="SimSun"/>
          <w:lang w:eastAsia="zh-CN"/>
        </w:rPr>
        <w:t>profitabilitas</w:t>
      </w:r>
      <w:proofErr w:type="spellEnd"/>
      <w:r w:rsidR="00116925" w:rsidRPr="00116925">
        <w:rPr>
          <w:rFonts w:eastAsia="SimSun"/>
          <w:lang w:eastAsia="zh-CN"/>
        </w:rPr>
        <w:t xml:space="preserve"> </w:t>
      </w:r>
      <w:proofErr w:type="spellStart"/>
      <w:r w:rsidR="00116925" w:rsidRPr="00116925">
        <w:rPr>
          <w:rFonts w:eastAsia="SimSun"/>
          <w:lang w:eastAsia="zh-CN"/>
        </w:rPr>
        <w:t>usaha</w:t>
      </w:r>
      <w:proofErr w:type="spellEnd"/>
      <w:r w:rsidR="00116925" w:rsidRPr="00116925">
        <w:rPr>
          <w:rFonts w:eastAsia="SimSun"/>
          <w:lang w:eastAsia="zh-CN"/>
        </w:rPr>
        <w:t>.</w:t>
      </w:r>
    </w:p>
    <w:p w14:paraId="239244B9" w14:textId="77777777" w:rsidR="00116925" w:rsidRPr="00116925" w:rsidRDefault="00116925" w:rsidP="00116925">
      <w:pPr>
        <w:spacing w:after="0" w:line="480" w:lineRule="auto"/>
        <w:ind w:firstLine="720"/>
        <w:jc w:val="both"/>
        <w:rPr>
          <w:rFonts w:ascii="Times New Roman" w:eastAsia="SimSun" w:hAnsi="Times New Roman" w:cs="Times New Roman"/>
          <w:lang w:eastAsia="zh-CN"/>
        </w:rPr>
      </w:pPr>
      <w:r w:rsidRPr="00116925">
        <w:rPr>
          <w:rFonts w:ascii="Times New Roman" w:eastAsia="SimSun" w:hAnsi="Times New Roman" w:cs="Times New Roman"/>
          <w:lang w:eastAsia="zh-CN"/>
        </w:rPr>
        <w:t xml:space="preserve">Data yang </w:t>
      </w:r>
      <w:proofErr w:type="spellStart"/>
      <w:r w:rsidRPr="00116925">
        <w:rPr>
          <w:rFonts w:ascii="Times New Roman" w:eastAsia="SimSun" w:hAnsi="Times New Roman" w:cs="Times New Roman"/>
          <w:lang w:eastAsia="zh-CN"/>
        </w:rPr>
        <w:t>digunakan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dalam</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penelitian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ini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diperoleh</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melalui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teknik</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triangulasi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yaitu</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penggabungan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beberapa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teknik</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pengumpulan</w:t>
      </w:r>
      <w:proofErr w:type="spellEnd"/>
      <w:r w:rsidRPr="00116925">
        <w:rPr>
          <w:rFonts w:ascii="Times New Roman" w:eastAsia="SimSun" w:hAnsi="Times New Roman" w:cs="Times New Roman"/>
          <w:lang w:eastAsia="zh-CN"/>
        </w:rPr>
        <w:t xml:space="preserve"> data agar </w:t>
      </w:r>
      <w:proofErr w:type="spellStart"/>
      <w:r w:rsidRPr="00116925">
        <w:rPr>
          <w:rFonts w:ascii="Times New Roman" w:eastAsia="SimSun" w:hAnsi="Times New Roman" w:cs="Times New Roman"/>
          <w:lang w:eastAsia="zh-CN"/>
        </w:rPr>
        <w:t>informasi</w:t>
      </w:r>
      <w:proofErr w:type="spellEnd"/>
      <w:r w:rsidRPr="00116925">
        <w:rPr>
          <w:rFonts w:ascii="Times New Roman" w:eastAsia="SimSun" w:hAnsi="Times New Roman" w:cs="Times New Roman"/>
          <w:lang w:eastAsia="zh-CN"/>
        </w:rPr>
        <w:t xml:space="preserve"> yang </w:t>
      </w:r>
      <w:proofErr w:type="spellStart"/>
      <w:r w:rsidRPr="00116925">
        <w:rPr>
          <w:rFonts w:ascii="Times New Roman" w:eastAsia="SimSun" w:hAnsi="Times New Roman" w:cs="Times New Roman"/>
          <w:lang w:eastAsia="zh-CN"/>
        </w:rPr>
        <w:t>diperoleh</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lebih</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akurat</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komprehensif</w:t>
      </w:r>
      <w:proofErr w:type="spellEnd"/>
      <w:r w:rsidRPr="00116925">
        <w:rPr>
          <w:rFonts w:ascii="Times New Roman" w:eastAsia="SimSun" w:hAnsi="Times New Roman" w:cs="Times New Roman"/>
          <w:lang w:eastAsia="zh-CN"/>
        </w:rPr>
        <w:t xml:space="preserve">. Teknik </w:t>
      </w:r>
      <w:proofErr w:type="spellStart"/>
      <w:r w:rsidRPr="00116925">
        <w:rPr>
          <w:rFonts w:ascii="Times New Roman" w:eastAsia="SimSun" w:hAnsi="Times New Roman" w:cs="Times New Roman"/>
          <w:lang w:eastAsia="zh-CN"/>
        </w:rPr>
        <w:t>tersebut</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meliputi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dokumentasi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wawancara</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observasi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langsung</w:t>
      </w:r>
      <w:proofErr w:type="spellEnd"/>
      <w:r w:rsidRPr="00116925">
        <w:rPr>
          <w:rFonts w:ascii="Times New Roman" w:eastAsia="SimSun" w:hAnsi="Times New Roman" w:cs="Times New Roman"/>
          <w:lang w:eastAsia="zh-CN"/>
        </w:rPr>
        <w:t xml:space="preserve"> di </w:t>
      </w:r>
      <w:proofErr w:type="spellStart"/>
      <w:r w:rsidRPr="00116925">
        <w:rPr>
          <w:rFonts w:ascii="Times New Roman" w:eastAsia="SimSun" w:hAnsi="Times New Roman" w:cs="Times New Roman"/>
          <w:lang w:eastAsia="zh-CN"/>
        </w:rPr>
        <w:t>lokasi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penelitian</w:t>
      </w:r>
      <w:proofErr w:type="spellEnd"/>
      <w:r w:rsidRPr="00116925">
        <w:rPr>
          <w:rFonts w:ascii="Times New Roman" w:eastAsia="SimSun" w:hAnsi="Times New Roman" w:cs="Times New Roman"/>
          <w:lang w:eastAsia="zh-CN"/>
        </w:rPr>
        <w:t>.</w:t>
      </w:r>
    </w:p>
    <w:p w14:paraId="3D6328C7" w14:textId="77777777" w:rsidR="00116925" w:rsidRPr="00116925" w:rsidRDefault="00116925" w:rsidP="00112FB6">
      <w:pPr>
        <w:spacing w:after="0" w:line="480" w:lineRule="auto"/>
        <w:ind w:firstLine="720"/>
        <w:jc w:val="both"/>
        <w:rPr>
          <w:rFonts w:ascii="Times New Roman" w:eastAsia="SimSun" w:hAnsi="Times New Roman" w:cs="Times New Roman"/>
          <w:lang w:eastAsia="zh-CN"/>
        </w:rPr>
      </w:pPr>
      <w:r w:rsidRPr="00116925">
        <w:rPr>
          <w:rFonts w:ascii="Times New Roman" w:eastAsia="SimSun" w:hAnsi="Times New Roman" w:cs="Times New Roman"/>
          <w:lang w:eastAsia="zh-CN"/>
        </w:rPr>
        <w:t xml:space="preserve">Data </w:t>
      </w:r>
      <w:proofErr w:type="spellStart"/>
      <w:r w:rsidRPr="00116925">
        <w:rPr>
          <w:rFonts w:ascii="Times New Roman" w:eastAsia="SimSun" w:hAnsi="Times New Roman" w:cs="Times New Roman"/>
          <w:lang w:eastAsia="zh-CN"/>
        </w:rPr>
        <w:t>utama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penelitian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berupa</w:t>
      </w:r>
      <w:proofErr w:type="spellEnd"/>
      <w:r w:rsidRPr="00116925">
        <w:rPr>
          <w:rFonts w:ascii="Times New Roman" w:eastAsia="SimSun" w:hAnsi="Times New Roman" w:cs="Times New Roman"/>
          <w:lang w:eastAsia="zh-CN"/>
        </w:rPr>
        <w:t xml:space="preserve"> data </w:t>
      </w:r>
      <w:proofErr w:type="spellStart"/>
      <w:r w:rsidRPr="00116925">
        <w:rPr>
          <w:rFonts w:ascii="Times New Roman" w:eastAsia="SimSun" w:hAnsi="Times New Roman" w:cs="Times New Roman"/>
          <w:lang w:eastAsia="zh-CN"/>
        </w:rPr>
        <w:t>dokumentasi</w:t>
      </w:r>
      <w:proofErr w:type="spellEnd"/>
      <w:r w:rsidRPr="00116925">
        <w:rPr>
          <w:rFonts w:ascii="Times New Roman" w:eastAsia="SimSun" w:hAnsi="Times New Roman" w:cs="Times New Roman"/>
          <w:lang w:eastAsia="zh-CN"/>
        </w:rPr>
        <w:t xml:space="preserve"> yang </w:t>
      </w:r>
      <w:proofErr w:type="spellStart"/>
      <w:r w:rsidRPr="00116925">
        <w:rPr>
          <w:rFonts w:ascii="Times New Roman" w:eastAsia="SimSun" w:hAnsi="Times New Roman" w:cs="Times New Roman"/>
          <w:lang w:eastAsia="zh-CN"/>
        </w:rPr>
        <w:t>bersumber</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dari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catatan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administrasi</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laporan</w:t>
      </w:r>
      <w:proofErr w:type="spellEnd"/>
      <w:r w:rsidRPr="00116925">
        <w:rPr>
          <w:rFonts w:ascii="Times New Roman" w:eastAsia="SimSun" w:hAnsi="Times New Roman" w:cs="Times New Roman"/>
          <w:lang w:eastAsia="zh-CN"/>
        </w:rPr>
        <w:t xml:space="preserve"> internal </w:t>
      </w:r>
      <w:proofErr w:type="spellStart"/>
      <w:r w:rsidRPr="00116925">
        <w:rPr>
          <w:rFonts w:ascii="Times New Roman" w:eastAsia="SimSun" w:hAnsi="Times New Roman" w:cs="Times New Roman"/>
          <w:lang w:eastAsia="zh-CN"/>
        </w:rPr>
        <w:t>peternakan</w:t>
      </w:r>
      <w:proofErr w:type="spellEnd"/>
      <w:r w:rsidRPr="00116925">
        <w:rPr>
          <w:rFonts w:ascii="Times New Roman" w:eastAsia="SimSun" w:hAnsi="Times New Roman" w:cs="Times New Roman"/>
          <w:lang w:eastAsia="zh-CN"/>
        </w:rPr>
        <w:t xml:space="preserve">. Adapun </w:t>
      </w:r>
      <w:proofErr w:type="spellStart"/>
      <w:r w:rsidRPr="00116925">
        <w:rPr>
          <w:rFonts w:ascii="Times New Roman" w:eastAsia="SimSun" w:hAnsi="Times New Roman" w:cs="Times New Roman"/>
          <w:lang w:eastAsia="zh-CN"/>
        </w:rPr>
        <w:t>jenis</w:t>
      </w:r>
      <w:proofErr w:type="spellEnd"/>
      <w:r w:rsidRPr="00116925">
        <w:rPr>
          <w:rFonts w:ascii="Times New Roman" w:eastAsia="SimSun" w:hAnsi="Times New Roman" w:cs="Times New Roman"/>
          <w:lang w:eastAsia="zh-CN"/>
        </w:rPr>
        <w:t xml:space="preserve"> data yang </w:t>
      </w:r>
      <w:proofErr w:type="spellStart"/>
      <w:r w:rsidRPr="00116925">
        <w:rPr>
          <w:rFonts w:ascii="Times New Roman" w:eastAsia="SimSun" w:hAnsi="Times New Roman" w:cs="Times New Roman"/>
          <w:lang w:eastAsia="zh-CN"/>
        </w:rPr>
        <w:t>digunakan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meliputi</w:t>
      </w:r>
      <w:proofErr w:type="spellEnd"/>
      <w:r w:rsidRPr="00116925">
        <w:rPr>
          <w:rFonts w:ascii="Times New Roman" w:eastAsia="SimSun" w:hAnsi="Times New Roman" w:cs="Times New Roman"/>
          <w:lang w:eastAsia="zh-CN"/>
        </w:rPr>
        <w:t>:</w:t>
      </w:r>
    </w:p>
    <w:p w14:paraId="264F80E1" w14:textId="77777777" w:rsidR="00607B92" w:rsidRDefault="00116925" w:rsidP="00607B92">
      <w:pPr>
        <w:pStyle w:val="ListParagraph"/>
        <w:numPr>
          <w:ilvl w:val="0"/>
          <w:numId w:val="41"/>
        </w:numPr>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p>
    <w:p w14:paraId="20201D48" w14:textId="46EA51C3" w:rsidR="00116925" w:rsidRPr="00607B92" w:rsidRDefault="00116925" w:rsidP="00607B92">
      <w:pPr>
        <w:pStyle w:val="ListParagraph"/>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mencakup</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seluruh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pengeluaran</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terjadi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selama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satu</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pemeliharaan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ayam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potong</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seperti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pembelian</w:t>
      </w:r>
      <w:proofErr w:type="spellEnd"/>
      <w:r w:rsidRPr="00607B92">
        <w:rPr>
          <w:rFonts w:ascii="Times New Roman" w:eastAsia="SimSun" w:hAnsi="Times New Roman" w:cs="Times New Roman"/>
          <w:lang w:eastAsia="zh-CN"/>
        </w:rPr>
        <w:t xml:space="preserve"> DOC (</w:t>
      </w:r>
      <w:r w:rsidRPr="00607B92">
        <w:rPr>
          <w:rFonts w:ascii="Times New Roman" w:eastAsia="SimSun" w:hAnsi="Times New Roman" w:cs="Times New Roman"/>
          <w:i/>
          <w:iCs/>
          <w:lang w:eastAsia="zh-CN"/>
        </w:rPr>
        <w:t>Day Old Chick</w:t>
      </w:r>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obat-obatan</w:t>
      </w:r>
      <w:proofErr w:type="spellEnd"/>
      <w:r w:rsidRPr="00607B92">
        <w:rPr>
          <w:rFonts w:ascii="Times New Roman" w:eastAsia="SimSun" w:hAnsi="Times New Roman" w:cs="Times New Roman"/>
          <w:lang w:eastAsia="zh-CN"/>
        </w:rPr>
        <w:t xml:space="preserve"> dan vitamin,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tenaga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kerja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serta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operasional</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lainnya</w:t>
      </w:r>
      <w:proofErr w:type="spellEnd"/>
      <w:r w:rsidRPr="00607B92">
        <w:rPr>
          <w:rFonts w:ascii="Times New Roman" w:eastAsia="SimSun" w:hAnsi="Times New Roman" w:cs="Times New Roman"/>
          <w:lang w:eastAsia="zh-CN"/>
        </w:rPr>
        <w:t xml:space="preserve">. Data </w:t>
      </w:r>
      <w:proofErr w:type="spellStart"/>
      <w:r w:rsidRPr="00607B92">
        <w:rPr>
          <w:rFonts w:ascii="Times New Roman" w:eastAsia="SimSun" w:hAnsi="Times New Roman" w:cs="Times New Roman"/>
          <w:lang w:eastAsia="zh-CN"/>
        </w:rPr>
        <w:t>ini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digunakan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untuk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lastRenderedPageBreak/>
        <w:t>menggambarkan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struktur</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 xml:space="preserve"> dan </w:t>
      </w:r>
      <w:proofErr w:type="spellStart"/>
      <w:r w:rsidRPr="00607B92">
        <w:rPr>
          <w:rFonts w:ascii="Times New Roman" w:eastAsia="SimSun" w:hAnsi="Times New Roman" w:cs="Times New Roman"/>
          <w:lang w:eastAsia="zh-CN"/>
        </w:rPr>
        <w:t>mengidentifikasi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komponen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dominan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tujuh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panen</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dianalisis</w:t>
      </w:r>
      <w:proofErr w:type="spellEnd"/>
      <w:r w:rsidRPr="00607B92">
        <w:rPr>
          <w:rFonts w:ascii="Times New Roman" w:eastAsia="SimSun" w:hAnsi="Times New Roman" w:cs="Times New Roman"/>
          <w:lang w:eastAsia="zh-CN"/>
        </w:rPr>
        <w:t>.</w:t>
      </w:r>
    </w:p>
    <w:p w14:paraId="12C1CD26" w14:textId="77777777" w:rsidR="00607B92" w:rsidRDefault="00116925" w:rsidP="00607B92">
      <w:pPr>
        <w:pStyle w:val="ListParagraph"/>
        <w:numPr>
          <w:ilvl w:val="0"/>
          <w:numId w:val="41"/>
        </w:numPr>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Hasil </w:t>
      </w:r>
      <w:proofErr w:type="spellStart"/>
      <w:r w:rsidRPr="00607B92">
        <w:rPr>
          <w:rFonts w:ascii="Times New Roman" w:eastAsia="SimSun" w:hAnsi="Times New Roman" w:cs="Times New Roman"/>
          <w:lang w:eastAsia="zh-CN"/>
        </w:rPr>
        <w:t>Panen</w:t>
      </w:r>
      <w:proofErr w:type="spellEnd"/>
    </w:p>
    <w:p w14:paraId="41B27FFE" w14:textId="77777777" w:rsidR="00607B92" w:rsidRDefault="00116925" w:rsidP="00607B92">
      <w:pPr>
        <w:pStyle w:val="ListParagraph"/>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w:t>
      </w:r>
      <w:proofErr w:type="spellStart"/>
      <w:r w:rsidRPr="00607B92">
        <w:rPr>
          <w:rFonts w:ascii="Times New Roman" w:eastAsia="SimSun" w:hAnsi="Times New Roman" w:cs="Times New Roman"/>
          <w:lang w:eastAsia="zh-CN"/>
        </w:rPr>
        <w:t>hasil</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panen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meliputi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jumlah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ayam</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dipanen</w:t>
      </w:r>
      <w:proofErr w:type="spellEnd"/>
      <w:r w:rsidRPr="00607B92">
        <w:rPr>
          <w:rFonts w:ascii="Times New Roman" w:eastAsia="SimSun" w:hAnsi="Times New Roman" w:cs="Times New Roman"/>
          <w:lang w:eastAsia="zh-CN"/>
        </w:rPr>
        <w:t xml:space="preserve">, total </w:t>
      </w:r>
      <w:proofErr w:type="spellStart"/>
      <w:r w:rsidRPr="00607B92">
        <w:rPr>
          <w:rFonts w:ascii="Times New Roman" w:eastAsia="SimSun" w:hAnsi="Times New Roman" w:cs="Times New Roman"/>
          <w:lang w:eastAsia="zh-CN"/>
        </w:rPr>
        <w:t>berat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panen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serta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tingkat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kematian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mortalitas</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selama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pemeliharaan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Setiap</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panen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berlangsung</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selama</w:t>
      </w:r>
      <w:proofErr w:type="spellEnd"/>
      <w:r w:rsidRPr="00607B92">
        <w:rPr>
          <w:rFonts w:ascii="Times New Roman" w:eastAsia="SimSun" w:hAnsi="Times New Roman" w:cs="Times New Roman"/>
          <w:lang w:eastAsia="zh-CN"/>
        </w:rPr>
        <w:t xml:space="preserve"> 30–35 </w:t>
      </w:r>
      <w:proofErr w:type="spellStart"/>
      <w:r w:rsidRPr="00607B92">
        <w:rPr>
          <w:rFonts w:ascii="Times New Roman" w:eastAsia="SimSun" w:hAnsi="Times New Roman" w:cs="Times New Roman"/>
          <w:lang w:eastAsia="zh-CN"/>
        </w:rPr>
        <w:t>hari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dengan</w:t>
      </w:r>
      <w:proofErr w:type="spellEnd"/>
      <w:r w:rsidRPr="00607B92">
        <w:rPr>
          <w:rFonts w:ascii="Times New Roman" w:eastAsia="SimSun" w:hAnsi="Times New Roman" w:cs="Times New Roman"/>
          <w:lang w:eastAsia="zh-CN"/>
        </w:rPr>
        <w:t xml:space="preserve"> batas </w:t>
      </w:r>
      <w:proofErr w:type="spellStart"/>
      <w:r w:rsidRPr="00607B92">
        <w:rPr>
          <w:rFonts w:ascii="Times New Roman" w:eastAsia="SimSun" w:hAnsi="Times New Roman" w:cs="Times New Roman"/>
          <w:lang w:eastAsia="zh-CN"/>
        </w:rPr>
        <w:t>maksimal</w:t>
      </w:r>
      <w:proofErr w:type="spellEnd"/>
      <w:r w:rsidRPr="00607B92">
        <w:rPr>
          <w:rFonts w:ascii="Times New Roman" w:eastAsia="SimSun" w:hAnsi="Times New Roman" w:cs="Times New Roman"/>
          <w:lang w:eastAsia="zh-CN"/>
        </w:rPr>
        <w:t xml:space="preserve"> 40 </w:t>
      </w:r>
      <w:proofErr w:type="spellStart"/>
      <w:r w:rsidRPr="00607B92">
        <w:rPr>
          <w:rFonts w:ascii="Times New Roman" w:eastAsia="SimSun" w:hAnsi="Times New Roman" w:cs="Times New Roman"/>
          <w:lang w:eastAsia="zh-CN"/>
        </w:rPr>
        <w:t>hari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serta</w:t>
      </w:r>
      <w:proofErr w:type="spellEnd"/>
      <w:r w:rsidRPr="00607B92">
        <w:rPr>
          <w:rFonts w:ascii="Times New Roman" w:eastAsia="SimSun" w:hAnsi="Times New Roman" w:cs="Times New Roman"/>
          <w:lang w:eastAsia="zh-CN"/>
        </w:rPr>
        <w:t xml:space="preserve"> target </w:t>
      </w:r>
      <w:proofErr w:type="spellStart"/>
      <w:r w:rsidRPr="00607B92">
        <w:rPr>
          <w:rFonts w:ascii="Times New Roman" w:eastAsia="SimSun" w:hAnsi="Times New Roman" w:cs="Times New Roman"/>
          <w:lang w:eastAsia="zh-CN"/>
        </w:rPr>
        <w:t>bobot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panen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berkisar</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antara</w:t>
      </w:r>
      <w:proofErr w:type="spellEnd"/>
      <w:r w:rsidRPr="00607B92">
        <w:rPr>
          <w:rFonts w:ascii="Times New Roman" w:eastAsia="SimSun" w:hAnsi="Times New Roman" w:cs="Times New Roman"/>
          <w:lang w:eastAsia="zh-CN"/>
        </w:rPr>
        <w:t xml:space="preserve"> 1,5–2,2 kg per </w:t>
      </w:r>
      <w:proofErr w:type="spellStart"/>
      <w:r w:rsidRPr="00607B92">
        <w:rPr>
          <w:rFonts w:ascii="Times New Roman" w:eastAsia="SimSun" w:hAnsi="Times New Roman" w:cs="Times New Roman"/>
          <w:lang w:eastAsia="zh-CN"/>
        </w:rPr>
        <w:t>ekor</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sesuai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dengan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permintaan</w:t>
      </w:r>
      <w:proofErr w:type="spellEnd"/>
      <w:r w:rsidRPr="00607B92">
        <w:rPr>
          <w:rFonts w:ascii="Times New Roman" w:eastAsia="SimSun" w:hAnsi="Times New Roman" w:cs="Times New Roman"/>
          <w:lang w:eastAsia="zh-CN"/>
        </w:rPr>
        <w:t xml:space="preserve"> pasar. Data </w:t>
      </w:r>
      <w:proofErr w:type="spellStart"/>
      <w:r w:rsidRPr="00607B92">
        <w:rPr>
          <w:rFonts w:ascii="Times New Roman" w:eastAsia="SimSun" w:hAnsi="Times New Roman" w:cs="Times New Roman"/>
          <w:lang w:eastAsia="zh-CN"/>
        </w:rPr>
        <w:t>ini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digunakan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untuk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mendeskripsikan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tingkat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produktivitas</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usaha</w:t>
      </w:r>
      <w:proofErr w:type="spellEnd"/>
      <w:r w:rsidRPr="00607B92">
        <w:rPr>
          <w:rFonts w:ascii="Times New Roman" w:eastAsia="SimSun" w:hAnsi="Times New Roman" w:cs="Times New Roman"/>
          <w:lang w:eastAsia="zh-CN"/>
        </w:rPr>
        <w:t xml:space="preserve"> dan </w:t>
      </w:r>
      <w:proofErr w:type="spellStart"/>
      <w:r w:rsidRPr="00607B92">
        <w:rPr>
          <w:rFonts w:ascii="Times New Roman" w:eastAsia="SimSun" w:hAnsi="Times New Roman" w:cs="Times New Roman"/>
          <w:lang w:eastAsia="zh-CN"/>
        </w:rPr>
        <w:t>menjadi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dasar</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perhitungan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per </w:t>
      </w:r>
      <w:proofErr w:type="spellStart"/>
      <w:r w:rsidRPr="00607B92">
        <w:rPr>
          <w:rFonts w:ascii="Times New Roman" w:eastAsia="SimSun" w:hAnsi="Times New Roman" w:cs="Times New Roman"/>
          <w:lang w:eastAsia="zh-CN"/>
        </w:rPr>
        <w:t>satuan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w:t>
      </w:r>
    </w:p>
    <w:p w14:paraId="691730B4" w14:textId="77777777" w:rsidR="00607B92" w:rsidRDefault="00116925" w:rsidP="00607B92">
      <w:pPr>
        <w:pStyle w:val="ListParagraph"/>
        <w:numPr>
          <w:ilvl w:val="0"/>
          <w:numId w:val="41"/>
        </w:numPr>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w:t>
      </w:r>
      <w:proofErr w:type="spellStart"/>
      <w:r w:rsidRPr="00607B92">
        <w:rPr>
          <w:rFonts w:ascii="Times New Roman" w:eastAsia="SimSun" w:hAnsi="Times New Roman" w:cs="Times New Roman"/>
          <w:lang w:eastAsia="zh-CN"/>
        </w:rPr>
        <w:t>Pendapatan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Peternakan</w:t>
      </w:r>
      <w:proofErr w:type="spellEnd"/>
    </w:p>
    <w:p w14:paraId="4D5172C9" w14:textId="77777777" w:rsidR="00607B92" w:rsidRDefault="00116925" w:rsidP="00607B92">
      <w:pPr>
        <w:pStyle w:val="ListParagraph"/>
        <w:spacing w:after="0" w:line="480" w:lineRule="auto"/>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Data </w:t>
      </w:r>
      <w:proofErr w:type="spellStart"/>
      <w:r w:rsidRPr="00607B92">
        <w:rPr>
          <w:rFonts w:ascii="Times New Roman" w:eastAsia="SimSun" w:hAnsi="Times New Roman" w:cs="Times New Roman"/>
          <w:lang w:eastAsia="zh-CN"/>
        </w:rPr>
        <w:t>pendapatan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diperoleh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dari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hasil</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penjualan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ayam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potong</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satu</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meliputi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harga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jual</w:t>
      </w:r>
      <w:proofErr w:type="spellEnd"/>
      <w:r w:rsidRPr="00607B92">
        <w:rPr>
          <w:rFonts w:ascii="Times New Roman" w:eastAsia="SimSun" w:hAnsi="Times New Roman" w:cs="Times New Roman"/>
          <w:lang w:eastAsia="zh-CN"/>
        </w:rPr>
        <w:t xml:space="preserve"> per kilogram dan total </w:t>
      </w:r>
      <w:proofErr w:type="spellStart"/>
      <w:r w:rsidRPr="00607B92">
        <w:rPr>
          <w:rFonts w:ascii="Times New Roman" w:eastAsia="SimSun" w:hAnsi="Times New Roman" w:cs="Times New Roman"/>
          <w:lang w:eastAsia="zh-CN"/>
        </w:rPr>
        <w:t>penerimaan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usaha</w:t>
      </w:r>
      <w:proofErr w:type="spellEnd"/>
      <w:r w:rsidRPr="00607B92">
        <w:rPr>
          <w:rFonts w:ascii="Times New Roman" w:eastAsia="SimSun" w:hAnsi="Times New Roman" w:cs="Times New Roman"/>
          <w:lang w:eastAsia="zh-CN"/>
        </w:rPr>
        <w:t xml:space="preserve">. Data </w:t>
      </w:r>
      <w:proofErr w:type="spellStart"/>
      <w:r w:rsidRPr="00607B92">
        <w:rPr>
          <w:rFonts w:ascii="Times New Roman" w:eastAsia="SimSun" w:hAnsi="Times New Roman" w:cs="Times New Roman"/>
          <w:lang w:eastAsia="zh-CN"/>
        </w:rPr>
        <w:t>ini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digunakan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untuk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menggambarkan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tingkat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laba</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diperoleh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serta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sebagai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dasar</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menganalisis</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efektivitas</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penerapan</w:t>
      </w:r>
      <w:proofErr w:type="spellEnd"/>
      <w:r w:rsidRPr="00607B92">
        <w:rPr>
          <w:rFonts w:ascii="Times New Roman" w:eastAsia="SimSun" w:hAnsi="Times New Roman" w:cs="Times New Roman"/>
          <w:lang w:eastAsia="zh-CN"/>
        </w:rPr>
        <w:t xml:space="preserve"> </w:t>
      </w:r>
      <w:r w:rsidRPr="00607B92">
        <w:rPr>
          <w:rFonts w:ascii="Times New Roman" w:eastAsia="SimSun" w:hAnsi="Times New Roman" w:cs="Times New Roman"/>
          <w:i/>
          <w:iCs/>
          <w:lang w:eastAsia="zh-CN"/>
        </w:rPr>
        <w:t>target costing</w:t>
      </w:r>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meningkatkan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efisiensi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dan </w:t>
      </w:r>
      <w:proofErr w:type="spellStart"/>
      <w:r w:rsidRPr="00607B92">
        <w:rPr>
          <w:rFonts w:ascii="Times New Roman" w:eastAsia="SimSun" w:hAnsi="Times New Roman" w:cs="Times New Roman"/>
          <w:lang w:eastAsia="zh-CN"/>
        </w:rPr>
        <w:t>profitabilitas</w:t>
      </w:r>
      <w:proofErr w:type="spellEnd"/>
      <w:r w:rsidRPr="00607B92">
        <w:rPr>
          <w:rFonts w:ascii="Times New Roman" w:eastAsia="SimSun" w:hAnsi="Times New Roman" w:cs="Times New Roman"/>
          <w:lang w:eastAsia="zh-CN"/>
        </w:rPr>
        <w:t>.</w:t>
      </w:r>
    </w:p>
    <w:p w14:paraId="41A3426C" w14:textId="6FDEB1A1" w:rsidR="00116925" w:rsidRPr="00607B92" w:rsidRDefault="00116925" w:rsidP="00607B92">
      <w:pPr>
        <w:spacing w:after="0" w:line="480" w:lineRule="auto"/>
        <w:ind w:firstLine="720"/>
        <w:jc w:val="both"/>
        <w:rPr>
          <w:rFonts w:ascii="Times New Roman" w:eastAsia="SimSun" w:hAnsi="Times New Roman" w:cs="Times New Roman"/>
          <w:lang w:eastAsia="zh-CN"/>
        </w:rPr>
      </w:pPr>
      <w:r w:rsidRPr="00607B92">
        <w:rPr>
          <w:rFonts w:ascii="Times New Roman" w:eastAsia="SimSun" w:hAnsi="Times New Roman" w:cs="Times New Roman"/>
          <w:lang w:eastAsia="zh-CN"/>
        </w:rPr>
        <w:t xml:space="preserve">Selain data </w:t>
      </w:r>
      <w:proofErr w:type="spellStart"/>
      <w:r w:rsidRPr="00607B92">
        <w:rPr>
          <w:rFonts w:ascii="Times New Roman" w:eastAsia="SimSun" w:hAnsi="Times New Roman" w:cs="Times New Roman"/>
          <w:lang w:eastAsia="zh-CN"/>
        </w:rPr>
        <w:t>dokumentasi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penelitian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ini</w:t>
      </w:r>
      <w:proofErr w:type="spellEnd"/>
      <w:r w:rsidRPr="00607B92">
        <w:rPr>
          <w:rFonts w:ascii="Times New Roman" w:eastAsia="SimSun" w:hAnsi="Times New Roman" w:cs="Times New Roman"/>
          <w:lang w:eastAsia="zh-CN"/>
        </w:rPr>
        <w:t xml:space="preserve"> juga </w:t>
      </w:r>
      <w:proofErr w:type="spellStart"/>
      <w:r w:rsidRPr="00607B92">
        <w:rPr>
          <w:rFonts w:ascii="Times New Roman" w:eastAsia="SimSun" w:hAnsi="Times New Roman" w:cs="Times New Roman"/>
          <w:lang w:eastAsia="zh-CN"/>
        </w:rPr>
        <w:t>menggunakan</w:t>
      </w:r>
      <w:proofErr w:type="spellEnd"/>
      <w:r w:rsidRPr="00607B92">
        <w:rPr>
          <w:rFonts w:ascii="Times New Roman" w:eastAsia="SimSun" w:hAnsi="Times New Roman" w:cs="Times New Roman"/>
          <w:lang w:eastAsia="zh-CN"/>
        </w:rPr>
        <w:t xml:space="preserve"> data </w:t>
      </w:r>
      <w:proofErr w:type="spellStart"/>
      <w:r w:rsidRPr="00607B92">
        <w:rPr>
          <w:rFonts w:ascii="Times New Roman" w:eastAsia="SimSun" w:hAnsi="Times New Roman" w:cs="Times New Roman"/>
          <w:lang w:eastAsia="zh-CN"/>
        </w:rPr>
        <w:t>hasil</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wawancara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dengan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pihak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pengelola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peternakan</w:t>
      </w:r>
      <w:proofErr w:type="spellEnd"/>
      <w:r w:rsidRPr="00607B92">
        <w:rPr>
          <w:rFonts w:ascii="Times New Roman" w:eastAsia="SimSun" w:hAnsi="Times New Roman" w:cs="Times New Roman"/>
          <w:lang w:eastAsia="zh-CN"/>
        </w:rPr>
        <w:t xml:space="preserve"> guna </w:t>
      </w:r>
      <w:proofErr w:type="spellStart"/>
      <w:r w:rsidRPr="00607B92">
        <w:rPr>
          <w:rFonts w:ascii="Times New Roman" w:eastAsia="SimSun" w:hAnsi="Times New Roman" w:cs="Times New Roman"/>
          <w:lang w:eastAsia="zh-CN"/>
        </w:rPr>
        <w:t>memperoleh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informasi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mengenai</w:t>
      </w:r>
      <w:proofErr w:type="spellEnd"/>
      <w:r w:rsidRPr="00607B92">
        <w:rPr>
          <w:rFonts w:ascii="Times New Roman" w:eastAsia="SimSun" w:hAnsi="Times New Roman" w:cs="Times New Roman"/>
          <w:lang w:eastAsia="zh-CN"/>
        </w:rPr>
        <w:t xml:space="preserve"> proses </w:t>
      </w:r>
      <w:proofErr w:type="spellStart"/>
      <w:r w:rsidRPr="00607B92">
        <w:rPr>
          <w:rFonts w:ascii="Times New Roman" w:eastAsia="SimSun" w:hAnsi="Times New Roman" w:cs="Times New Roman"/>
          <w:lang w:eastAsia="zh-CN"/>
        </w:rPr>
        <w:t>penetapan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harga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pengendalian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biaya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serta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praktik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manajerial</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dalam</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setiap</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periode</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Wawancara</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dilakukan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untuk</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memperkuat</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pemahaman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terhadap</w:t>
      </w:r>
      <w:proofErr w:type="spellEnd"/>
      <w:r w:rsidRPr="00607B92">
        <w:rPr>
          <w:rFonts w:ascii="Times New Roman" w:eastAsia="SimSun" w:hAnsi="Times New Roman" w:cs="Times New Roman"/>
          <w:lang w:eastAsia="zh-CN"/>
        </w:rPr>
        <w:t xml:space="preserve"> data </w:t>
      </w:r>
      <w:proofErr w:type="spellStart"/>
      <w:r w:rsidRPr="00607B92">
        <w:rPr>
          <w:rFonts w:ascii="Times New Roman" w:eastAsia="SimSun" w:hAnsi="Times New Roman" w:cs="Times New Roman"/>
          <w:lang w:eastAsia="zh-CN"/>
        </w:rPr>
        <w:t>numerik</w:t>
      </w:r>
      <w:proofErr w:type="spellEnd"/>
      <w:r w:rsidRPr="00607B92">
        <w:rPr>
          <w:rFonts w:ascii="Times New Roman" w:eastAsia="SimSun" w:hAnsi="Times New Roman" w:cs="Times New Roman"/>
          <w:lang w:eastAsia="zh-CN"/>
        </w:rPr>
        <w:t xml:space="preserve"> yang </w:t>
      </w:r>
      <w:proofErr w:type="spellStart"/>
      <w:r w:rsidRPr="00607B92">
        <w:rPr>
          <w:rFonts w:ascii="Times New Roman" w:eastAsia="SimSun" w:hAnsi="Times New Roman" w:cs="Times New Roman"/>
          <w:lang w:eastAsia="zh-CN"/>
        </w:rPr>
        <w:t>diperoleh</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dari</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laporan</w:t>
      </w:r>
      <w:proofErr w:type="spellEnd"/>
      <w:r w:rsidRPr="00607B92">
        <w:rPr>
          <w:rFonts w:ascii="Times New Roman" w:eastAsia="SimSun" w:hAnsi="Times New Roman" w:cs="Times New Roman"/>
          <w:lang w:eastAsia="zh-CN"/>
        </w:rPr>
        <w:t xml:space="preserve"> </w:t>
      </w:r>
      <w:proofErr w:type="spellStart"/>
      <w:r w:rsidRPr="00607B92">
        <w:rPr>
          <w:rFonts w:ascii="Times New Roman" w:eastAsia="SimSun" w:hAnsi="Times New Roman" w:cs="Times New Roman"/>
          <w:lang w:eastAsia="zh-CN"/>
        </w:rPr>
        <w:t>keuangan</w:t>
      </w:r>
      <w:proofErr w:type="spellEnd"/>
      <w:r w:rsidRPr="00607B92">
        <w:rPr>
          <w:rFonts w:ascii="Times New Roman" w:eastAsia="SimSun" w:hAnsi="Times New Roman" w:cs="Times New Roman"/>
          <w:lang w:eastAsia="zh-CN"/>
        </w:rPr>
        <w:t xml:space="preserve"> dan </w:t>
      </w:r>
      <w:proofErr w:type="spellStart"/>
      <w:r w:rsidRPr="00607B92">
        <w:rPr>
          <w:rFonts w:ascii="Times New Roman" w:eastAsia="SimSun" w:hAnsi="Times New Roman" w:cs="Times New Roman"/>
          <w:lang w:eastAsia="zh-CN"/>
        </w:rPr>
        <w:t>produksi</w:t>
      </w:r>
      <w:proofErr w:type="spellEnd"/>
      <w:r w:rsidRPr="00607B92">
        <w:rPr>
          <w:rFonts w:ascii="Times New Roman" w:eastAsia="SimSun" w:hAnsi="Times New Roman" w:cs="Times New Roman"/>
          <w:lang w:eastAsia="zh-CN"/>
        </w:rPr>
        <w:t>.</w:t>
      </w:r>
    </w:p>
    <w:p w14:paraId="2F37F4EA" w14:textId="77777777" w:rsidR="00116925" w:rsidRPr="00116925" w:rsidRDefault="00116925" w:rsidP="00112FB6">
      <w:pPr>
        <w:spacing w:after="0" w:line="480" w:lineRule="auto"/>
        <w:ind w:firstLine="720"/>
        <w:jc w:val="both"/>
        <w:rPr>
          <w:rFonts w:ascii="Times New Roman" w:eastAsia="SimSun" w:hAnsi="Times New Roman" w:cs="Times New Roman"/>
          <w:lang w:eastAsia="zh-CN"/>
        </w:rPr>
      </w:pPr>
      <w:proofErr w:type="spellStart"/>
      <w:r w:rsidRPr="00116925">
        <w:rPr>
          <w:rFonts w:ascii="Times New Roman" w:eastAsia="SimSun" w:hAnsi="Times New Roman" w:cs="Times New Roman"/>
          <w:lang w:eastAsia="zh-CN"/>
        </w:rPr>
        <w:lastRenderedPageBreak/>
        <w:t>Observasi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langsung</w:t>
      </w:r>
      <w:proofErr w:type="spellEnd"/>
      <w:r w:rsidRPr="00116925">
        <w:rPr>
          <w:rFonts w:ascii="Times New Roman" w:eastAsia="SimSun" w:hAnsi="Times New Roman" w:cs="Times New Roman"/>
          <w:lang w:eastAsia="zh-CN"/>
        </w:rPr>
        <w:t xml:space="preserve"> juga </w:t>
      </w:r>
      <w:proofErr w:type="spellStart"/>
      <w:r w:rsidRPr="00116925">
        <w:rPr>
          <w:rFonts w:ascii="Times New Roman" w:eastAsia="SimSun" w:hAnsi="Times New Roman" w:cs="Times New Roman"/>
          <w:lang w:eastAsia="zh-CN"/>
        </w:rPr>
        <w:t>dilakukan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untuk</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melihat</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secara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nyata</w:t>
      </w:r>
      <w:proofErr w:type="spellEnd"/>
      <w:r w:rsidRPr="00116925">
        <w:rPr>
          <w:rFonts w:ascii="Times New Roman" w:eastAsia="SimSun" w:hAnsi="Times New Roman" w:cs="Times New Roman"/>
          <w:lang w:eastAsia="zh-CN"/>
        </w:rPr>
        <w:t xml:space="preserve"> proses </w:t>
      </w:r>
      <w:proofErr w:type="spellStart"/>
      <w:r w:rsidRPr="00116925">
        <w:rPr>
          <w:rFonts w:ascii="Times New Roman" w:eastAsia="SimSun" w:hAnsi="Times New Roman" w:cs="Times New Roman"/>
          <w:lang w:eastAsia="zh-CN"/>
        </w:rPr>
        <w:t>pemeliharaan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ayam</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penggunaan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pakan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serta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pengelolaan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operasional</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kandang</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selama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periode</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penelitian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Observasi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ini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bertujuan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untuk</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memastikan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kesesuaian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antara</w:t>
      </w:r>
      <w:proofErr w:type="spellEnd"/>
      <w:r w:rsidRPr="00116925">
        <w:rPr>
          <w:rFonts w:ascii="Times New Roman" w:eastAsia="SimSun" w:hAnsi="Times New Roman" w:cs="Times New Roman"/>
          <w:lang w:eastAsia="zh-CN"/>
        </w:rPr>
        <w:t xml:space="preserve"> data yang </w:t>
      </w:r>
      <w:proofErr w:type="spellStart"/>
      <w:r w:rsidRPr="00116925">
        <w:rPr>
          <w:rFonts w:ascii="Times New Roman" w:eastAsia="SimSun" w:hAnsi="Times New Roman" w:cs="Times New Roman"/>
          <w:lang w:eastAsia="zh-CN"/>
        </w:rPr>
        <w:t>tercatat</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dalam</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laporan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dengan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kondisi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aktual</w:t>
      </w:r>
      <w:proofErr w:type="spellEnd"/>
      <w:r w:rsidRPr="00116925">
        <w:rPr>
          <w:rFonts w:ascii="Times New Roman" w:eastAsia="SimSun" w:hAnsi="Times New Roman" w:cs="Times New Roman"/>
          <w:lang w:eastAsia="zh-CN"/>
        </w:rPr>
        <w:t xml:space="preserve"> di </w:t>
      </w:r>
      <w:proofErr w:type="spellStart"/>
      <w:r w:rsidRPr="00116925">
        <w:rPr>
          <w:rFonts w:ascii="Times New Roman" w:eastAsia="SimSun" w:hAnsi="Times New Roman" w:cs="Times New Roman"/>
          <w:lang w:eastAsia="zh-CN"/>
        </w:rPr>
        <w:t>lapangan</w:t>
      </w:r>
      <w:proofErr w:type="spellEnd"/>
      <w:r w:rsidRPr="00116925">
        <w:rPr>
          <w:rFonts w:ascii="Times New Roman" w:eastAsia="SimSun" w:hAnsi="Times New Roman" w:cs="Times New Roman"/>
          <w:lang w:eastAsia="zh-CN"/>
        </w:rPr>
        <w:t>.</w:t>
      </w:r>
    </w:p>
    <w:p w14:paraId="10BB9106" w14:textId="77777777" w:rsidR="00116925" w:rsidRPr="00116925" w:rsidRDefault="00116925" w:rsidP="00112FB6">
      <w:pPr>
        <w:spacing w:after="0" w:line="480" w:lineRule="auto"/>
        <w:ind w:firstLine="720"/>
        <w:jc w:val="both"/>
        <w:rPr>
          <w:rFonts w:ascii="Times New Roman" w:eastAsia="SimSun" w:hAnsi="Times New Roman" w:cs="Times New Roman"/>
          <w:lang w:eastAsia="zh-CN"/>
        </w:rPr>
      </w:pPr>
      <w:proofErr w:type="spellStart"/>
      <w:r w:rsidRPr="00116925">
        <w:rPr>
          <w:rFonts w:ascii="Times New Roman" w:eastAsia="SimSun" w:hAnsi="Times New Roman" w:cs="Times New Roman"/>
          <w:lang w:eastAsia="zh-CN"/>
        </w:rPr>
        <w:t>Berdasarkan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sumbernya</w:t>
      </w:r>
      <w:proofErr w:type="spellEnd"/>
      <w:r w:rsidRPr="00116925">
        <w:rPr>
          <w:rFonts w:ascii="Times New Roman" w:eastAsia="SimSun" w:hAnsi="Times New Roman" w:cs="Times New Roman"/>
          <w:lang w:eastAsia="zh-CN"/>
        </w:rPr>
        <w:t xml:space="preserve">, data </w:t>
      </w:r>
      <w:proofErr w:type="spellStart"/>
      <w:r w:rsidRPr="00116925">
        <w:rPr>
          <w:rFonts w:ascii="Times New Roman" w:eastAsia="SimSun" w:hAnsi="Times New Roman" w:cs="Times New Roman"/>
          <w:lang w:eastAsia="zh-CN"/>
        </w:rPr>
        <w:t>dalam</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penelitian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ini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terdiri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atas</w:t>
      </w:r>
      <w:proofErr w:type="spellEnd"/>
      <w:r w:rsidRPr="00116925">
        <w:rPr>
          <w:rFonts w:ascii="Times New Roman" w:eastAsia="SimSun" w:hAnsi="Times New Roman" w:cs="Times New Roman"/>
          <w:lang w:eastAsia="zh-CN"/>
        </w:rPr>
        <w:t xml:space="preserve"> data </w:t>
      </w:r>
      <w:proofErr w:type="spellStart"/>
      <w:r w:rsidRPr="00116925">
        <w:rPr>
          <w:rFonts w:ascii="Times New Roman" w:eastAsia="SimSun" w:hAnsi="Times New Roman" w:cs="Times New Roman"/>
          <w:lang w:eastAsia="zh-CN"/>
        </w:rPr>
        <w:t>sekunder</w:t>
      </w:r>
      <w:proofErr w:type="spellEnd"/>
      <w:r w:rsidRPr="00116925">
        <w:rPr>
          <w:rFonts w:ascii="Times New Roman" w:eastAsia="SimSun" w:hAnsi="Times New Roman" w:cs="Times New Roman"/>
          <w:lang w:eastAsia="zh-CN"/>
        </w:rPr>
        <w:t xml:space="preserve"> yang </w:t>
      </w:r>
      <w:proofErr w:type="spellStart"/>
      <w:r w:rsidRPr="00116925">
        <w:rPr>
          <w:rFonts w:ascii="Times New Roman" w:eastAsia="SimSun" w:hAnsi="Times New Roman" w:cs="Times New Roman"/>
          <w:lang w:eastAsia="zh-CN"/>
        </w:rPr>
        <w:t>berasal</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dari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dokumen</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laporan</w:t>
      </w:r>
      <w:proofErr w:type="spellEnd"/>
      <w:r w:rsidRPr="00116925">
        <w:rPr>
          <w:rFonts w:ascii="Times New Roman" w:eastAsia="SimSun" w:hAnsi="Times New Roman" w:cs="Times New Roman"/>
          <w:lang w:eastAsia="zh-CN"/>
        </w:rPr>
        <w:t xml:space="preserve"> internal </w:t>
      </w:r>
      <w:proofErr w:type="spellStart"/>
      <w:r w:rsidRPr="00116925">
        <w:rPr>
          <w:rFonts w:ascii="Times New Roman" w:eastAsia="SimSun" w:hAnsi="Times New Roman" w:cs="Times New Roman"/>
          <w:lang w:eastAsia="zh-CN"/>
        </w:rPr>
        <w:t>peternakan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serta</w:t>
      </w:r>
      <w:proofErr w:type="spellEnd"/>
      <w:r w:rsidRPr="00116925">
        <w:rPr>
          <w:rFonts w:ascii="Times New Roman" w:eastAsia="SimSun" w:hAnsi="Times New Roman" w:cs="Times New Roman"/>
          <w:lang w:eastAsia="zh-CN"/>
        </w:rPr>
        <w:t xml:space="preserve"> data primer yang </w:t>
      </w:r>
      <w:proofErr w:type="spellStart"/>
      <w:r w:rsidRPr="00116925">
        <w:rPr>
          <w:rFonts w:ascii="Times New Roman" w:eastAsia="SimSun" w:hAnsi="Times New Roman" w:cs="Times New Roman"/>
          <w:lang w:eastAsia="zh-CN"/>
        </w:rPr>
        <w:t>diperoleh</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melalui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wawancara</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observasi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Seluruh</w:t>
      </w:r>
      <w:proofErr w:type="spellEnd"/>
      <w:r w:rsidRPr="00116925">
        <w:rPr>
          <w:rFonts w:ascii="Times New Roman" w:eastAsia="SimSun" w:hAnsi="Times New Roman" w:cs="Times New Roman"/>
          <w:lang w:eastAsia="zh-CN"/>
        </w:rPr>
        <w:t xml:space="preserve"> data </w:t>
      </w:r>
      <w:proofErr w:type="spellStart"/>
      <w:r w:rsidRPr="00116925">
        <w:rPr>
          <w:rFonts w:ascii="Times New Roman" w:eastAsia="SimSun" w:hAnsi="Times New Roman" w:cs="Times New Roman"/>
          <w:lang w:eastAsia="zh-CN"/>
        </w:rPr>
        <w:t>tersebut</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dianalisis</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secara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deskriptif</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dengan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mengaitkannya</w:t>
      </w:r>
      <w:proofErr w:type="spellEnd"/>
      <w:r w:rsidRPr="00116925">
        <w:rPr>
          <w:rFonts w:ascii="Times New Roman" w:eastAsia="SimSun" w:hAnsi="Times New Roman" w:cs="Times New Roman"/>
          <w:lang w:eastAsia="zh-CN"/>
        </w:rPr>
        <w:t xml:space="preserve"> pada </w:t>
      </w:r>
      <w:proofErr w:type="spellStart"/>
      <w:r w:rsidRPr="00116925">
        <w:rPr>
          <w:rFonts w:ascii="Times New Roman" w:eastAsia="SimSun" w:hAnsi="Times New Roman" w:cs="Times New Roman"/>
          <w:lang w:eastAsia="zh-CN"/>
        </w:rPr>
        <w:t>teori</w:t>
      </w:r>
      <w:proofErr w:type="spellEnd"/>
      <w:r w:rsidRPr="00116925">
        <w:rPr>
          <w:rFonts w:ascii="Times New Roman" w:eastAsia="SimSun" w:hAnsi="Times New Roman" w:cs="Times New Roman"/>
          <w:lang w:eastAsia="zh-CN"/>
        </w:rPr>
        <w:t xml:space="preserve"> </w:t>
      </w:r>
      <w:r w:rsidRPr="00116925">
        <w:rPr>
          <w:rFonts w:ascii="Times New Roman" w:eastAsia="SimSun" w:hAnsi="Times New Roman" w:cs="Times New Roman"/>
          <w:i/>
          <w:iCs/>
          <w:lang w:eastAsia="zh-CN"/>
        </w:rPr>
        <w:t>target costing</w:t>
      </w:r>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manajemen</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biaya</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untuk</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memperoleh</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pemahaman</w:t>
      </w:r>
      <w:proofErr w:type="spellEnd"/>
      <w:r w:rsidRPr="00116925">
        <w:rPr>
          <w:rFonts w:ascii="Times New Roman" w:eastAsia="SimSun" w:hAnsi="Times New Roman" w:cs="Times New Roman"/>
          <w:lang w:eastAsia="zh-CN"/>
        </w:rPr>
        <w:t xml:space="preserve"> yang </w:t>
      </w:r>
      <w:proofErr w:type="spellStart"/>
      <w:r w:rsidRPr="00116925">
        <w:rPr>
          <w:rFonts w:ascii="Times New Roman" w:eastAsia="SimSun" w:hAnsi="Times New Roman" w:cs="Times New Roman"/>
          <w:lang w:eastAsia="zh-CN"/>
        </w:rPr>
        <w:t>komprehensif</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mengenai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efisiensi</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biaya</w:t>
      </w:r>
      <w:proofErr w:type="spellEnd"/>
      <w:r w:rsidRPr="00116925">
        <w:rPr>
          <w:rFonts w:ascii="Times New Roman" w:eastAsia="SimSun" w:hAnsi="Times New Roman" w:cs="Times New Roman"/>
          <w:lang w:eastAsia="zh-CN"/>
        </w:rPr>
        <w:t xml:space="preserve"> dan </w:t>
      </w:r>
      <w:proofErr w:type="spellStart"/>
      <w:r w:rsidRPr="00116925">
        <w:rPr>
          <w:rFonts w:ascii="Times New Roman" w:eastAsia="SimSun" w:hAnsi="Times New Roman" w:cs="Times New Roman"/>
          <w:lang w:eastAsia="zh-CN"/>
        </w:rPr>
        <w:t>tingkat</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profitabilitas</w:t>
      </w:r>
      <w:proofErr w:type="spellEnd"/>
      <w:r w:rsidRPr="00116925">
        <w:rPr>
          <w:rFonts w:ascii="Times New Roman" w:eastAsia="SimSun" w:hAnsi="Times New Roman" w:cs="Times New Roman"/>
          <w:lang w:eastAsia="zh-CN"/>
        </w:rPr>
        <w:t xml:space="preserve"> </w:t>
      </w:r>
      <w:proofErr w:type="spellStart"/>
      <w:r w:rsidRPr="00116925">
        <w:rPr>
          <w:rFonts w:ascii="Times New Roman" w:eastAsia="SimSun" w:hAnsi="Times New Roman" w:cs="Times New Roman"/>
          <w:lang w:eastAsia="zh-CN"/>
        </w:rPr>
        <w:t>usaha</w:t>
      </w:r>
      <w:proofErr w:type="spellEnd"/>
      <w:r w:rsidRPr="00116925">
        <w:rPr>
          <w:rFonts w:ascii="Times New Roman" w:eastAsia="SimSun" w:hAnsi="Times New Roman" w:cs="Times New Roman"/>
          <w:lang w:eastAsia="zh-CN"/>
        </w:rPr>
        <w:t>.</w:t>
      </w:r>
    </w:p>
    <w:p w14:paraId="50880EE9" w14:textId="06B748C2" w:rsidR="004E3EFE" w:rsidRPr="00DD7AB3" w:rsidRDefault="004E3EFE" w:rsidP="00112FB6">
      <w:pPr>
        <w:pStyle w:val="Heading2"/>
        <w:rPr>
          <w:lang w:val="id-ID" w:eastAsia="zh-CN"/>
        </w:rPr>
      </w:pPr>
      <w:r w:rsidRPr="00DD7AB3">
        <w:rPr>
          <w:lang w:val="id-ID" w:eastAsia="zh-CN"/>
        </w:rPr>
        <w:t>3.</w:t>
      </w:r>
      <w:r w:rsidR="00DD7AB3" w:rsidRPr="00DD7AB3">
        <w:rPr>
          <w:lang w:val="id-ID" w:eastAsia="zh-CN"/>
        </w:rPr>
        <w:t>5</w:t>
      </w:r>
      <w:r w:rsidRPr="00DD7AB3">
        <w:rPr>
          <w:lang w:val="id-ID" w:eastAsia="zh-CN"/>
        </w:rPr>
        <w:t xml:space="preserve"> Teknik Pengumpulan Data</w:t>
      </w:r>
      <w:bookmarkEnd w:id="61"/>
      <w:bookmarkEnd w:id="62"/>
      <w:bookmarkEnd w:id="63"/>
    </w:p>
    <w:p w14:paraId="6785433B" w14:textId="135FB77D" w:rsidR="00073EBD" w:rsidRPr="00DD7AB3" w:rsidRDefault="004E3EFE" w:rsidP="00B9349B">
      <w:pPr>
        <w:spacing w:after="0" w:line="480" w:lineRule="auto"/>
        <w:jc w:val="both"/>
        <w:rPr>
          <w:rFonts w:ascii="Times New Roman" w:eastAsia="SimSun" w:hAnsi="Times New Roman" w:cs="Times New Roman"/>
          <w:lang w:val="id-ID" w:eastAsia="zh-CN"/>
        </w:rPr>
      </w:pPr>
      <w:r w:rsidRPr="00DD7AB3">
        <w:rPr>
          <w:rFonts w:ascii="Times New Roman" w:eastAsia="SimSun" w:hAnsi="Times New Roman" w:cs="Times New Roman"/>
          <w:lang w:val="id-ID" w:eastAsia="zh-CN"/>
        </w:rPr>
        <w:tab/>
        <w:t>Teknik pengumpulan data yang digunakan dalam penelitian ini adalah sebagai berikut:</w:t>
      </w:r>
    </w:p>
    <w:p w14:paraId="34816AEF" w14:textId="726552E8" w:rsidR="00112FB6" w:rsidRPr="00112FB6" w:rsidRDefault="00112FB6" w:rsidP="00112FB6">
      <w:pPr>
        <w:pStyle w:val="ListParagraph"/>
        <w:numPr>
          <w:ilvl w:val="1"/>
          <w:numId w:val="43"/>
        </w:numPr>
        <w:spacing w:after="0" w:line="480" w:lineRule="auto"/>
        <w:jc w:val="both"/>
        <w:rPr>
          <w:rFonts w:ascii="Times New Roman" w:eastAsia="SimSun" w:hAnsi="Times New Roman" w:cs="Times New Roman"/>
          <w:lang w:eastAsia="zh-CN"/>
        </w:rPr>
      </w:pPr>
      <w:proofErr w:type="spellStart"/>
      <w:r w:rsidRPr="00112FB6">
        <w:rPr>
          <w:rFonts w:ascii="Times New Roman" w:eastAsia="SimSun" w:hAnsi="Times New Roman" w:cs="Times New Roman"/>
          <w:lang w:eastAsia="zh-CN"/>
        </w:rPr>
        <w:t>Dokumentasi</w:t>
      </w:r>
      <w:proofErr w:type="spellEnd"/>
    </w:p>
    <w:p w14:paraId="63F01CA0" w14:textId="77777777" w:rsidR="00112FB6" w:rsidRPr="00112FB6" w:rsidRDefault="00112FB6" w:rsidP="00112FB6">
      <w:pPr>
        <w:pStyle w:val="ListParagraph"/>
        <w:spacing w:after="0" w:line="480" w:lineRule="auto"/>
        <w:ind w:left="1440"/>
        <w:jc w:val="both"/>
        <w:rPr>
          <w:rFonts w:ascii="Times New Roman" w:eastAsia="SimSun" w:hAnsi="Times New Roman" w:cs="Times New Roman"/>
          <w:lang w:eastAsia="zh-CN"/>
        </w:rPr>
      </w:pPr>
      <w:proofErr w:type="spellStart"/>
      <w:r w:rsidRPr="00112FB6">
        <w:rPr>
          <w:rFonts w:ascii="Times New Roman" w:eastAsia="SimSun" w:hAnsi="Times New Roman" w:cs="Times New Roman"/>
          <w:lang w:eastAsia="zh-CN"/>
        </w:rPr>
        <w:t>Dokumentasi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dilakukan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dengan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mengumpulkan</w:t>
      </w:r>
      <w:proofErr w:type="spellEnd"/>
      <w:r w:rsidRPr="00112FB6">
        <w:rPr>
          <w:rFonts w:ascii="Times New Roman" w:eastAsia="SimSun" w:hAnsi="Times New Roman" w:cs="Times New Roman"/>
          <w:lang w:eastAsia="zh-CN"/>
        </w:rPr>
        <w:t xml:space="preserve"> data </w:t>
      </w:r>
      <w:proofErr w:type="spellStart"/>
      <w:r w:rsidRPr="00112FB6">
        <w:rPr>
          <w:rFonts w:ascii="Times New Roman" w:eastAsia="SimSun" w:hAnsi="Times New Roman" w:cs="Times New Roman"/>
          <w:lang w:eastAsia="zh-CN"/>
        </w:rPr>
        <w:t>tertulis</w:t>
      </w:r>
      <w:proofErr w:type="spellEnd"/>
      <w:r w:rsidRPr="00112FB6">
        <w:rPr>
          <w:rFonts w:ascii="Times New Roman" w:eastAsia="SimSun" w:hAnsi="Times New Roman" w:cs="Times New Roman"/>
          <w:lang w:eastAsia="zh-CN"/>
        </w:rPr>
        <w:t xml:space="preserve"> yang </w:t>
      </w:r>
      <w:proofErr w:type="spellStart"/>
      <w:r w:rsidRPr="00112FB6">
        <w:rPr>
          <w:rFonts w:ascii="Times New Roman" w:eastAsia="SimSun" w:hAnsi="Times New Roman" w:cs="Times New Roman"/>
          <w:lang w:eastAsia="zh-CN"/>
        </w:rPr>
        <w:t>bersumber</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dari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laporan</w:t>
      </w:r>
      <w:proofErr w:type="spellEnd"/>
      <w:r w:rsidRPr="00112FB6">
        <w:rPr>
          <w:rFonts w:ascii="Times New Roman" w:eastAsia="SimSun" w:hAnsi="Times New Roman" w:cs="Times New Roman"/>
          <w:lang w:eastAsia="zh-CN"/>
        </w:rPr>
        <w:t xml:space="preserve"> internal </w:t>
      </w:r>
      <w:proofErr w:type="spellStart"/>
      <w:r w:rsidRPr="00112FB6">
        <w:rPr>
          <w:rFonts w:ascii="Times New Roman" w:eastAsia="SimSun" w:hAnsi="Times New Roman" w:cs="Times New Roman"/>
          <w:lang w:eastAsia="zh-CN"/>
        </w:rPr>
        <w:t>perusahaan</w:t>
      </w:r>
      <w:proofErr w:type="spellEnd"/>
      <w:r w:rsidRPr="00112FB6">
        <w:rPr>
          <w:rFonts w:ascii="Times New Roman" w:eastAsia="SimSun" w:hAnsi="Times New Roman" w:cs="Times New Roman"/>
          <w:lang w:eastAsia="zh-CN"/>
        </w:rPr>
        <w:t xml:space="preserve">. Data yang </w:t>
      </w:r>
      <w:proofErr w:type="spellStart"/>
      <w:r w:rsidRPr="00112FB6">
        <w:rPr>
          <w:rFonts w:ascii="Times New Roman" w:eastAsia="SimSun" w:hAnsi="Times New Roman" w:cs="Times New Roman"/>
          <w:lang w:eastAsia="zh-CN"/>
        </w:rPr>
        <w:t>dikumpulkan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meliputi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laporan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biaya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produksi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laporan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hasil</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panen</w:t>
      </w:r>
      <w:proofErr w:type="spellEnd"/>
      <w:r w:rsidRPr="00112FB6">
        <w:rPr>
          <w:rFonts w:ascii="Times New Roman" w:eastAsia="SimSun" w:hAnsi="Times New Roman" w:cs="Times New Roman"/>
          <w:lang w:eastAsia="zh-CN"/>
        </w:rPr>
        <w:t xml:space="preserve">, dan </w:t>
      </w:r>
      <w:proofErr w:type="spellStart"/>
      <w:r w:rsidRPr="00112FB6">
        <w:rPr>
          <w:rFonts w:ascii="Times New Roman" w:eastAsia="SimSun" w:hAnsi="Times New Roman" w:cs="Times New Roman"/>
          <w:lang w:eastAsia="zh-CN"/>
        </w:rPr>
        <w:t>laporan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pendapatan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selama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tujuh</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periode</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panen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Setiap</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periode</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panen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berlangsung</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selama</w:t>
      </w:r>
      <w:proofErr w:type="spellEnd"/>
      <w:r w:rsidRPr="00112FB6">
        <w:rPr>
          <w:rFonts w:ascii="Times New Roman" w:eastAsia="SimSun" w:hAnsi="Times New Roman" w:cs="Times New Roman"/>
          <w:lang w:eastAsia="zh-CN"/>
        </w:rPr>
        <w:t xml:space="preserve"> 30–35 </w:t>
      </w:r>
      <w:proofErr w:type="spellStart"/>
      <w:r w:rsidRPr="00112FB6">
        <w:rPr>
          <w:rFonts w:ascii="Times New Roman" w:eastAsia="SimSun" w:hAnsi="Times New Roman" w:cs="Times New Roman"/>
          <w:lang w:eastAsia="zh-CN"/>
        </w:rPr>
        <w:t>hari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dengan</w:t>
      </w:r>
      <w:proofErr w:type="spellEnd"/>
      <w:r w:rsidRPr="00112FB6">
        <w:rPr>
          <w:rFonts w:ascii="Times New Roman" w:eastAsia="SimSun" w:hAnsi="Times New Roman" w:cs="Times New Roman"/>
          <w:lang w:eastAsia="zh-CN"/>
        </w:rPr>
        <w:t xml:space="preserve"> batas </w:t>
      </w:r>
      <w:proofErr w:type="spellStart"/>
      <w:r w:rsidRPr="00112FB6">
        <w:rPr>
          <w:rFonts w:ascii="Times New Roman" w:eastAsia="SimSun" w:hAnsi="Times New Roman" w:cs="Times New Roman"/>
          <w:lang w:eastAsia="zh-CN"/>
        </w:rPr>
        <w:t>maksimal</w:t>
      </w:r>
      <w:proofErr w:type="spellEnd"/>
      <w:r w:rsidRPr="00112FB6">
        <w:rPr>
          <w:rFonts w:ascii="Times New Roman" w:eastAsia="SimSun" w:hAnsi="Times New Roman" w:cs="Times New Roman"/>
          <w:lang w:eastAsia="zh-CN"/>
        </w:rPr>
        <w:t xml:space="preserve"> 40 </w:t>
      </w:r>
      <w:proofErr w:type="spellStart"/>
      <w:r w:rsidRPr="00112FB6">
        <w:rPr>
          <w:rFonts w:ascii="Times New Roman" w:eastAsia="SimSun" w:hAnsi="Times New Roman" w:cs="Times New Roman"/>
          <w:lang w:eastAsia="zh-CN"/>
        </w:rPr>
        <w:t>hari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serta</w:t>
      </w:r>
      <w:proofErr w:type="spellEnd"/>
      <w:r w:rsidRPr="00112FB6">
        <w:rPr>
          <w:rFonts w:ascii="Times New Roman" w:eastAsia="SimSun" w:hAnsi="Times New Roman" w:cs="Times New Roman"/>
          <w:lang w:eastAsia="zh-CN"/>
        </w:rPr>
        <w:t xml:space="preserve"> target </w:t>
      </w:r>
      <w:proofErr w:type="spellStart"/>
      <w:r w:rsidRPr="00112FB6">
        <w:rPr>
          <w:rFonts w:ascii="Times New Roman" w:eastAsia="SimSun" w:hAnsi="Times New Roman" w:cs="Times New Roman"/>
          <w:lang w:eastAsia="zh-CN"/>
        </w:rPr>
        <w:t>bobot</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panen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berkisar</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antara</w:t>
      </w:r>
      <w:proofErr w:type="spellEnd"/>
      <w:r w:rsidRPr="00112FB6">
        <w:rPr>
          <w:rFonts w:ascii="Times New Roman" w:eastAsia="SimSun" w:hAnsi="Times New Roman" w:cs="Times New Roman"/>
          <w:lang w:eastAsia="zh-CN"/>
        </w:rPr>
        <w:t xml:space="preserve"> 1,5–2,2 kg per </w:t>
      </w:r>
      <w:proofErr w:type="spellStart"/>
      <w:r w:rsidRPr="00112FB6">
        <w:rPr>
          <w:rFonts w:ascii="Times New Roman" w:eastAsia="SimSun" w:hAnsi="Times New Roman" w:cs="Times New Roman"/>
          <w:lang w:eastAsia="zh-CN"/>
        </w:rPr>
        <w:t>ekor</w:t>
      </w:r>
      <w:proofErr w:type="spellEnd"/>
      <w:r w:rsidRPr="00112FB6">
        <w:rPr>
          <w:rFonts w:ascii="Times New Roman" w:eastAsia="SimSun" w:hAnsi="Times New Roman" w:cs="Times New Roman"/>
          <w:lang w:eastAsia="zh-CN"/>
        </w:rPr>
        <w:t xml:space="preserve">. Data </w:t>
      </w:r>
      <w:proofErr w:type="spellStart"/>
      <w:r w:rsidRPr="00112FB6">
        <w:rPr>
          <w:rFonts w:ascii="Times New Roman" w:eastAsia="SimSun" w:hAnsi="Times New Roman" w:cs="Times New Roman"/>
          <w:lang w:eastAsia="zh-CN"/>
        </w:rPr>
        <w:t>dokumentasi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ini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digunakan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untuk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menganalisis</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struktur</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biaya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tingkat</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produktivitas</w:t>
      </w:r>
      <w:proofErr w:type="spellEnd"/>
      <w:r w:rsidRPr="00112FB6">
        <w:rPr>
          <w:rFonts w:ascii="Times New Roman" w:eastAsia="SimSun" w:hAnsi="Times New Roman" w:cs="Times New Roman"/>
          <w:lang w:eastAsia="zh-CN"/>
        </w:rPr>
        <w:t xml:space="preserve">, dan </w:t>
      </w:r>
      <w:proofErr w:type="spellStart"/>
      <w:r w:rsidRPr="00112FB6">
        <w:rPr>
          <w:rFonts w:ascii="Times New Roman" w:eastAsia="SimSun" w:hAnsi="Times New Roman" w:cs="Times New Roman"/>
          <w:lang w:eastAsia="zh-CN"/>
        </w:rPr>
        <w:t>besarnya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laba</w:t>
      </w:r>
      <w:proofErr w:type="spellEnd"/>
      <w:r w:rsidRPr="00112FB6">
        <w:rPr>
          <w:rFonts w:ascii="Times New Roman" w:eastAsia="SimSun" w:hAnsi="Times New Roman" w:cs="Times New Roman"/>
          <w:lang w:eastAsia="zh-CN"/>
        </w:rPr>
        <w:t xml:space="preserve"> yang </w:t>
      </w:r>
      <w:proofErr w:type="spellStart"/>
      <w:r w:rsidRPr="00112FB6">
        <w:rPr>
          <w:rFonts w:ascii="Times New Roman" w:eastAsia="SimSun" w:hAnsi="Times New Roman" w:cs="Times New Roman"/>
          <w:lang w:eastAsia="zh-CN"/>
        </w:rPr>
        <w:t>diperoleh</w:t>
      </w:r>
      <w:proofErr w:type="spellEnd"/>
      <w:r w:rsidRPr="00112FB6">
        <w:rPr>
          <w:rFonts w:ascii="Times New Roman" w:eastAsia="SimSun" w:hAnsi="Times New Roman" w:cs="Times New Roman"/>
          <w:lang w:eastAsia="zh-CN"/>
        </w:rPr>
        <w:t xml:space="preserve"> pada </w:t>
      </w:r>
      <w:proofErr w:type="spellStart"/>
      <w:r w:rsidRPr="00112FB6">
        <w:rPr>
          <w:rFonts w:ascii="Times New Roman" w:eastAsia="SimSun" w:hAnsi="Times New Roman" w:cs="Times New Roman"/>
          <w:lang w:eastAsia="zh-CN"/>
        </w:rPr>
        <w:t>setiap</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periode</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produksi</w:t>
      </w:r>
      <w:proofErr w:type="spellEnd"/>
      <w:r w:rsidRPr="00112FB6">
        <w:rPr>
          <w:rFonts w:ascii="Times New Roman" w:eastAsia="SimSun" w:hAnsi="Times New Roman" w:cs="Times New Roman"/>
          <w:lang w:eastAsia="zh-CN"/>
        </w:rPr>
        <w:t>.</w:t>
      </w:r>
    </w:p>
    <w:p w14:paraId="350CC6E3" w14:textId="77777777" w:rsidR="00112FB6" w:rsidRPr="00112FB6" w:rsidRDefault="00112FB6" w:rsidP="00112FB6">
      <w:pPr>
        <w:spacing w:after="0" w:line="480" w:lineRule="auto"/>
        <w:ind w:left="720"/>
        <w:jc w:val="both"/>
        <w:rPr>
          <w:rFonts w:ascii="Times New Roman" w:eastAsia="SimSun" w:hAnsi="Times New Roman" w:cs="Times New Roman"/>
          <w:lang w:eastAsia="zh-CN"/>
        </w:rPr>
      </w:pPr>
    </w:p>
    <w:p w14:paraId="3F617F35" w14:textId="77777777" w:rsidR="00C412FF" w:rsidRDefault="00C412FF" w:rsidP="00C412FF">
      <w:pPr>
        <w:pStyle w:val="ListParagraph"/>
        <w:numPr>
          <w:ilvl w:val="1"/>
          <w:numId w:val="43"/>
        </w:numPr>
        <w:spacing w:after="0" w:line="480" w:lineRule="auto"/>
        <w:jc w:val="both"/>
        <w:rPr>
          <w:rFonts w:ascii="Times New Roman" w:eastAsia="SimSun" w:hAnsi="Times New Roman" w:cs="Times New Roman"/>
          <w:lang w:eastAsia="zh-CN"/>
        </w:rPr>
      </w:pPr>
      <w:proofErr w:type="spellStart"/>
      <w:r>
        <w:rPr>
          <w:rFonts w:ascii="Times New Roman" w:eastAsia="SimSun" w:hAnsi="Times New Roman" w:cs="Times New Roman"/>
          <w:lang w:eastAsia="zh-CN"/>
        </w:rPr>
        <w:t>Wawancara</w:t>
      </w:r>
      <w:proofErr w:type="spellEnd"/>
    </w:p>
    <w:p w14:paraId="145A9BC0" w14:textId="6D004B9C" w:rsidR="00112FB6" w:rsidRPr="00112FB6" w:rsidRDefault="00112FB6" w:rsidP="00C412FF">
      <w:pPr>
        <w:pStyle w:val="ListParagraph"/>
        <w:spacing w:after="0" w:line="480" w:lineRule="auto"/>
        <w:ind w:left="1440"/>
        <w:jc w:val="both"/>
        <w:rPr>
          <w:rFonts w:ascii="Times New Roman" w:eastAsia="SimSun" w:hAnsi="Times New Roman" w:cs="Times New Roman"/>
          <w:lang w:eastAsia="zh-CN"/>
        </w:rPr>
      </w:pPr>
      <w:proofErr w:type="spellStart"/>
      <w:r w:rsidRPr="00112FB6">
        <w:rPr>
          <w:rFonts w:ascii="Times New Roman" w:eastAsia="SimSun" w:hAnsi="Times New Roman" w:cs="Times New Roman"/>
          <w:lang w:eastAsia="zh-CN"/>
        </w:rPr>
        <w:t>Wawancara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dilakukan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kepada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pihak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pengelola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atau</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pemilik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usaha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peternakan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untuk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memperoleh</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informasi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mengenai</w:t>
      </w:r>
      <w:proofErr w:type="spellEnd"/>
      <w:r w:rsidRPr="00112FB6">
        <w:rPr>
          <w:rFonts w:ascii="Times New Roman" w:eastAsia="SimSun" w:hAnsi="Times New Roman" w:cs="Times New Roman"/>
          <w:lang w:eastAsia="zh-CN"/>
        </w:rPr>
        <w:t xml:space="preserve"> proses </w:t>
      </w:r>
      <w:proofErr w:type="spellStart"/>
      <w:r w:rsidRPr="00112FB6">
        <w:rPr>
          <w:rFonts w:ascii="Times New Roman" w:eastAsia="SimSun" w:hAnsi="Times New Roman" w:cs="Times New Roman"/>
          <w:lang w:eastAsia="zh-CN"/>
        </w:rPr>
        <w:t>penetapan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harga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jual</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kebijakan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pengendalian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biaya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penerapan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metode</w:t>
      </w:r>
      <w:proofErr w:type="spellEnd"/>
      <w:r w:rsidRPr="00112FB6">
        <w:rPr>
          <w:rFonts w:ascii="Times New Roman" w:eastAsia="SimSun" w:hAnsi="Times New Roman" w:cs="Times New Roman"/>
          <w:lang w:eastAsia="zh-CN"/>
        </w:rPr>
        <w:t xml:space="preserve"> target costing, </w:t>
      </w:r>
      <w:proofErr w:type="spellStart"/>
      <w:r w:rsidRPr="00112FB6">
        <w:rPr>
          <w:rFonts w:ascii="Times New Roman" w:eastAsia="SimSun" w:hAnsi="Times New Roman" w:cs="Times New Roman"/>
          <w:lang w:eastAsia="zh-CN"/>
        </w:rPr>
        <w:t>serta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kendala</w:t>
      </w:r>
      <w:proofErr w:type="spellEnd"/>
      <w:r w:rsidRPr="00112FB6">
        <w:rPr>
          <w:rFonts w:ascii="Times New Roman" w:eastAsia="SimSun" w:hAnsi="Times New Roman" w:cs="Times New Roman"/>
          <w:lang w:eastAsia="zh-CN"/>
        </w:rPr>
        <w:t xml:space="preserve"> yang </w:t>
      </w:r>
      <w:proofErr w:type="spellStart"/>
      <w:r w:rsidRPr="00112FB6">
        <w:rPr>
          <w:rFonts w:ascii="Times New Roman" w:eastAsia="SimSun" w:hAnsi="Times New Roman" w:cs="Times New Roman"/>
          <w:lang w:eastAsia="zh-CN"/>
        </w:rPr>
        <w:t>dihadapi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dalam</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setiap</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periode</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produksi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Wawancara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ini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bertujuan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untuk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memperkuat</w:t>
      </w:r>
      <w:proofErr w:type="spellEnd"/>
      <w:r w:rsidRPr="00112FB6">
        <w:rPr>
          <w:rFonts w:ascii="Times New Roman" w:eastAsia="SimSun" w:hAnsi="Times New Roman" w:cs="Times New Roman"/>
          <w:lang w:eastAsia="zh-CN"/>
        </w:rPr>
        <w:t xml:space="preserve"> dan </w:t>
      </w:r>
      <w:proofErr w:type="spellStart"/>
      <w:r w:rsidRPr="00112FB6">
        <w:rPr>
          <w:rFonts w:ascii="Times New Roman" w:eastAsia="SimSun" w:hAnsi="Times New Roman" w:cs="Times New Roman"/>
          <w:lang w:eastAsia="zh-CN"/>
        </w:rPr>
        <w:t>mengklarifikasi</w:t>
      </w:r>
      <w:proofErr w:type="spellEnd"/>
      <w:r w:rsidRPr="00112FB6">
        <w:rPr>
          <w:rFonts w:ascii="Times New Roman" w:eastAsia="SimSun" w:hAnsi="Times New Roman" w:cs="Times New Roman"/>
          <w:lang w:eastAsia="zh-CN"/>
        </w:rPr>
        <w:t xml:space="preserve"> data </w:t>
      </w:r>
      <w:proofErr w:type="spellStart"/>
      <w:r w:rsidRPr="00112FB6">
        <w:rPr>
          <w:rFonts w:ascii="Times New Roman" w:eastAsia="SimSun" w:hAnsi="Times New Roman" w:cs="Times New Roman"/>
          <w:lang w:eastAsia="zh-CN"/>
        </w:rPr>
        <w:t>numerik</w:t>
      </w:r>
      <w:proofErr w:type="spellEnd"/>
      <w:r w:rsidRPr="00112FB6">
        <w:rPr>
          <w:rFonts w:ascii="Times New Roman" w:eastAsia="SimSun" w:hAnsi="Times New Roman" w:cs="Times New Roman"/>
          <w:lang w:eastAsia="zh-CN"/>
        </w:rPr>
        <w:t xml:space="preserve"> yang </w:t>
      </w:r>
      <w:proofErr w:type="spellStart"/>
      <w:r w:rsidRPr="00112FB6">
        <w:rPr>
          <w:rFonts w:ascii="Times New Roman" w:eastAsia="SimSun" w:hAnsi="Times New Roman" w:cs="Times New Roman"/>
          <w:lang w:eastAsia="zh-CN"/>
        </w:rPr>
        <w:t>diperoleh</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dari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laporan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administrasi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perusahaan</w:t>
      </w:r>
      <w:proofErr w:type="spellEnd"/>
      <w:r w:rsidRPr="00112FB6">
        <w:rPr>
          <w:rFonts w:ascii="Times New Roman" w:eastAsia="SimSun" w:hAnsi="Times New Roman" w:cs="Times New Roman"/>
          <w:lang w:eastAsia="zh-CN"/>
        </w:rPr>
        <w:t>.</w:t>
      </w:r>
    </w:p>
    <w:p w14:paraId="42F7F008" w14:textId="04B9FB4B" w:rsidR="00112FB6" w:rsidRPr="00112FB6" w:rsidRDefault="00112FB6" w:rsidP="00112FB6">
      <w:pPr>
        <w:pStyle w:val="ListParagraph"/>
        <w:numPr>
          <w:ilvl w:val="1"/>
          <w:numId w:val="43"/>
        </w:numPr>
        <w:spacing w:after="0" w:line="480" w:lineRule="auto"/>
        <w:jc w:val="both"/>
        <w:rPr>
          <w:rFonts w:ascii="Times New Roman" w:eastAsia="SimSun" w:hAnsi="Times New Roman" w:cs="Times New Roman"/>
          <w:lang w:eastAsia="zh-CN"/>
        </w:rPr>
      </w:pPr>
      <w:proofErr w:type="spellStart"/>
      <w:r w:rsidRPr="00112FB6">
        <w:rPr>
          <w:rFonts w:ascii="Times New Roman" w:eastAsia="SimSun" w:hAnsi="Times New Roman" w:cs="Times New Roman"/>
          <w:lang w:eastAsia="zh-CN"/>
        </w:rPr>
        <w:t>Observasi</w:t>
      </w:r>
      <w:proofErr w:type="spellEnd"/>
    </w:p>
    <w:p w14:paraId="292D2286" w14:textId="6F73A7C4" w:rsidR="00112FB6" w:rsidRPr="00112FB6" w:rsidRDefault="00112FB6" w:rsidP="00C412FF">
      <w:pPr>
        <w:pStyle w:val="ListParagraph"/>
        <w:spacing w:after="0" w:line="480" w:lineRule="auto"/>
        <w:ind w:left="1440"/>
        <w:jc w:val="both"/>
        <w:rPr>
          <w:rFonts w:ascii="Times New Roman" w:eastAsia="SimSun" w:hAnsi="Times New Roman" w:cs="Times New Roman"/>
          <w:lang w:eastAsia="zh-CN"/>
        </w:rPr>
      </w:pPr>
      <w:proofErr w:type="spellStart"/>
      <w:r w:rsidRPr="00112FB6">
        <w:rPr>
          <w:rFonts w:ascii="Times New Roman" w:eastAsia="SimSun" w:hAnsi="Times New Roman" w:cs="Times New Roman"/>
          <w:lang w:eastAsia="zh-CN"/>
        </w:rPr>
        <w:t>Observasi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dilakukan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secara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langsung</w:t>
      </w:r>
      <w:proofErr w:type="spellEnd"/>
      <w:r w:rsidRPr="00112FB6">
        <w:rPr>
          <w:rFonts w:ascii="Times New Roman" w:eastAsia="SimSun" w:hAnsi="Times New Roman" w:cs="Times New Roman"/>
          <w:lang w:eastAsia="zh-CN"/>
        </w:rPr>
        <w:t xml:space="preserve"> di </w:t>
      </w:r>
      <w:proofErr w:type="spellStart"/>
      <w:r w:rsidRPr="00112FB6">
        <w:rPr>
          <w:rFonts w:ascii="Times New Roman" w:eastAsia="SimSun" w:hAnsi="Times New Roman" w:cs="Times New Roman"/>
          <w:lang w:eastAsia="zh-CN"/>
        </w:rPr>
        <w:t>lokasi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peternakan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untuk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mengamati</w:t>
      </w:r>
      <w:proofErr w:type="spellEnd"/>
      <w:r w:rsidRPr="00112FB6">
        <w:rPr>
          <w:rFonts w:ascii="Times New Roman" w:eastAsia="SimSun" w:hAnsi="Times New Roman" w:cs="Times New Roman"/>
          <w:lang w:eastAsia="zh-CN"/>
        </w:rPr>
        <w:t xml:space="preserve"> proses </w:t>
      </w:r>
      <w:proofErr w:type="spellStart"/>
      <w:r w:rsidRPr="00112FB6">
        <w:rPr>
          <w:rFonts w:ascii="Times New Roman" w:eastAsia="SimSun" w:hAnsi="Times New Roman" w:cs="Times New Roman"/>
          <w:lang w:eastAsia="zh-CN"/>
        </w:rPr>
        <w:t>pemeliharaan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ayam</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penggunaan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pakan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pengelolaan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kandang</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serta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praktik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operasional</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lainnya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Observasi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ini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bertujuan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untuk</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memastikan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kesesuaian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antara</w:t>
      </w:r>
      <w:proofErr w:type="spellEnd"/>
      <w:r w:rsidRPr="00112FB6">
        <w:rPr>
          <w:rFonts w:ascii="Times New Roman" w:eastAsia="SimSun" w:hAnsi="Times New Roman" w:cs="Times New Roman"/>
          <w:lang w:eastAsia="zh-CN"/>
        </w:rPr>
        <w:t xml:space="preserve"> data </w:t>
      </w:r>
      <w:proofErr w:type="spellStart"/>
      <w:r w:rsidRPr="00112FB6">
        <w:rPr>
          <w:rFonts w:ascii="Times New Roman" w:eastAsia="SimSun" w:hAnsi="Times New Roman" w:cs="Times New Roman"/>
          <w:lang w:eastAsia="zh-CN"/>
        </w:rPr>
        <w:t>tertulis</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dengan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kondisi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nyata</w:t>
      </w:r>
      <w:proofErr w:type="spellEnd"/>
      <w:r w:rsidRPr="00112FB6">
        <w:rPr>
          <w:rFonts w:ascii="Times New Roman" w:eastAsia="SimSun" w:hAnsi="Times New Roman" w:cs="Times New Roman"/>
          <w:lang w:eastAsia="zh-CN"/>
        </w:rPr>
        <w:t xml:space="preserve"> di </w:t>
      </w:r>
      <w:proofErr w:type="spellStart"/>
      <w:r w:rsidRPr="00112FB6">
        <w:rPr>
          <w:rFonts w:ascii="Times New Roman" w:eastAsia="SimSun" w:hAnsi="Times New Roman" w:cs="Times New Roman"/>
          <w:lang w:eastAsia="zh-CN"/>
        </w:rPr>
        <w:t>lapangan</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serta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memahami</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secara</w:t>
      </w:r>
      <w:proofErr w:type="spellEnd"/>
      <w:r w:rsidRPr="00112FB6">
        <w:rPr>
          <w:rFonts w:ascii="Times New Roman" w:eastAsia="SimSun" w:hAnsi="Times New Roman" w:cs="Times New Roman"/>
          <w:lang w:eastAsia="zh-CN"/>
        </w:rPr>
        <w:t xml:space="preserve"> </w:t>
      </w:r>
      <w:proofErr w:type="spellStart"/>
      <w:r w:rsidRPr="00112FB6">
        <w:rPr>
          <w:rFonts w:ascii="Times New Roman" w:eastAsia="SimSun" w:hAnsi="Times New Roman" w:cs="Times New Roman"/>
          <w:lang w:eastAsia="zh-CN"/>
        </w:rPr>
        <w:t>kontekstual</w:t>
      </w:r>
      <w:proofErr w:type="spellEnd"/>
      <w:r w:rsidRPr="00112FB6">
        <w:rPr>
          <w:rFonts w:ascii="Times New Roman" w:eastAsia="SimSun" w:hAnsi="Times New Roman" w:cs="Times New Roman"/>
          <w:lang w:eastAsia="zh-CN"/>
        </w:rPr>
        <w:t xml:space="preserve"> proses </w:t>
      </w:r>
      <w:proofErr w:type="spellStart"/>
      <w:r w:rsidRPr="00112FB6">
        <w:rPr>
          <w:rFonts w:ascii="Times New Roman" w:eastAsia="SimSun" w:hAnsi="Times New Roman" w:cs="Times New Roman"/>
          <w:lang w:eastAsia="zh-CN"/>
        </w:rPr>
        <w:t>produksi</w:t>
      </w:r>
      <w:proofErr w:type="spellEnd"/>
      <w:r w:rsidRPr="00112FB6">
        <w:rPr>
          <w:rFonts w:ascii="Times New Roman" w:eastAsia="SimSun" w:hAnsi="Times New Roman" w:cs="Times New Roman"/>
          <w:lang w:eastAsia="zh-CN"/>
        </w:rPr>
        <w:t xml:space="preserve"> yang </w:t>
      </w:r>
      <w:proofErr w:type="spellStart"/>
      <w:r w:rsidRPr="00112FB6">
        <w:rPr>
          <w:rFonts w:ascii="Times New Roman" w:eastAsia="SimSun" w:hAnsi="Times New Roman" w:cs="Times New Roman"/>
          <w:lang w:eastAsia="zh-CN"/>
        </w:rPr>
        <w:t>berlangsung</w:t>
      </w:r>
      <w:proofErr w:type="spellEnd"/>
      <w:r w:rsidRPr="00112FB6">
        <w:rPr>
          <w:rFonts w:ascii="Times New Roman" w:eastAsia="SimSun" w:hAnsi="Times New Roman" w:cs="Times New Roman"/>
          <w:lang w:eastAsia="zh-CN"/>
        </w:rPr>
        <w:t>.</w:t>
      </w:r>
    </w:p>
    <w:p w14:paraId="7CFC2C7F" w14:textId="77777777" w:rsidR="001514E6" w:rsidRPr="00DD7AB3" w:rsidRDefault="001514E6" w:rsidP="00B9349B">
      <w:pPr>
        <w:spacing w:after="0" w:line="480" w:lineRule="auto"/>
        <w:ind w:left="720"/>
        <w:jc w:val="both"/>
        <w:rPr>
          <w:rFonts w:ascii="Times New Roman" w:eastAsia="SimSun" w:hAnsi="Times New Roman" w:cs="Times New Roman"/>
          <w:lang w:val="id-ID" w:eastAsia="zh-CN"/>
        </w:rPr>
      </w:pPr>
    </w:p>
    <w:p w14:paraId="26821724" w14:textId="77777777" w:rsidR="004E3EFE" w:rsidRPr="00112FB6" w:rsidRDefault="004E3EFE" w:rsidP="00112FB6">
      <w:pPr>
        <w:pStyle w:val="ListParagraph"/>
        <w:numPr>
          <w:ilvl w:val="1"/>
          <w:numId w:val="43"/>
        </w:numPr>
        <w:spacing w:after="0" w:line="480" w:lineRule="auto"/>
        <w:jc w:val="both"/>
        <w:rPr>
          <w:rFonts w:ascii="Times New Roman" w:eastAsia="SimSun" w:hAnsi="Times New Roman" w:cs="Times New Roman"/>
          <w:lang w:val="id-ID" w:eastAsia="zh-CN"/>
        </w:rPr>
      </w:pPr>
      <w:r w:rsidRPr="00112FB6">
        <w:rPr>
          <w:rFonts w:ascii="Times New Roman" w:eastAsia="SimSun" w:hAnsi="Times New Roman" w:cs="Times New Roman"/>
          <w:lang w:val="id-ID" w:eastAsia="zh-CN"/>
        </w:rPr>
        <w:t>Studi Pustaka</w:t>
      </w:r>
    </w:p>
    <w:p w14:paraId="1160D4E1" w14:textId="1DDF5557" w:rsidR="004E3EFE" w:rsidRPr="00112FB6" w:rsidRDefault="004E3EFE" w:rsidP="00C412FF">
      <w:pPr>
        <w:pStyle w:val="ListParagraph"/>
        <w:spacing w:after="0" w:line="480" w:lineRule="auto"/>
        <w:ind w:left="1440"/>
        <w:jc w:val="both"/>
        <w:rPr>
          <w:rFonts w:ascii="Times New Roman" w:eastAsia="SimSun" w:hAnsi="Times New Roman" w:cs="Times New Roman"/>
          <w:lang w:val="id-ID" w:eastAsia="zh-CN"/>
        </w:rPr>
      </w:pPr>
      <w:r w:rsidRPr="00112FB6">
        <w:rPr>
          <w:rFonts w:ascii="Times New Roman" w:eastAsia="SimSun" w:hAnsi="Times New Roman" w:cs="Times New Roman"/>
          <w:lang w:val="id-ID" w:eastAsia="zh-CN"/>
        </w:rPr>
        <w:t xml:space="preserve">Studi Pustaka dilakukan dengan mempelajari buku, jurnal, dan penelitian terdahulu yang berkaitan dengan </w:t>
      </w:r>
      <w:r w:rsidRPr="00112FB6">
        <w:rPr>
          <w:rFonts w:ascii="Times New Roman" w:eastAsia="SimSun" w:hAnsi="Times New Roman" w:cs="Times New Roman"/>
          <w:i/>
          <w:iCs/>
          <w:lang w:val="id-ID" w:eastAsia="zh-CN"/>
        </w:rPr>
        <w:t>target costing</w:t>
      </w:r>
      <w:r w:rsidRPr="00112FB6">
        <w:rPr>
          <w:rFonts w:ascii="Times New Roman" w:eastAsia="SimSun" w:hAnsi="Times New Roman" w:cs="Times New Roman"/>
          <w:lang w:val="id-ID" w:eastAsia="zh-CN"/>
        </w:rPr>
        <w:t xml:space="preserve"> dan efisiensi biaya.</w:t>
      </w:r>
      <w:r w:rsidR="001514E6" w:rsidRPr="00112FB6">
        <w:rPr>
          <w:rFonts w:ascii="Times New Roman" w:eastAsia="SimSun" w:hAnsi="Times New Roman" w:cs="Times New Roman"/>
          <w:lang w:val="id-ID" w:eastAsia="zh-CN"/>
        </w:rPr>
        <w:t xml:space="preserve"> </w:t>
      </w:r>
      <w:r w:rsidRPr="00112FB6">
        <w:rPr>
          <w:rFonts w:ascii="Times New Roman" w:eastAsia="SimSun" w:hAnsi="Times New Roman" w:cs="Times New Roman"/>
          <w:lang w:val="id-ID" w:eastAsia="zh-CN"/>
        </w:rPr>
        <w:t>Data yang telah dikumpulkan kemudian disusun secara sistematis dalam</w:t>
      </w:r>
      <w:r w:rsidR="001514E6" w:rsidRPr="00112FB6">
        <w:rPr>
          <w:rFonts w:ascii="Times New Roman" w:eastAsia="SimSun" w:hAnsi="Times New Roman" w:cs="Times New Roman"/>
          <w:lang w:val="id-ID" w:eastAsia="zh-CN"/>
        </w:rPr>
        <w:t xml:space="preserve"> </w:t>
      </w:r>
      <w:r w:rsidRPr="00112FB6">
        <w:rPr>
          <w:rFonts w:ascii="Times New Roman" w:eastAsia="SimSun" w:hAnsi="Times New Roman" w:cs="Times New Roman"/>
          <w:lang w:val="id-ID" w:eastAsia="zh-CN"/>
        </w:rPr>
        <w:t>bentuk worksheet untuk memudahkan proses pengolahan dan analisis data.</w:t>
      </w:r>
    </w:p>
    <w:p w14:paraId="48FA2E13" w14:textId="76759C93" w:rsidR="004E3EFE" w:rsidRPr="00DD7AB3" w:rsidRDefault="004E3EFE" w:rsidP="00B9349B">
      <w:pPr>
        <w:pStyle w:val="Heading2"/>
        <w:spacing w:line="480" w:lineRule="auto"/>
        <w:jc w:val="both"/>
        <w:rPr>
          <w:rFonts w:cs="Times New Roman"/>
          <w:szCs w:val="24"/>
          <w:lang w:val="id-ID" w:eastAsia="zh-CN"/>
        </w:rPr>
      </w:pPr>
      <w:bookmarkStart w:id="64" w:name="_Toc220546388"/>
      <w:bookmarkStart w:id="65" w:name="_Toc221835544"/>
      <w:bookmarkStart w:id="66" w:name="_Toc223009253"/>
      <w:r w:rsidRPr="00DD7AB3">
        <w:rPr>
          <w:rFonts w:cs="Times New Roman"/>
          <w:szCs w:val="24"/>
          <w:lang w:val="id-ID" w:eastAsia="zh-CN"/>
        </w:rPr>
        <w:lastRenderedPageBreak/>
        <w:t>3.</w:t>
      </w:r>
      <w:r w:rsidR="006720E8">
        <w:rPr>
          <w:rFonts w:cs="Times New Roman"/>
          <w:szCs w:val="24"/>
          <w:lang w:val="id-ID" w:eastAsia="zh-CN"/>
        </w:rPr>
        <w:t>6</w:t>
      </w:r>
      <w:r w:rsidR="00DD7AB3" w:rsidRPr="00DD7AB3">
        <w:rPr>
          <w:rFonts w:cs="Times New Roman"/>
          <w:szCs w:val="24"/>
          <w:lang w:val="id-ID" w:eastAsia="zh-CN"/>
        </w:rPr>
        <w:t xml:space="preserve"> </w:t>
      </w:r>
      <w:r w:rsidRPr="00DD7AB3">
        <w:rPr>
          <w:rFonts w:cs="Times New Roman"/>
          <w:szCs w:val="24"/>
          <w:lang w:val="id-ID" w:eastAsia="zh-CN"/>
        </w:rPr>
        <w:t>Teknik Analisis Data</w:t>
      </w:r>
      <w:bookmarkEnd w:id="64"/>
      <w:bookmarkEnd w:id="65"/>
      <w:bookmarkEnd w:id="66"/>
    </w:p>
    <w:p w14:paraId="7C442F39" w14:textId="77777777" w:rsidR="00003CAE" w:rsidRPr="00DD7AB3" w:rsidRDefault="004E3EFE" w:rsidP="00003CAE">
      <w:pPr>
        <w:spacing w:after="0" w:line="480" w:lineRule="auto"/>
        <w:jc w:val="both"/>
        <w:rPr>
          <w:rFonts w:ascii="Times New Roman" w:eastAsia="SimSun" w:hAnsi="Times New Roman" w:cs="Times New Roman"/>
          <w:lang w:eastAsia="zh-CN"/>
        </w:rPr>
      </w:pPr>
      <w:r w:rsidRPr="00DD7AB3">
        <w:rPr>
          <w:rFonts w:ascii="Times New Roman" w:eastAsia="SimSun" w:hAnsi="Times New Roman" w:cs="Times New Roman"/>
          <w:lang w:val="id-ID" w:eastAsia="zh-CN"/>
        </w:rPr>
        <w:tab/>
      </w:r>
      <w:r w:rsidR="00003CAE" w:rsidRPr="00DD7AB3">
        <w:rPr>
          <w:rFonts w:ascii="Times New Roman" w:eastAsia="SimSun" w:hAnsi="Times New Roman" w:cs="Times New Roman"/>
          <w:lang w:eastAsia="zh-CN"/>
        </w:rPr>
        <w:t xml:space="preserve">Teknik </w:t>
      </w:r>
      <w:proofErr w:type="spellStart"/>
      <w:r w:rsidR="00003CAE" w:rsidRPr="00DD7AB3">
        <w:rPr>
          <w:rFonts w:ascii="Times New Roman" w:eastAsia="SimSun" w:hAnsi="Times New Roman" w:cs="Times New Roman"/>
          <w:lang w:eastAsia="zh-CN"/>
        </w:rPr>
        <w:t>analisis</w:t>
      </w:r>
      <w:proofErr w:type="spellEnd"/>
      <w:r w:rsidR="00003CAE" w:rsidRPr="00DD7AB3">
        <w:rPr>
          <w:rFonts w:ascii="Times New Roman" w:eastAsia="SimSun" w:hAnsi="Times New Roman" w:cs="Times New Roman"/>
          <w:lang w:eastAsia="zh-CN"/>
        </w:rPr>
        <w:t xml:space="preserve"> data </w:t>
      </w:r>
      <w:proofErr w:type="spellStart"/>
      <w:r w:rsidR="00003CAE" w:rsidRPr="00DD7AB3">
        <w:rPr>
          <w:rFonts w:ascii="Times New Roman" w:eastAsia="SimSun" w:hAnsi="Times New Roman" w:cs="Times New Roman"/>
          <w:lang w:eastAsia="zh-CN"/>
        </w:rPr>
        <w:t>dalam</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penelitian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ini</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dilakukan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secara</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kualitatif</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deskriptif</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yaitu</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dengan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cara</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mengolah</w:t>
      </w:r>
      <w:proofErr w:type="spellEnd"/>
      <w:r w:rsidR="00003CAE" w:rsidRPr="00DD7AB3">
        <w:rPr>
          <w:rFonts w:ascii="Times New Roman" w:eastAsia="SimSun" w:hAnsi="Times New Roman" w:cs="Times New Roman"/>
          <w:lang w:eastAsia="zh-CN"/>
        </w:rPr>
        <w:t xml:space="preserve"> dan </w:t>
      </w:r>
      <w:proofErr w:type="spellStart"/>
      <w:r w:rsidR="00003CAE" w:rsidRPr="00DD7AB3">
        <w:rPr>
          <w:rFonts w:ascii="Times New Roman" w:eastAsia="SimSun" w:hAnsi="Times New Roman" w:cs="Times New Roman"/>
          <w:lang w:eastAsia="zh-CN"/>
        </w:rPr>
        <w:t>mendeskripsikan</w:t>
      </w:r>
      <w:proofErr w:type="spellEnd"/>
      <w:r w:rsidR="00003CAE" w:rsidRPr="00DD7AB3">
        <w:rPr>
          <w:rFonts w:ascii="Times New Roman" w:eastAsia="SimSun" w:hAnsi="Times New Roman" w:cs="Times New Roman"/>
          <w:lang w:eastAsia="zh-CN"/>
        </w:rPr>
        <w:t xml:space="preserve"> data yang </w:t>
      </w:r>
      <w:proofErr w:type="spellStart"/>
      <w:r w:rsidR="00003CAE" w:rsidRPr="00DD7AB3">
        <w:rPr>
          <w:rFonts w:ascii="Times New Roman" w:eastAsia="SimSun" w:hAnsi="Times New Roman" w:cs="Times New Roman"/>
          <w:lang w:eastAsia="zh-CN"/>
        </w:rPr>
        <w:t>telah</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diperoleh</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dari</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dokumen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usaha</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peternakan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kemudian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menginterpretasikannya</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berdasarkan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teori</w:t>
      </w:r>
      <w:proofErr w:type="spellEnd"/>
      <w:r w:rsidR="00003CAE" w:rsidRPr="00DD7AB3">
        <w:rPr>
          <w:rFonts w:ascii="Times New Roman" w:eastAsia="SimSun" w:hAnsi="Times New Roman" w:cs="Times New Roman"/>
          <w:lang w:eastAsia="zh-CN"/>
        </w:rPr>
        <w:t xml:space="preserve"> </w:t>
      </w:r>
      <w:r w:rsidR="00003CAE" w:rsidRPr="00DD7AB3">
        <w:rPr>
          <w:rFonts w:ascii="Times New Roman" w:eastAsia="SimSun" w:hAnsi="Times New Roman" w:cs="Times New Roman"/>
          <w:i/>
          <w:iCs/>
          <w:lang w:eastAsia="zh-CN"/>
        </w:rPr>
        <w:t>target costing</w:t>
      </w:r>
      <w:r w:rsidR="00003CAE" w:rsidRPr="00DD7AB3">
        <w:rPr>
          <w:rFonts w:ascii="Times New Roman" w:eastAsia="SimSun" w:hAnsi="Times New Roman" w:cs="Times New Roman"/>
          <w:lang w:eastAsia="zh-CN"/>
        </w:rPr>
        <w:t xml:space="preserve"> dan </w:t>
      </w:r>
      <w:proofErr w:type="spellStart"/>
      <w:r w:rsidR="00003CAE" w:rsidRPr="00DD7AB3">
        <w:rPr>
          <w:rFonts w:ascii="Times New Roman" w:eastAsia="SimSun" w:hAnsi="Times New Roman" w:cs="Times New Roman"/>
          <w:lang w:eastAsia="zh-CN"/>
        </w:rPr>
        <w:t>manajemen</w:t>
      </w:r>
      <w:proofErr w:type="spellEnd"/>
      <w:r w:rsidR="00003CAE" w:rsidRPr="00DD7AB3">
        <w:rPr>
          <w:rFonts w:ascii="Times New Roman" w:eastAsia="SimSun" w:hAnsi="Times New Roman" w:cs="Times New Roman"/>
          <w:lang w:eastAsia="zh-CN"/>
        </w:rPr>
        <w:t xml:space="preserve"> </w:t>
      </w:r>
      <w:proofErr w:type="spellStart"/>
      <w:r w:rsidR="00003CAE" w:rsidRPr="00DD7AB3">
        <w:rPr>
          <w:rFonts w:ascii="Times New Roman" w:eastAsia="SimSun" w:hAnsi="Times New Roman" w:cs="Times New Roman"/>
          <w:lang w:eastAsia="zh-CN"/>
        </w:rPr>
        <w:t>biaya</w:t>
      </w:r>
      <w:proofErr w:type="spellEnd"/>
      <w:r w:rsidR="00003CAE" w:rsidRPr="00DD7AB3">
        <w:rPr>
          <w:rFonts w:ascii="Times New Roman" w:eastAsia="SimSun" w:hAnsi="Times New Roman" w:cs="Times New Roman"/>
          <w:lang w:eastAsia="zh-CN"/>
        </w:rPr>
        <w:t>.</w:t>
      </w:r>
    </w:p>
    <w:p w14:paraId="5ED4A5B3" w14:textId="77777777" w:rsidR="00003CAE" w:rsidRPr="00003CAE" w:rsidRDefault="00003CAE" w:rsidP="00003CAE">
      <w:pPr>
        <w:spacing w:after="0" w:line="480" w:lineRule="auto"/>
        <w:jc w:val="both"/>
        <w:rPr>
          <w:rFonts w:ascii="Times New Roman" w:eastAsia="SimSun" w:hAnsi="Times New Roman" w:cs="Times New Roman"/>
          <w:lang w:eastAsia="zh-CN"/>
        </w:rPr>
      </w:pPr>
      <w:proofErr w:type="spellStart"/>
      <w:r w:rsidRPr="00003CAE">
        <w:rPr>
          <w:rFonts w:ascii="Times New Roman" w:eastAsia="SimSun" w:hAnsi="Times New Roman" w:cs="Times New Roman"/>
          <w:lang w:eastAsia="zh-CN"/>
        </w:rPr>
        <w:t>Tahapan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analisis</w:t>
      </w:r>
      <w:proofErr w:type="spellEnd"/>
      <w:r w:rsidRPr="00003CAE">
        <w:rPr>
          <w:rFonts w:ascii="Times New Roman" w:eastAsia="SimSun" w:hAnsi="Times New Roman" w:cs="Times New Roman"/>
          <w:lang w:eastAsia="zh-CN"/>
        </w:rPr>
        <w:t xml:space="preserve"> data </w:t>
      </w:r>
      <w:proofErr w:type="spellStart"/>
      <w:r w:rsidRPr="00003CAE">
        <w:rPr>
          <w:rFonts w:ascii="Times New Roman" w:eastAsia="SimSun" w:hAnsi="Times New Roman" w:cs="Times New Roman"/>
          <w:lang w:eastAsia="zh-CN"/>
        </w:rPr>
        <w:t>dalam</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penelitian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ini</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meliputi</w:t>
      </w:r>
      <w:proofErr w:type="spellEnd"/>
      <w:r w:rsidRPr="00003CAE">
        <w:rPr>
          <w:rFonts w:ascii="Times New Roman" w:eastAsia="SimSun" w:hAnsi="Times New Roman" w:cs="Times New Roman"/>
          <w:lang w:eastAsia="zh-CN"/>
        </w:rPr>
        <w:t>:</w:t>
      </w:r>
    </w:p>
    <w:p w14:paraId="744DF0E2" w14:textId="77777777" w:rsidR="00003CAE" w:rsidRPr="00DD7AB3" w:rsidRDefault="00003CAE">
      <w:pPr>
        <w:pStyle w:val="ListParagraph"/>
        <w:numPr>
          <w:ilvl w:val="0"/>
          <w:numId w:val="24"/>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Reduksi</w:t>
      </w:r>
      <w:proofErr w:type="spellEnd"/>
      <w:r w:rsidRPr="00DD7AB3">
        <w:rPr>
          <w:rFonts w:ascii="Times New Roman" w:eastAsia="SimSun" w:hAnsi="Times New Roman" w:cs="Times New Roman"/>
          <w:lang w:eastAsia="zh-CN"/>
        </w:rPr>
        <w:t xml:space="preserve"> Data</w:t>
      </w:r>
    </w:p>
    <w:p w14:paraId="31DB37B1" w14:textId="77777777" w:rsidR="00C412FF" w:rsidRDefault="00C412FF" w:rsidP="00C412FF">
      <w:pPr>
        <w:pStyle w:val="ListParagraph"/>
        <w:spacing w:after="0" w:line="480" w:lineRule="auto"/>
        <w:jc w:val="both"/>
        <w:rPr>
          <w:rFonts w:ascii="Times New Roman" w:eastAsia="SimSun" w:hAnsi="Times New Roman" w:cs="Times New Roman"/>
          <w:lang w:eastAsia="zh-CN"/>
        </w:rPr>
      </w:pPr>
      <w:r w:rsidRPr="00C412FF">
        <w:rPr>
          <w:rFonts w:ascii="Times New Roman" w:eastAsia="SimSun" w:hAnsi="Times New Roman" w:cs="Times New Roman"/>
          <w:lang w:eastAsia="zh-CN"/>
        </w:rPr>
        <w:t xml:space="preserve">Data yang </w:t>
      </w:r>
      <w:proofErr w:type="spellStart"/>
      <w:r w:rsidRPr="00C412FF">
        <w:rPr>
          <w:rFonts w:ascii="Times New Roman" w:eastAsia="SimSun" w:hAnsi="Times New Roman" w:cs="Times New Roman"/>
          <w:lang w:eastAsia="zh-CN"/>
        </w:rPr>
        <w:t>telah</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dikumpulkan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melalui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dokumentasi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wawancara</w:t>
      </w:r>
      <w:proofErr w:type="spellEnd"/>
      <w:r w:rsidRPr="00C412FF">
        <w:rPr>
          <w:rFonts w:ascii="Times New Roman" w:eastAsia="SimSun" w:hAnsi="Times New Roman" w:cs="Times New Roman"/>
          <w:lang w:eastAsia="zh-CN"/>
        </w:rPr>
        <w:t xml:space="preserve">, dan </w:t>
      </w:r>
      <w:proofErr w:type="spellStart"/>
      <w:r w:rsidRPr="00C412FF">
        <w:rPr>
          <w:rFonts w:ascii="Times New Roman" w:eastAsia="SimSun" w:hAnsi="Times New Roman" w:cs="Times New Roman"/>
          <w:lang w:eastAsia="zh-CN"/>
        </w:rPr>
        <w:t>observasi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diseleksi</w:t>
      </w:r>
      <w:proofErr w:type="spellEnd"/>
      <w:r w:rsidRPr="00C412FF">
        <w:rPr>
          <w:rFonts w:ascii="Times New Roman" w:eastAsia="SimSun" w:hAnsi="Times New Roman" w:cs="Times New Roman"/>
          <w:lang w:eastAsia="zh-CN"/>
        </w:rPr>
        <w:t xml:space="preserve"> dan </w:t>
      </w:r>
      <w:proofErr w:type="spellStart"/>
      <w:r w:rsidRPr="00C412FF">
        <w:rPr>
          <w:rFonts w:ascii="Times New Roman" w:eastAsia="SimSun" w:hAnsi="Times New Roman" w:cs="Times New Roman"/>
          <w:lang w:eastAsia="zh-CN"/>
        </w:rPr>
        <w:t>dikelompokkan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berdasarkan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kategori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yaitu</w:t>
      </w:r>
      <w:proofErr w:type="spellEnd"/>
      <w:r w:rsidRPr="00C412FF">
        <w:rPr>
          <w:rFonts w:ascii="Times New Roman" w:eastAsia="SimSun" w:hAnsi="Times New Roman" w:cs="Times New Roman"/>
          <w:lang w:eastAsia="zh-CN"/>
        </w:rPr>
        <w:t xml:space="preserve"> data </w:t>
      </w:r>
      <w:proofErr w:type="spellStart"/>
      <w:r w:rsidRPr="00C412FF">
        <w:rPr>
          <w:rFonts w:ascii="Times New Roman" w:eastAsia="SimSun" w:hAnsi="Times New Roman" w:cs="Times New Roman"/>
          <w:lang w:eastAsia="zh-CN"/>
        </w:rPr>
        <w:t>biaya</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produksi</w:t>
      </w:r>
      <w:proofErr w:type="spellEnd"/>
      <w:r w:rsidRPr="00C412FF">
        <w:rPr>
          <w:rFonts w:ascii="Times New Roman" w:eastAsia="SimSun" w:hAnsi="Times New Roman" w:cs="Times New Roman"/>
          <w:lang w:eastAsia="zh-CN"/>
        </w:rPr>
        <w:t xml:space="preserve">, data </w:t>
      </w:r>
      <w:proofErr w:type="spellStart"/>
      <w:r w:rsidRPr="00C412FF">
        <w:rPr>
          <w:rFonts w:ascii="Times New Roman" w:eastAsia="SimSun" w:hAnsi="Times New Roman" w:cs="Times New Roman"/>
          <w:lang w:eastAsia="zh-CN"/>
        </w:rPr>
        <w:t>hasil</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panen</w:t>
      </w:r>
      <w:proofErr w:type="spellEnd"/>
      <w:r w:rsidRPr="00C412FF">
        <w:rPr>
          <w:rFonts w:ascii="Times New Roman" w:eastAsia="SimSun" w:hAnsi="Times New Roman" w:cs="Times New Roman"/>
          <w:lang w:eastAsia="zh-CN"/>
        </w:rPr>
        <w:t xml:space="preserve">, dan data </w:t>
      </w:r>
      <w:proofErr w:type="spellStart"/>
      <w:r w:rsidRPr="00C412FF">
        <w:rPr>
          <w:rFonts w:ascii="Times New Roman" w:eastAsia="SimSun" w:hAnsi="Times New Roman" w:cs="Times New Roman"/>
          <w:lang w:eastAsia="zh-CN"/>
        </w:rPr>
        <w:t>pendapatan</w:t>
      </w:r>
      <w:proofErr w:type="spellEnd"/>
      <w:r w:rsidRPr="00C412FF">
        <w:rPr>
          <w:rFonts w:ascii="Times New Roman" w:eastAsia="SimSun" w:hAnsi="Times New Roman" w:cs="Times New Roman"/>
          <w:lang w:eastAsia="zh-CN"/>
        </w:rPr>
        <w:t xml:space="preserve">. Pada </w:t>
      </w:r>
      <w:proofErr w:type="spellStart"/>
      <w:r w:rsidRPr="00C412FF">
        <w:rPr>
          <w:rFonts w:ascii="Times New Roman" w:eastAsia="SimSun" w:hAnsi="Times New Roman" w:cs="Times New Roman"/>
          <w:lang w:eastAsia="zh-CN"/>
        </w:rPr>
        <w:t>tahap</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ini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dilakukan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pemfokusan</w:t>
      </w:r>
      <w:proofErr w:type="spellEnd"/>
      <w:r w:rsidRPr="00C412FF">
        <w:rPr>
          <w:rFonts w:ascii="Times New Roman" w:eastAsia="SimSun" w:hAnsi="Times New Roman" w:cs="Times New Roman"/>
          <w:lang w:eastAsia="zh-CN"/>
        </w:rPr>
        <w:t xml:space="preserve"> data yang </w:t>
      </w:r>
      <w:proofErr w:type="spellStart"/>
      <w:r w:rsidRPr="00C412FF">
        <w:rPr>
          <w:rFonts w:ascii="Times New Roman" w:eastAsia="SimSun" w:hAnsi="Times New Roman" w:cs="Times New Roman"/>
          <w:lang w:eastAsia="zh-CN"/>
        </w:rPr>
        <w:t>relevan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dengan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penerapan</w:t>
      </w:r>
      <w:proofErr w:type="spellEnd"/>
      <w:r w:rsidRPr="00C412FF">
        <w:rPr>
          <w:rFonts w:ascii="Times New Roman" w:eastAsia="SimSun" w:hAnsi="Times New Roman" w:cs="Times New Roman"/>
          <w:lang w:eastAsia="zh-CN"/>
        </w:rPr>
        <w:t xml:space="preserve"> target costing dan </w:t>
      </w:r>
      <w:proofErr w:type="spellStart"/>
      <w:r w:rsidRPr="00C412FF">
        <w:rPr>
          <w:rFonts w:ascii="Times New Roman" w:eastAsia="SimSun" w:hAnsi="Times New Roman" w:cs="Times New Roman"/>
          <w:lang w:eastAsia="zh-CN"/>
        </w:rPr>
        <w:t>efisiensi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biaya</w:t>
      </w:r>
      <w:proofErr w:type="spellEnd"/>
      <w:r>
        <w:rPr>
          <w:rFonts w:ascii="Times New Roman" w:eastAsia="SimSun" w:hAnsi="Times New Roman" w:cs="Times New Roman"/>
          <w:lang w:eastAsia="zh-CN"/>
        </w:rPr>
        <w:t>.</w:t>
      </w:r>
    </w:p>
    <w:p w14:paraId="156B2DE8" w14:textId="77777777" w:rsidR="00C412FF" w:rsidRDefault="00003CAE" w:rsidP="00C412FF">
      <w:pPr>
        <w:pStyle w:val="ListParagraph"/>
        <w:numPr>
          <w:ilvl w:val="0"/>
          <w:numId w:val="24"/>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Penyajian</w:t>
      </w:r>
      <w:proofErr w:type="spellEnd"/>
      <w:r w:rsidRPr="00DD7AB3">
        <w:rPr>
          <w:rFonts w:ascii="Times New Roman" w:eastAsia="SimSun" w:hAnsi="Times New Roman" w:cs="Times New Roman"/>
          <w:lang w:eastAsia="zh-CN"/>
        </w:rPr>
        <w:t xml:space="preserve"> Data</w:t>
      </w:r>
    </w:p>
    <w:p w14:paraId="47FCB663" w14:textId="0CFE5E0F" w:rsidR="00003CAE" w:rsidRPr="00C412FF" w:rsidRDefault="00003CAE" w:rsidP="00C412FF">
      <w:pPr>
        <w:pStyle w:val="ListParagraph"/>
        <w:spacing w:after="0" w:line="480" w:lineRule="auto"/>
        <w:jc w:val="both"/>
        <w:rPr>
          <w:rFonts w:ascii="Times New Roman" w:eastAsia="SimSun" w:hAnsi="Times New Roman" w:cs="Times New Roman"/>
          <w:lang w:eastAsia="zh-CN"/>
        </w:rPr>
      </w:pPr>
      <w:r w:rsidRPr="00C412FF">
        <w:rPr>
          <w:rFonts w:ascii="Times New Roman" w:eastAsia="SimSun" w:hAnsi="Times New Roman" w:cs="Times New Roman"/>
          <w:lang w:eastAsia="zh-CN"/>
        </w:rPr>
        <w:t xml:space="preserve">Data yang </w:t>
      </w:r>
      <w:proofErr w:type="spellStart"/>
      <w:r w:rsidRPr="00C412FF">
        <w:rPr>
          <w:rFonts w:ascii="Times New Roman" w:eastAsia="SimSun" w:hAnsi="Times New Roman" w:cs="Times New Roman"/>
          <w:lang w:eastAsia="zh-CN"/>
        </w:rPr>
        <w:t>telah</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direduksi</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kemudian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disajikan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dalam</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bentuk</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tabel</w:t>
      </w:r>
      <w:proofErr w:type="spellEnd"/>
      <w:r w:rsidRPr="00C412FF">
        <w:rPr>
          <w:rFonts w:ascii="Times New Roman" w:eastAsia="SimSun" w:hAnsi="Times New Roman" w:cs="Times New Roman"/>
          <w:lang w:eastAsia="zh-CN"/>
        </w:rPr>
        <w:t xml:space="preserve"> dan </w:t>
      </w:r>
      <w:proofErr w:type="spellStart"/>
      <w:r w:rsidRPr="00C412FF">
        <w:rPr>
          <w:rFonts w:ascii="Times New Roman" w:eastAsia="SimSun" w:hAnsi="Times New Roman" w:cs="Times New Roman"/>
          <w:lang w:eastAsia="zh-CN"/>
        </w:rPr>
        <w:t>uraian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deskriptif</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untuk</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memberikan</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gambaran</w:t>
      </w:r>
      <w:proofErr w:type="spellEnd"/>
      <w:r w:rsidRPr="00C412FF">
        <w:rPr>
          <w:rFonts w:ascii="Times New Roman" w:eastAsia="SimSun" w:hAnsi="Times New Roman" w:cs="Times New Roman"/>
          <w:lang w:eastAsia="zh-CN"/>
        </w:rPr>
        <w:t xml:space="preserve"> yang </w:t>
      </w:r>
      <w:proofErr w:type="spellStart"/>
      <w:r w:rsidRPr="00C412FF">
        <w:rPr>
          <w:rFonts w:ascii="Times New Roman" w:eastAsia="SimSun" w:hAnsi="Times New Roman" w:cs="Times New Roman"/>
          <w:lang w:eastAsia="zh-CN"/>
        </w:rPr>
        <w:t>jelas</w:t>
      </w:r>
      <w:proofErr w:type="spellEnd"/>
      <w:r w:rsidRPr="00C412FF">
        <w:rPr>
          <w:rFonts w:ascii="Times New Roman" w:eastAsia="SimSun" w:hAnsi="Times New Roman" w:cs="Times New Roman"/>
          <w:lang w:eastAsia="zh-CN"/>
        </w:rPr>
        <w:t xml:space="preserve"> </w:t>
      </w:r>
      <w:proofErr w:type="spellStart"/>
      <w:r w:rsidRPr="00C412FF">
        <w:rPr>
          <w:rFonts w:ascii="Times New Roman" w:eastAsia="SimSun" w:hAnsi="Times New Roman" w:cs="Times New Roman"/>
          <w:lang w:eastAsia="zh-CN"/>
        </w:rPr>
        <w:t>mengenai</w:t>
      </w:r>
      <w:proofErr w:type="spellEnd"/>
      <w:r w:rsidRPr="00C412FF">
        <w:rPr>
          <w:rFonts w:ascii="Times New Roman" w:eastAsia="SimSun" w:hAnsi="Times New Roman" w:cs="Times New Roman"/>
          <w:lang w:eastAsia="zh-CN"/>
        </w:rPr>
        <w:t>:</w:t>
      </w:r>
    </w:p>
    <w:p w14:paraId="24357C3B" w14:textId="77777777" w:rsidR="00003CAE" w:rsidRPr="00DD7AB3" w:rsidRDefault="00003CAE">
      <w:pPr>
        <w:pStyle w:val="ListParagraph"/>
        <w:numPr>
          <w:ilvl w:val="0"/>
          <w:numId w:val="25"/>
        </w:numPr>
        <w:spacing w:after="0" w:line="480" w:lineRule="auto"/>
        <w:jc w:val="both"/>
        <w:rPr>
          <w:rFonts w:ascii="Times New Roman" w:eastAsia="SimSun" w:hAnsi="Times New Roman" w:cs="Times New Roman"/>
          <w:lang w:eastAsia="zh-CN"/>
        </w:rPr>
      </w:pPr>
      <w:proofErr w:type="spellStart"/>
      <w:r w:rsidRPr="00003CAE">
        <w:rPr>
          <w:rFonts w:ascii="Times New Roman" w:eastAsia="SimSun" w:hAnsi="Times New Roman" w:cs="Times New Roman"/>
          <w:lang w:eastAsia="zh-CN"/>
        </w:rPr>
        <w:t>Struktur</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biaya</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produksi</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aktual</w:t>
      </w:r>
      <w:proofErr w:type="spellEnd"/>
    </w:p>
    <w:p w14:paraId="59B9458F" w14:textId="77777777" w:rsidR="00003CAE" w:rsidRPr="00DD7AB3" w:rsidRDefault="00003CAE">
      <w:pPr>
        <w:pStyle w:val="ListParagraph"/>
        <w:numPr>
          <w:ilvl w:val="0"/>
          <w:numId w:val="25"/>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Komponen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dominan</w:t>
      </w:r>
      <w:proofErr w:type="spellEnd"/>
    </w:p>
    <w:p w14:paraId="14AEF2C0" w14:textId="77777777" w:rsidR="00003CAE" w:rsidRPr="00DD7AB3" w:rsidRDefault="00003CAE">
      <w:pPr>
        <w:pStyle w:val="ListParagraph"/>
        <w:numPr>
          <w:ilvl w:val="0"/>
          <w:numId w:val="25"/>
        </w:numPr>
        <w:spacing w:after="0" w:line="480" w:lineRule="auto"/>
        <w:jc w:val="both"/>
        <w:rPr>
          <w:rFonts w:ascii="Times New Roman" w:eastAsia="SimSun" w:hAnsi="Times New Roman" w:cs="Times New Roman"/>
          <w:lang w:eastAsia="zh-CN"/>
        </w:rPr>
      </w:pPr>
      <w:r w:rsidRPr="00DD7AB3">
        <w:rPr>
          <w:rFonts w:ascii="Times New Roman" w:eastAsia="SimSun" w:hAnsi="Times New Roman" w:cs="Times New Roman"/>
          <w:lang w:eastAsia="zh-CN"/>
        </w:rPr>
        <w:t xml:space="preserve">Total </w:t>
      </w:r>
      <w:proofErr w:type="spellStart"/>
      <w:r w:rsidRPr="00DD7AB3">
        <w:rPr>
          <w:rFonts w:ascii="Times New Roman" w:eastAsia="SimSun" w:hAnsi="Times New Roman" w:cs="Times New Roman"/>
          <w:lang w:eastAsia="zh-CN"/>
        </w:rPr>
        <w:t>pendapatan</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usaha</w:t>
      </w:r>
      <w:proofErr w:type="spellEnd"/>
    </w:p>
    <w:p w14:paraId="4B6D8B3A" w14:textId="515DC081" w:rsidR="00003CAE" w:rsidRPr="00DD7AB3" w:rsidRDefault="00003CAE">
      <w:pPr>
        <w:pStyle w:val="ListParagraph"/>
        <w:numPr>
          <w:ilvl w:val="0"/>
          <w:numId w:val="25"/>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Perhitungan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w:t>
      </w:r>
      <w:proofErr w:type="spellStart"/>
      <w:r w:rsidRPr="00DD7AB3">
        <w:rPr>
          <w:rFonts w:ascii="Times New Roman" w:eastAsia="SimSun" w:hAnsi="Times New Roman" w:cs="Times New Roman"/>
          <w:lang w:eastAsia="zh-CN"/>
        </w:rPr>
        <w:t>berdasarkan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harga</w:t>
      </w:r>
      <w:proofErr w:type="spellEnd"/>
      <w:r w:rsidRPr="00DD7AB3">
        <w:rPr>
          <w:rFonts w:ascii="Times New Roman" w:eastAsia="SimSun" w:hAnsi="Times New Roman" w:cs="Times New Roman"/>
          <w:lang w:eastAsia="zh-CN"/>
        </w:rPr>
        <w:t xml:space="preserve"> pasar dan target </w:t>
      </w:r>
      <w:proofErr w:type="spellStart"/>
      <w:r w:rsidRPr="00DD7AB3">
        <w:rPr>
          <w:rFonts w:ascii="Times New Roman" w:eastAsia="SimSun" w:hAnsi="Times New Roman" w:cs="Times New Roman"/>
          <w:lang w:eastAsia="zh-CN"/>
        </w:rPr>
        <w:t>laba</w:t>
      </w:r>
      <w:proofErr w:type="spellEnd"/>
    </w:p>
    <w:p w14:paraId="03E5A1E2" w14:textId="7D010D13" w:rsidR="00003CAE" w:rsidRDefault="00003CAE" w:rsidP="00003CAE">
      <w:pPr>
        <w:pStyle w:val="ListParagraph"/>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Penyajian</w:t>
      </w:r>
      <w:proofErr w:type="spellEnd"/>
      <w:r w:rsidRPr="00DD7AB3">
        <w:rPr>
          <w:rFonts w:ascii="Times New Roman" w:eastAsia="SimSun" w:hAnsi="Times New Roman" w:cs="Times New Roman"/>
          <w:lang w:eastAsia="zh-CN"/>
        </w:rPr>
        <w:t xml:space="preserve"> data </w:t>
      </w:r>
      <w:proofErr w:type="spellStart"/>
      <w:r w:rsidRPr="00DD7AB3">
        <w:rPr>
          <w:rFonts w:ascii="Times New Roman" w:eastAsia="SimSun" w:hAnsi="Times New Roman" w:cs="Times New Roman"/>
          <w:lang w:eastAsia="zh-CN"/>
        </w:rPr>
        <w:t>ini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bertujuan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mempermudah</w:t>
      </w:r>
      <w:proofErr w:type="spellEnd"/>
      <w:r w:rsidRPr="00DD7AB3">
        <w:rPr>
          <w:rFonts w:ascii="Times New Roman" w:eastAsia="SimSun" w:hAnsi="Times New Roman" w:cs="Times New Roman"/>
          <w:lang w:eastAsia="zh-CN"/>
        </w:rPr>
        <w:t xml:space="preserve"> proses </w:t>
      </w:r>
      <w:proofErr w:type="spellStart"/>
      <w:r w:rsidRPr="00DD7AB3">
        <w:rPr>
          <w:rFonts w:ascii="Times New Roman" w:eastAsia="SimSun" w:hAnsi="Times New Roman" w:cs="Times New Roman"/>
          <w:lang w:eastAsia="zh-CN"/>
        </w:rPr>
        <w:t>analisis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serta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melihat</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adanya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selisih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antara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aktual</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w:t>
      </w:r>
      <w:r w:rsidRPr="00DD7AB3">
        <w:rPr>
          <w:rFonts w:ascii="Times New Roman" w:eastAsia="SimSun" w:hAnsi="Times New Roman" w:cs="Times New Roman"/>
          <w:i/>
          <w:iCs/>
          <w:lang w:eastAsia="zh-CN"/>
        </w:rPr>
        <w:t>cost gap</w:t>
      </w:r>
      <w:r w:rsidRPr="00DD7AB3">
        <w:rPr>
          <w:rFonts w:ascii="Times New Roman" w:eastAsia="SimSun" w:hAnsi="Times New Roman" w:cs="Times New Roman"/>
          <w:lang w:eastAsia="zh-CN"/>
        </w:rPr>
        <w:t>).</w:t>
      </w:r>
    </w:p>
    <w:p w14:paraId="77E502F3" w14:textId="77777777" w:rsidR="007742F9" w:rsidRDefault="007742F9" w:rsidP="00003CAE">
      <w:pPr>
        <w:pStyle w:val="ListParagraph"/>
        <w:spacing w:after="0" w:line="480" w:lineRule="auto"/>
        <w:jc w:val="both"/>
        <w:rPr>
          <w:rFonts w:ascii="Times New Roman" w:eastAsia="SimSun" w:hAnsi="Times New Roman" w:cs="Times New Roman"/>
          <w:lang w:eastAsia="zh-CN"/>
        </w:rPr>
      </w:pPr>
    </w:p>
    <w:p w14:paraId="0387C656" w14:textId="77777777" w:rsidR="007742F9" w:rsidRPr="00DD7AB3" w:rsidRDefault="007742F9" w:rsidP="00003CAE">
      <w:pPr>
        <w:pStyle w:val="ListParagraph"/>
        <w:spacing w:after="0" w:line="480" w:lineRule="auto"/>
        <w:jc w:val="both"/>
        <w:rPr>
          <w:rFonts w:ascii="Times New Roman" w:eastAsia="SimSun" w:hAnsi="Times New Roman" w:cs="Times New Roman"/>
          <w:lang w:eastAsia="zh-CN"/>
        </w:rPr>
      </w:pPr>
    </w:p>
    <w:p w14:paraId="25646151" w14:textId="77777777" w:rsidR="00003CAE" w:rsidRPr="00DD7AB3" w:rsidRDefault="00003CAE">
      <w:pPr>
        <w:pStyle w:val="ListParagraph"/>
        <w:numPr>
          <w:ilvl w:val="0"/>
          <w:numId w:val="24"/>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lastRenderedPageBreak/>
        <w:t>Analisis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Penerapan</w:t>
      </w:r>
      <w:proofErr w:type="spellEnd"/>
      <w:r w:rsidRPr="00DD7AB3">
        <w:rPr>
          <w:rFonts w:ascii="Times New Roman" w:eastAsia="SimSun" w:hAnsi="Times New Roman" w:cs="Times New Roman"/>
          <w:lang w:eastAsia="zh-CN"/>
        </w:rPr>
        <w:t xml:space="preserve"> </w:t>
      </w:r>
      <w:r w:rsidRPr="00DD7AB3">
        <w:rPr>
          <w:rFonts w:ascii="Times New Roman" w:eastAsia="SimSun" w:hAnsi="Times New Roman" w:cs="Times New Roman"/>
          <w:i/>
          <w:iCs/>
          <w:lang w:eastAsia="zh-CN"/>
        </w:rPr>
        <w:t>Target Costing</w:t>
      </w:r>
    </w:p>
    <w:p w14:paraId="48897011" w14:textId="77777777" w:rsidR="00003CAE" w:rsidRPr="00DD7AB3" w:rsidRDefault="00003CAE" w:rsidP="00003CAE">
      <w:pPr>
        <w:pStyle w:val="ListParagraph"/>
        <w:spacing w:after="0" w:line="480" w:lineRule="auto"/>
        <w:jc w:val="both"/>
        <w:rPr>
          <w:rFonts w:ascii="Times New Roman" w:eastAsia="SimSun" w:hAnsi="Times New Roman" w:cs="Times New Roman"/>
          <w:lang w:eastAsia="zh-CN"/>
        </w:rPr>
      </w:pPr>
      <w:r w:rsidRPr="00DD7AB3">
        <w:rPr>
          <w:rFonts w:ascii="Times New Roman" w:eastAsia="SimSun" w:hAnsi="Times New Roman" w:cs="Times New Roman"/>
          <w:lang w:eastAsia="zh-CN"/>
        </w:rPr>
        <w:t xml:space="preserve">Pada </w:t>
      </w:r>
      <w:proofErr w:type="spellStart"/>
      <w:r w:rsidRPr="00DD7AB3">
        <w:rPr>
          <w:rFonts w:ascii="Times New Roman" w:eastAsia="SimSun" w:hAnsi="Times New Roman" w:cs="Times New Roman"/>
          <w:lang w:eastAsia="zh-CN"/>
        </w:rPr>
        <w:t>tahap</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ini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dilakukan</w:t>
      </w:r>
      <w:proofErr w:type="spellEnd"/>
      <w:r w:rsidRPr="00DD7AB3">
        <w:rPr>
          <w:rFonts w:ascii="Times New Roman" w:eastAsia="SimSun" w:hAnsi="Times New Roman" w:cs="Times New Roman"/>
          <w:lang w:eastAsia="zh-CN"/>
        </w:rPr>
        <w:t>:</w:t>
      </w:r>
    </w:p>
    <w:p w14:paraId="7B554DE6" w14:textId="77777777" w:rsidR="00003CAE" w:rsidRPr="00DD7AB3" w:rsidRDefault="00003CAE">
      <w:pPr>
        <w:pStyle w:val="ListParagraph"/>
        <w:numPr>
          <w:ilvl w:val="0"/>
          <w:numId w:val="26"/>
        </w:numPr>
        <w:spacing w:after="0" w:line="480" w:lineRule="auto"/>
        <w:jc w:val="both"/>
        <w:rPr>
          <w:rFonts w:ascii="Times New Roman" w:eastAsia="SimSun" w:hAnsi="Times New Roman" w:cs="Times New Roman"/>
          <w:lang w:eastAsia="zh-CN"/>
        </w:rPr>
      </w:pPr>
      <w:proofErr w:type="spellStart"/>
      <w:r w:rsidRPr="00003CAE">
        <w:rPr>
          <w:rFonts w:ascii="Times New Roman" w:eastAsia="SimSun" w:hAnsi="Times New Roman" w:cs="Times New Roman"/>
          <w:lang w:eastAsia="zh-CN"/>
        </w:rPr>
        <w:t>Penentuan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harga</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jual</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berdasarkan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kondisi</w:t>
      </w:r>
      <w:proofErr w:type="spellEnd"/>
      <w:r w:rsidRPr="00003CAE">
        <w:rPr>
          <w:rFonts w:ascii="Times New Roman" w:eastAsia="SimSun" w:hAnsi="Times New Roman" w:cs="Times New Roman"/>
          <w:lang w:eastAsia="zh-CN"/>
        </w:rPr>
        <w:t xml:space="preserve"> pasar</w:t>
      </w:r>
    </w:p>
    <w:p w14:paraId="1D149AB2" w14:textId="77777777" w:rsidR="00003CAE" w:rsidRPr="00DD7AB3" w:rsidRDefault="00003CAE">
      <w:pPr>
        <w:pStyle w:val="ListParagraph"/>
        <w:numPr>
          <w:ilvl w:val="0"/>
          <w:numId w:val="26"/>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Penetapan</w:t>
      </w:r>
      <w:proofErr w:type="spellEnd"/>
      <w:r w:rsidRPr="00DD7AB3">
        <w:rPr>
          <w:rFonts w:ascii="Times New Roman" w:eastAsia="SimSun" w:hAnsi="Times New Roman" w:cs="Times New Roman"/>
          <w:lang w:eastAsia="zh-CN"/>
        </w:rPr>
        <w:t xml:space="preserve"> target </w:t>
      </w:r>
      <w:proofErr w:type="spellStart"/>
      <w:r w:rsidRPr="00DD7AB3">
        <w:rPr>
          <w:rFonts w:ascii="Times New Roman" w:eastAsia="SimSun" w:hAnsi="Times New Roman" w:cs="Times New Roman"/>
          <w:lang w:eastAsia="zh-CN"/>
        </w:rPr>
        <w:t>laba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diharapkan</w:t>
      </w:r>
      <w:proofErr w:type="spellEnd"/>
    </w:p>
    <w:p w14:paraId="5C28ACBA" w14:textId="7F1726E9" w:rsidR="00003CAE" w:rsidRPr="00DD7AB3" w:rsidRDefault="00003CAE">
      <w:pPr>
        <w:pStyle w:val="ListParagraph"/>
        <w:numPr>
          <w:ilvl w:val="0"/>
          <w:numId w:val="26"/>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Perhitungan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w:t>
      </w:r>
    </w:p>
    <w:p w14:paraId="3676E262" w14:textId="77777777" w:rsidR="00003CAE" w:rsidRPr="00DD7AB3" w:rsidRDefault="00003CAE" w:rsidP="00003CAE">
      <w:pPr>
        <w:pStyle w:val="ListParagraph"/>
        <w:spacing w:after="0" w:line="480" w:lineRule="auto"/>
        <w:ind w:left="1440"/>
        <w:jc w:val="both"/>
        <w:rPr>
          <w:rFonts w:ascii="Times New Roman" w:eastAsia="SimSun" w:hAnsi="Times New Roman" w:cs="Times New Roman"/>
          <w:lang w:eastAsia="zh-CN"/>
        </w:rPr>
      </w:pPr>
      <w:r w:rsidRPr="00DD7AB3">
        <w:rPr>
          <w:rFonts w:ascii="Times New Roman" w:eastAsia="SimSun" w:hAnsi="Times New Roman" w:cs="Times New Roman"/>
          <w:lang w:eastAsia="zh-CN"/>
        </w:rPr>
        <w:t>(</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 Harga Jual – Target Laba)</w:t>
      </w:r>
    </w:p>
    <w:p w14:paraId="1F774599" w14:textId="629ABE07" w:rsidR="00003CAE" w:rsidRPr="00DD7AB3" w:rsidRDefault="00003CAE" w:rsidP="00003CAE">
      <w:pPr>
        <w:pStyle w:val="ListParagraph"/>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Selanjutnya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dilakukan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perbandingan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antara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aktual</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target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mengetahui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apakah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terdapat</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selisih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perlu</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dikendalikan</w:t>
      </w:r>
      <w:proofErr w:type="spellEnd"/>
      <w:r w:rsidRPr="00DD7AB3">
        <w:rPr>
          <w:rFonts w:ascii="Times New Roman" w:eastAsia="SimSun" w:hAnsi="Times New Roman" w:cs="Times New Roman"/>
          <w:lang w:eastAsia="zh-CN"/>
        </w:rPr>
        <w:t>.</w:t>
      </w:r>
    </w:p>
    <w:p w14:paraId="1190845A" w14:textId="6F9FB257" w:rsidR="00003CAE" w:rsidRPr="00DD7AB3" w:rsidRDefault="00003CAE">
      <w:pPr>
        <w:pStyle w:val="ListParagraph"/>
        <w:numPr>
          <w:ilvl w:val="0"/>
          <w:numId w:val="24"/>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Analisis</w:t>
      </w:r>
      <w:proofErr w:type="spellEnd"/>
      <w:r w:rsidRPr="00DD7AB3">
        <w:rPr>
          <w:rFonts w:ascii="Times New Roman" w:eastAsia="SimSun" w:hAnsi="Times New Roman" w:cs="Times New Roman"/>
          <w:lang w:eastAsia="zh-CN"/>
        </w:rPr>
        <w:t xml:space="preserve"> </w:t>
      </w:r>
      <w:r w:rsidR="005D0783" w:rsidRPr="00DD7AB3">
        <w:rPr>
          <w:rFonts w:ascii="Times New Roman" w:eastAsia="SimSun" w:hAnsi="Times New Roman" w:cs="Times New Roman"/>
          <w:i/>
          <w:iCs/>
          <w:lang w:eastAsia="zh-CN"/>
        </w:rPr>
        <w:t>Value Engineering</w:t>
      </w:r>
    </w:p>
    <w:p w14:paraId="55D06332" w14:textId="77777777" w:rsidR="003B3CCC" w:rsidRPr="00DD7AB3" w:rsidRDefault="00003CAE" w:rsidP="003B3CCC">
      <w:pPr>
        <w:pStyle w:val="ListParagraph"/>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Apabila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ditemukan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selisih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maka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dilakukan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analisis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terhadap</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komponen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yang </w:t>
      </w:r>
      <w:proofErr w:type="spellStart"/>
      <w:r w:rsidRPr="00DD7AB3">
        <w:rPr>
          <w:rFonts w:ascii="Times New Roman" w:eastAsia="SimSun" w:hAnsi="Times New Roman" w:cs="Times New Roman"/>
          <w:lang w:eastAsia="zh-CN"/>
        </w:rPr>
        <w:t>dominan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khususnya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pakan</w:t>
      </w:r>
      <w:proofErr w:type="spellEnd"/>
      <w:r w:rsidRPr="00DD7AB3">
        <w:rPr>
          <w:rFonts w:ascii="Times New Roman" w:eastAsia="SimSun" w:hAnsi="Times New Roman" w:cs="Times New Roman"/>
          <w:lang w:eastAsia="zh-CN"/>
        </w:rPr>
        <w:t xml:space="preserve"> dan DOC, </w:t>
      </w:r>
      <w:proofErr w:type="spellStart"/>
      <w:r w:rsidRPr="00DD7AB3">
        <w:rPr>
          <w:rFonts w:ascii="Times New Roman" w:eastAsia="SimSun" w:hAnsi="Times New Roman" w:cs="Times New Roman"/>
          <w:lang w:eastAsia="zh-CN"/>
        </w:rPr>
        <w:t>untuk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mengidentifikasi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peluang</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efisiensi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tanpa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mengurangi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kualitas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produksi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Analisis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dilakukan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secara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deskriptif</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dengan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mengaitkan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temuan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lapangan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dengan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teori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efisiensi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r w:rsidRPr="00DD7AB3">
        <w:rPr>
          <w:rFonts w:ascii="Times New Roman" w:eastAsia="SimSun" w:hAnsi="Times New Roman" w:cs="Times New Roman"/>
          <w:lang w:eastAsia="zh-CN"/>
        </w:rPr>
        <w:t>.</w:t>
      </w:r>
    </w:p>
    <w:p w14:paraId="27303D09" w14:textId="77777777" w:rsidR="003B3CCC" w:rsidRPr="00DD7AB3" w:rsidRDefault="003B3CCC">
      <w:pPr>
        <w:pStyle w:val="ListParagraph"/>
        <w:numPr>
          <w:ilvl w:val="0"/>
          <w:numId w:val="24"/>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Penarikan</w:t>
      </w:r>
      <w:proofErr w:type="spellEnd"/>
      <w:r w:rsidRPr="00DD7AB3">
        <w:rPr>
          <w:rFonts w:ascii="Times New Roman" w:eastAsia="SimSun" w:hAnsi="Times New Roman" w:cs="Times New Roman"/>
          <w:lang w:eastAsia="zh-CN"/>
        </w:rPr>
        <w:t xml:space="preserve"> Kesimpulan</w:t>
      </w:r>
    </w:p>
    <w:p w14:paraId="0E062FA1" w14:textId="77777777" w:rsidR="003B3CCC" w:rsidRPr="00DD7AB3" w:rsidRDefault="00003CAE" w:rsidP="003B3CCC">
      <w:pPr>
        <w:pStyle w:val="ListParagraph"/>
        <w:spacing w:after="0" w:line="480" w:lineRule="auto"/>
        <w:jc w:val="both"/>
        <w:rPr>
          <w:rFonts w:ascii="Times New Roman" w:eastAsia="SimSun" w:hAnsi="Times New Roman" w:cs="Times New Roman"/>
          <w:lang w:eastAsia="zh-CN"/>
        </w:rPr>
      </w:pPr>
      <w:proofErr w:type="spellStart"/>
      <w:r w:rsidRPr="00003CAE">
        <w:rPr>
          <w:rFonts w:ascii="Times New Roman" w:eastAsia="SimSun" w:hAnsi="Times New Roman" w:cs="Times New Roman"/>
          <w:lang w:eastAsia="zh-CN"/>
        </w:rPr>
        <w:t>Tahap</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terakhir</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adalah</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menarik</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kesimpulan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berdasarkan</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hasil</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analisis</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mengenai</w:t>
      </w:r>
      <w:proofErr w:type="spellEnd"/>
      <w:r w:rsidRPr="00003CAE">
        <w:rPr>
          <w:rFonts w:ascii="Times New Roman" w:eastAsia="SimSun" w:hAnsi="Times New Roman" w:cs="Times New Roman"/>
          <w:lang w:eastAsia="zh-CN"/>
        </w:rPr>
        <w:t>:</w:t>
      </w:r>
    </w:p>
    <w:p w14:paraId="5D7CC0EA" w14:textId="77777777" w:rsidR="003B3CCC" w:rsidRPr="00DD7AB3" w:rsidRDefault="00003CAE">
      <w:pPr>
        <w:pStyle w:val="ListParagraph"/>
        <w:numPr>
          <w:ilvl w:val="0"/>
          <w:numId w:val="27"/>
        </w:numPr>
        <w:spacing w:after="0" w:line="480" w:lineRule="auto"/>
        <w:jc w:val="both"/>
        <w:rPr>
          <w:rFonts w:ascii="Times New Roman" w:eastAsia="SimSun" w:hAnsi="Times New Roman" w:cs="Times New Roman"/>
          <w:lang w:eastAsia="zh-CN"/>
        </w:rPr>
      </w:pPr>
      <w:r w:rsidRPr="00003CAE">
        <w:rPr>
          <w:rFonts w:ascii="Times New Roman" w:eastAsia="SimSun" w:hAnsi="Times New Roman" w:cs="Times New Roman"/>
          <w:lang w:eastAsia="zh-CN"/>
        </w:rPr>
        <w:t xml:space="preserve">Tingkat </w:t>
      </w:r>
      <w:proofErr w:type="spellStart"/>
      <w:r w:rsidRPr="00003CAE">
        <w:rPr>
          <w:rFonts w:ascii="Times New Roman" w:eastAsia="SimSun" w:hAnsi="Times New Roman" w:cs="Times New Roman"/>
          <w:lang w:eastAsia="zh-CN"/>
        </w:rPr>
        <w:t>efisiensi</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biaya</w:t>
      </w:r>
      <w:proofErr w:type="spellEnd"/>
      <w:r w:rsidRPr="00003CAE">
        <w:rPr>
          <w:rFonts w:ascii="Times New Roman" w:eastAsia="SimSun" w:hAnsi="Times New Roman" w:cs="Times New Roman"/>
          <w:lang w:eastAsia="zh-CN"/>
        </w:rPr>
        <w:t xml:space="preserve"> </w:t>
      </w:r>
      <w:proofErr w:type="spellStart"/>
      <w:r w:rsidRPr="00003CAE">
        <w:rPr>
          <w:rFonts w:ascii="Times New Roman" w:eastAsia="SimSun" w:hAnsi="Times New Roman" w:cs="Times New Roman"/>
          <w:lang w:eastAsia="zh-CN"/>
        </w:rPr>
        <w:t>produksi</w:t>
      </w:r>
      <w:proofErr w:type="spellEnd"/>
    </w:p>
    <w:p w14:paraId="0B68FD23" w14:textId="77777777" w:rsidR="003B3CCC" w:rsidRPr="00DD7AB3" w:rsidRDefault="00003CAE">
      <w:pPr>
        <w:pStyle w:val="ListParagraph"/>
        <w:numPr>
          <w:ilvl w:val="0"/>
          <w:numId w:val="27"/>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Potensi</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penghematan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biaya</w:t>
      </w:r>
      <w:proofErr w:type="spellEnd"/>
    </w:p>
    <w:p w14:paraId="6F62D3A4" w14:textId="77777777" w:rsidR="003B3CCC" w:rsidRPr="00DD7AB3" w:rsidRDefault="00003CAE">
      <w:pPr>
        <w:pStyle w:val="ListParagraph"/>
        <w:numPr>
          <w:ilvl w:val="0"/>
          <w:numId w:val="27"/>
        </w:numPr>
        <w:spacing w:after="0" w:line="480" w:lineRule="auto"/>
        <w:jc w:val="both"/>
        <w:rPr>
          <w:rFonts w:ascii="Times New Roman" w:eastAsia="SimSun" w:hAnsi="Times New Roman" w:cs="Times New Roman"/>
          <w:lang w:eastAsia="zh-CN"/>
        </w:rPr>
      </w:pPr>
      <w:proofErr w:type="spellStart"/>
      <w:r w:rsidRPr="00DD7AB3">
        <w:rPr>
          <w:rFonts w:ascii="Times New Roman" w:eastAsia="SimSun" w:hAnsi="Times New Roman" w:cs="Times New Roman"/>
          <w:lang w:eastAsia="zh-CN"/>
        </w:rPr>
        <w:t>Dampak</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penerapan</w:t>
      </w:r>
      <w:proofErr w:type="spellEnd"/>
      <w:r w:rsidRPr="00DD7AB3">
        <w:rPr>
          <w:rFonts w:ascii="Times New Roman" w:eastAsia="SimSun" w:hAnsi="Times New Roman" w:cs="Times New Roman"/>
          <w:lang w:eastAsia="zh-CN"/>
        </w:rPr>
        <w:t xml:space="preserve"> </w:t>
      </w:r>
      <w:r w:rsidRPr="00DD7AB3">
        <w:rPr>
          <w:rFonts w:ascii="Times New Roman" w:eastAsia="SimSun" w:hAnsi="Times New Roman" w:cs="Times New Roman"/>
          <w:i/>
          <w:iCs/>
          <w:lang w:eastAsia="zh-CN"/>
        </w:rPr>
        <w:t>target costing</w:t>
      </w:r>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terhadap</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peningkatan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profitabilitas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usaha</w:t>
      </w:r>
      <w:proofErr w:type="spellEnd"/>
    </w:p>
    <w:p w14:paraId="1FE5CE51" w14:textId="1426B0A5" w:rsidR="00073EBD" w:rsidRPr="001514E6" w:rsidRDefault="00003CAE" w:rsidP="001514E6">
      <w:pPr>
        <w:pStyle w:val="ListParagraph"/>
        <w:spacing w:after="0" w:line="480" w:lineRule="auto"/>
        <w:jc w:val="both"/>
        <w:rPr>
          <w:rFonts w:ascii="Times New Roman" w:eastAsia="SimSun" w:hAnsi="Times New Roman" w:cs="Times New Roman"/>
          <w:lang w:eastAsia="zh-CN"/>
        </w:rPr>
      </w:pPr>
      <w:r w:rsidRPr="00DD7AB3">
        <w:rPr>
          <w:rFonts w:ascii="Times New Roman" w:eastAsia="SimSun" w:hAnsi="Times New Roman" w:cs="Times New Roman"/>
          <w:lang w:eastAsia="zh-CN"/>
        </w:rPr>
        <w:t xml:space="preserve">Kesimpulan </w:t>
      </w:r>
      <w:proofErr w:type="spellStart"/>
      <w:r w:rsidRPr="00DD7AB3">
        <w:rPr>
          <w:rFonts w:ascii="Times New Roman" w:eastAsia="SimSun" w:hAnsi="Times New Roman" w:cs="Times New Roman"/>
          <w:lang w:eastAsia="zh-CN"/>
        </w:rPr>
        <w:t>disusun</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secara</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sistematis</w:t>
      </w:r>
      <w:proofErr w:type="spellEnd"/>
      <w:r w:rsidRPr="00DD7AB3">
        <w:rPr>
          <w:rFonts w:ascii="Times New Roman" w:eastAsia="SimSun" w:hAnsi="Times New Roman" w:cs="Times New Roman"/>
          <w:lang w:eastAsia="zh-CN"/>
        </w:rPr>
        <w:t xml:space="preserve"> dan </w:t>
      </w:r>
      <w:proofErr w:type="spellStart"/>
      <w:r w:rsidRPr="00DD7AB3">
        <w:rPr>
          <w:rFonts w:ascii="Times New Roman" w:eastAsia="SimSun" w:hAnsi="Times New Roman" w:cs="Times New Roman"/>
          <w:lang w:eastAsia="zh-CN"/>
        </w:rPr>
        <w:t>didasarkan</w:t>
      </w:r>
      <w:proofErr w:type="spellEnd"/>
      <w:r w:rsidRPr="00DD7AB3">
        <w:rPr>
          <w:rFonts w:ascii="Times New Roman" w:eastAsia="SimSun" w:hAnsi="Times New Roman" w:cs="Times New Roman"/>
          <w:lang w:eastAsia="zh-CN"/>
        </w:rPr>
        <w:t xml:space="preserve"> pada </w:t>
      </w:r>
      <w:proofErr w:type="spellStart"/>
      <w:r w:rsidRPr="00DD7AB3">
        <w:rPr>
          <w:rFonts w:ascii="Times New Roman" w:eastAsia="SimSun" w:hAnsi="Times New Roman" w:cs="Times New Roman"/>
          <w:lang w:eastAsia="zh-CN"/>
        </w:rPr>
        <w:t>interpretasi</w:t>
      </w:r>
      <w:proofErr w:type="spellEnd"/>
      <w:r w:rsidRPr="00DD7AB3">
        <w:rPr>
          <w:rFonts w:ascii="Times New Roman" w:eastAsia="SimSun" w:hAnsi="Times New Roman" w:cs="Times New Roman"/>
          <w:lang w:eastAsia="zh-CN"/>
        </w:rPr>
        <w:t xml:space="preserve"> data yang </w:t>
      </w:r>
      <w:proofErr w:type="spellStart"/>
      <w:r w:rsidRPr="00DD7AB3">
        <w:rPr>
          <w:rFonts w:ascii="Times New Roman" w:eastAsia="SimSun" w:hAnsi="Times New Roman" w:cs="Times New Roman"/>
          <w:lang w:eastAsia="zh-CN"/>
        </w:rPr>
        <w:t>telah</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dianalisis</w:t>
      </w:r>
      <w:proofErr w:type="spellEnd"/>
      <w:r w:rsidRPr="00DD7AB3">
        <w:rPr>
          <w:rFonts w:ascii="Times New Roman" w:eastAsia="SimSun" w:hAnsi="Times New Roman" w:cs="Times New Roman"/>
          <w:lang w:eastAsia="zh-CN"/>
        </w:rPr>
        <w:t xml:space="preserve"> </w:t>
      </w:r>
      <w:proofErr w:type="spellStart"/>
      <w:r w:rsidRPr="00DD7AB3">
        <w:rPr>
          <w:rFonts w:ascii="Times New Roman" w:eastAsia="SimSun" w:hAnsi="Times New Roman" w:cs="Times New Roman"/>
          <w:lang w:eastAsia="zh-CN"/>
        </w:rPr>
        <w:t>sebelumnya</w:t>
      </w:r>
      <w:proofErr w:type="spellEnd"/>
      <w:r w:rsidRPr="00DD7AB3">
        <w:rPr>
          <w:rFonts w:ascii="Times New Roman" w:eastAsia="SimSun" w:hAnsi="Times New Roman" w:cs="Times New Roman"/>
          <w:lang w:eastAsia="zh-CN"/>
        </w:rPr>
        <w:t>.</w:t>
      </w:r>
    </w:p>
    <w:p w14:paraId="4FF7DBC3" w14:textId="77777777" w:rsidR="00C412FF" w:rsidRDefault="00C412FF" w:rsidP="00880024">
      <w:pPr>
        <w:pStyle w:val="Heading1"/>
        <w:spacing w:line="480" w:lineRule="auto"/>
        <w:rPr>
          <w:rFonts w:cs="Times New Roman"/>
          <w:lang w:val="id-ID" w:eastAsia="zh-CN"/>
        </w:rPr>
        <w:sectPr w:rsidR="00C412FF" w:rsidSect="00C412FF">
          <w:pgSz w:w="11906" w:h="16838" w:code="9"/>
          <w:pgMar w:top="2268" w:right="1701" w:bottom="1701" w:left="2268" w:header="720" w:footer="720" w:gutter="0"/>
          <w:pgNumType w:chapStyle="1"/>
          <w:cols w:space="720"/>
          <w:titlePg/>
          <w:docGrid w:linePitch="360"/>
        </w:sectPr>
      </w:pPr>
      <w:bookmarkStart w:id="67" w:name="_Toc223009254"/>
    </w:p>
    <w:p w14:paraId="4410372D" w14:textId="5DF2AD1F" w:rsidR="001D24AA" w:rsidRDefault="00073EBD" w:rsidP="00880024">
      <w:pPr>
        <w:pStyle w:val="Heading1"/>
        <w:spacing w:line="480" w:lineRule="auto"/>
        <w:rPr>
          <w:rFonts w:cs="Times New Roman"/>
          <w:lang w:val="id-ID" w:eastAsia="zh-CN"/>
        </w:rPr>
      </w:pPr>
      <w:r w:rsidRPr="00DD7AB3">
        <w:rPr>
          <w:rFonts w:cs="Times New Roman"/>
          <w:lang w:val="id-ID" w:eastAsia="zh-CN"/>
        </w:rPr>
        <w:lastRenderedPageBreak/>
        <w:t>DAFTAR PUSTAKA</w:t>
      </w:r>
      <w:bookmarkEnd w:id="67"/>
    </w:p>
    <w:sdt>
      <w:sdtPr>
        <w:rPr>
          <w:rFonts w:ascii="Times New Roman" w:hAnsi="Times New Roman" w:cs="Times New Roman"/>
          <w:color w:val="000000"/>
          <w:lang w:val="id-ID" w:eastAsia="zh-CN"/>
        </w:rPr>
        <w:tag w:val="MENDELEY_BIBLIOGRAPHY"/>
        <w:id w:val="708851322"/>
        <w:placeholder>
          <w:docPart w:val="DefaultPlaceholder_-1854013440"/>
        </w:placeholder>
      </w:sdtPr>
      <w:sdtContent>
        <w:p w14:paraId="3154B5AA" w14:textId="77777777" w:rsidR="007742F9" w:rsidRPr="007742F9" w:rsidRDefault="007742F9" w:rsidP="007742F9">
          <w:pPr>
            <w:autoSpaceDE w:val="0"/>
            <w:autoSpaceDN w:val="0"/>
            <w:ind w:hanging="480"/>
            <w:jc w:val="both"/>
            <w:divId w:val="2000384214"/>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Blocher, E. </w:t>
          </w:r>
          <w:proofErr w:type="gramStart"/>
          <w:r w:rsidRPr="007742F9">
            <w:rPr>
              <w:rFonts w:ascii="Times New Roman" w:eastAsia="Times New Roman" w:hAnsi="Times New Roman" w:cs="Times New Roman"/>
              <w:color w:val="000000"/>
            </w:rPr>
            <w:t>J. ,Juras</w:t>
          </w:r>
          <w:proofErr w:type="gramEnd"/>
          <w:r w:rsidRPr="007742F9">
            <w:rPr>
              <w:rFonts w:ascii="Times New Roman" w:eastAsia="Times New Roman" w:hAnsi="Times New Roman" w:cs="Times New Roman"/>
              <w:color w:val="000000"/>
            </w:rPr>
            <w:t xml:space="preserve">, P. </w:t>
          </w:r>
          <w:proofErr w:type="gramStart"/>
          <w:r w:rsidRPr="007742F9">
            <w:rPr>
              <w:rFonts w:ascii="Times New Roman" w:eastAsia="Times New Roman" w:hAnsi="Times New Roman" w:cs="Times New Roman"/>
              <w:color w:val="000000"/>
            </w:rPr>
            <w:t>E. ,</w:t>
          </w:r>
          <w:proofErr w:type="gramEnd"/>
          <w:r w:rsidRPr="007742F9">
            <w:rPr>
              <w:rFonts w:ascii="Times New Roman" w:eastAsia="Times New Roman" w:hAnsi="Times New Roman" w:cs="Times New Roman"/>
              <w:color w:val="000000"/>
            </w:rPr>
            <w:t xml:space="preserve"> &amp; S. S. D. (2021). </w:t>
          </w:r>
          <w:r w:rsidRPr="007742F9">
            <w:rPr>
              <w:rFonts w:ascii="Times New Roman" w:eastAsia="Times New Roman" w:hAnsi="Times New Roman" w:cs="Times New Roman"/>
              <w:i/>
              <w:iCs/>
              <w:color w:val="000000"/>
            </w:rPr>
            <w:t xml:space="preserve">Cost </w:t>
          </w:r>
          <w:proofErr w:type="gramStart"/>
          <w:r w:rsidRPr="007742F9">
            <w:rPr>
              <w:rFonts w:ascii="Times New Roman" w:eastAsia="Times New Roman" w:hAnsi="Times New Roman" w:cs="Times New Roman"/>
              <w:i/>
              <w:iCs/>
              <w:color w:val="000000"/>
            </w:rPr>
            <w:t>Management :</w:t>
          </w:r>
          <w:proofErr w:type="gramEnd"/>
          <w:r w:rsidRPr="007742F9">
            <w:rPr>
              <w:rFonts w:ascii="Times New Roman" w:eastAsia="Times New Roman" w:hAnsi="Times New Roman" w:cs="Times New Roman"/>
              <w:i/>
              <w:iCs/>
              <w:color w:val="000000"/>
            </w:rPr>
            <w:t xml:space="preserve"> A Strategic Emphasis</w:t>
          </w:r>
          <w:r w:rsidRPr="007742F9">
            <w:rPr>
              <w:rFonts w:ascii="Times New Roman" w:eastAsia="Times New Roman" w:hAnsi="Times New Roman" w:cs="Times New Roman"/>
              <w:color w:val="000000"/>
            </w:rPr>
            <w:t xml:space="preserve"> (9th ed.). McGraw-Hill.</w:t>
          </w:r>
        </w:p>
        <w:p w14:paraId="19C9F940" w14:textId="77777777" w:rsidR="007742F9" w:rsidRPr="007742F9" w:rsidRDefault="007742F9" w:rsidP="007742F9">
          <w:pPr>
            <w:autoSpaceDE w:val="0"/>
            <w:autoSpaceDN w:val="0"/>
            <w:ind w:hanging="480"/>
            <w:jc w:val="both"/>
            <w:divId w:val="928272947"/>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Habiburrochman</w:t>
          </w:r>
          <w:proofErr w:type="spellEnd"/>
          <w:r w:rsidRPr="007742F9">
            <w:rPr>
              <w:rFonts w:ascii="Times New Roman" w:eastAsia="Times New Roman" w:hAnsi="Times New Roman" w:cs="Times New Roman"/>
              <w:color w:val="000000"/>
            </w:rPr>
            <w:t xml:space="preserve">. (2025). </w:t>
          </w:r>
          <w:proofErr w:type="spellStart"/>
          <w:r w:rsidRPr="007742F9">
            <w:rPr>
              <w:rFonts w:ascii="Times New Roman" w:eastAsia="Times New Roman" w:hAnsi="Times New Roman" w:cs="Times New Roman"/>
              <w:color w:val="000000"/>
            </w:rPr>
            <w:t>Mengidentifikasi</w:t>
          </w:r>
          <w:proofErr w:type="spellEnd"/>
          <w:r w:rsidRPr="007742F9">
            <w:rPr>
              <w:rFonts w:ascii="Times New Roman" w:eastAsia="Times New Roman" w:hAnsi="Times New Roman" w:cs="Times New Roman"/>
              <w:color w:val="000000"/>
            </w:rPr>
            <w:t xml:space="preserve"> dan </w:t>
          </w:r>
          <w:proofErr w:type="spellStart"/>
          <w:r w:rsidRPr="007742F9">
            <w:rPr>
              <w:rFonts w:ascii="Times New Roman" w:eastAsia="Times New Roman" w:hAnsi="Times New Roman" w:cs="Times New Roman"/>
              <w:color w:val="000000"/>
            </w:rPr>
            <w:t>Menghitung</w:t>
          </w:r>
          <w:proofErr w:type="spellEnd"/>
          <w:r w:rsidRPr="007742F9">
            <w:rPr>
              <w:rFonts w:ascii="Times New Roman" w:eastAsia="Times New Roman" w:hAnsi="Times New Roman" w:cs="Times New Roman"/>
              <w:color w:val="000000"/>
            </w:rPr>
            <w:t xml:space="preserve"> Akuntansi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Ditinjau Dari Bahan Baku </w:t>
          </w:r>
          <w:proofErr w:type="spellStart"/>
          <w:r w:rsidRPr="007742F9">
            <w:rPr>
              <w:rFonts w:ascii="Times New Roman" w:eastAsia="Times New Roman" w:hAnsi="Times New Roman" w:cs="Times New Roman"/>
              <w:color w:val="000000"/>
            </w:rPr>
            <w:t>Produk</w:t>
          </w:r>
          <w:proofErr w:type="spellEnd"/>
          <w:r w:rsidRPr="007742F9">
            <w:rPr>
              <w:rFonts w:ascii="Times New Roman" w:eastAsia="Times New Roman" w:hAnsi="Times New Roman" w:cs="Times New Roman"/>
              <w:color w:val="000000"/>
            </w:rPr>
            <w:t xml:space="preserve">, Tenaga </w:t>
          </w:r>
          <w:proofErr w:type="spellStart"/>
          <w:r w:rsidRPr="007742F9">
            <w:rPr>
              <w:rFonts w:ascii="Times New Roman" w:eastAsia="Times New Roman" w:hAnsi="Times New Roman" w:cs="Times New Roman"/>
              <w:color w:val="000000"/>
            </w:rPr>
            <w:t>Kerja</w:t>
          </w:r>
          <w:proofErr w:type="spellEnd"/>
          <w:r w:rsidRPr="007742F9">
            <w:rPr>
              <w:rFonts w:ascii="Times New Roman" w:eastAsia="Times New Roman" w:hAnsi="Times New Roman" w:cs="Times New Roman"/>
              <w:color w:val="000000"/>
            </w:rPr>
            <w:t>, Dan Overhead. In S. Si</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M. </w:t>
          </w:r>
          <w:proofErr w:type="gramStart"/>
          <w:r w:rsidRPr="007742F9">
            <w:rPr>
              <w:rFonts w:ascii="Times New Roman" w:eastAsia="Times New Roman" w:hAnsi="Times New Roman" w:cs="Times New Roman"/>
              <w:color w:val="000000"/>
            </w:rPr>
            <w:t>M. ,</w:t>
          </w:r>
          <w:proofErr w:type="gramEnd"/>
          <w:r w:rsidRPr="007742F9">
            <w:rPr>
              <w:rFonts w:ascii="Times New Roman" w:eastAsia="Times New Roman" w:hAnsi="Times New Roman" w:cs="Times New Roman"/>
              <w:color w:val="000000"/>
            </w:rPr>
            <w:t xml:space="preserve"> C. E. Weni Yuliani (Ed.), </w:t>
          </w:r>
          <w:proofErr w:type="spellStart"/>
          <w:r w:rsidRPr="007742F9">
            <w:rPr>
              <w:rFonts w:ascii="Times New Roman" w:eastAsia="Times New Roman" w:hAnsi="Times New Roman" w:cs="Times New Roman"/>
              <w:i/>
              <w:iCs/>
              <w:color w:val="000000"/>
            </w:rPr>
            <w:t>Akuntansi</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Cetakan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Pertama</w:t>
          </w:r>
          <w:proofErr w:type="spellEnd"/>
          <w:r w:rsidRPr="007742F9">
            <w:rPr>
              <w:rFonts w:ascii="Times New Roman" w:eastAsia="Times New Roman" w:hAnsi="Times New Roman" w:cs="Times New Roman"/>
              <w:color w:val="000000"/>
            </w:rPr>
            <w:t>, pp. 27–34). CV BRAVO PRESS INDONESIA. www.bravopress.id</w:t>
          </w:r>
        </w:p>
        <w:p w14:paraId="746BD274" w14:textId="77777777" w:rsidR="007742F9" w:rsidRPr="007742F9" w:rsidRDefault="007742F9" w:rsidP="007742F9">
          <w:pPr>
            <w:autoSpaceDE w:val="0"/>
            <w:autoSpaceDN w:val="0"/>
            <w:ind w:hanging="480"/>
            <w:jc w:val="both"/>
            <w:divId w:val="87427870"/>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Ichsalda</w:t>
          </w:r>
          <w:proofErr w:type="spellEnd"/>
          <w:r w:rsidRPr="007742F9">
            <w:rPr>
              <w:rFonts w:ascii="Times New Roman" w:eastAsia="Times New Roman" w:hAnsi="Times New Roman" w:cs="Times New Roman"/>
              <w:color w:val="000000"/>
            </w:rPr>
            <w:t>, R. Daru</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&amp; J. S. (2024). </w:t>
          </w:r>
          <w:proofErr w:type="spellStart"/>
          <w:r w:rsidRPr="007742F9">
            <w:rPr>
              <w:rFonts w:ascii="Times New Roman" w:eastAsia="Times New Roman" w:hAnsi="Times New Roman" w:cs="Times New Roman"/>
              <w:i/>
              <w:iCs/>
              <w:color w:val="000000"/>
            </w:rPr>
            <w:t>Implementasi</w:t>
          </w:r>
          <w:proofErr w:type="spellEnd"/>
          <w:r w:rsidRPr="007742F9">
            <w:rPr>
              <w:rFonts w:ascii="Times New Roman" w:eastAsia="Times New Roman" w:hAnsi="Times New Roman" w:cs="Times New Roman"/>
              <w:i/>
              <w:iCs/>
              <w:color w:val="000000"/>
            </w:rPr>
            <w:t xml:space="preserve"> Target Costing </w:t>
          </w:r>
          <w:proofErr w:type="spellStart"/>
          <w:r w:rsidRPr="007742F9">
            <w:rPr>
              <w:rFonts w:ascii="Times New Roman" w:eastAsia="Times New Roman" w:hAnsi="Times New Roman" w:cs="Times New Roman"/>
              <w:i/>
              <w:iCs/>
              <w:color w:val="000000"/>
            </w:rPr>
            <w:t>Sebagai</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Optimalisasi</w:t>
          </w:r>
          <w:proofErr w:type="spellEnd"/>
          <w:r w:rsidRPr="007742F9">
            <w:rPr>
              <w:rFonts w:ascii="Times New Roman" w:eastAsia="Times New Roman" w:hAnsi="Times New Roman" w:cs="Times New Roman"/>
              <w:i/>
              <w:iCs/>
              <w:color w:val="000000"/>
            </w:rPr>
            <w:t xml:space="preserve"> Laba Pada Usaha Mikro (Studi </w:t>
          </w:r>
          <w:proofErr w:type="spellStart"/>
          <w:r w:rsidRPr="007742F9">
            <w:rPr>
              <w:rFonts w:ascii="Times New Roman" w:eastAsia="Times New Roman" w:hAnsi="Times New Roman" w:cs="Times New Roman"/>
              <w:i/>
              <w:iCs/>
              <w:color w:val="000000"/>
            </w:rPr>
            <w:t>Kasus</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Ternak</w:t>
          </w:r>
          <w:proofErr w:type="spellEnd"/>
          <w:r w:rsidRPr="007742F9">
            <w:rPr>
              <w:rFonts w:ascii="Times New Roman" w:eastAsia="Times New Roman" w:hAnsi="Times New Roman" w:cs="Times New Roman"/>
              <w:i/>
              <w:iCs/>
              <w:color w:val="000000"/>
            </w:rPr>
            <w:t xml:space="preserve"> Ayam)</w:t>
          </w:r>
          <w:r w:rsidRPr="007742F9">
            <w:rPr>
              <w:rFonts w:ascii="Times New Roman" w:eastAsia="Times New Roman" w:hAnsi="Times New Roman" w:cs="Times New Roman"/>
              <w:color w:val="000000"/>
            </w:rPr>
            <w:t>. Universitas Muhammadiyah Surakarta.</w:t>
          </w:r>
        </w:p>
        <w:p w14:paraId="6775B3E9" w14:textId="77777777" w:rsidR="007742F9" w:rsidRPr="007742F9" w:rsidRDefault="007742F9" w:rsidP="007742F9">
          <w:pPr>
            <w:autoSpaceDE w:val="0"/>
            <w:autoSpaceDN w:val="0"/>
            <w:ind w:hanging="480"/>
            <w:jc w:val="both"/>
            <w:divId w:val="180632426"/>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Juwita, </w:t>
          </w:r>
          <w:proofErr w:type="gramStart"/>
          <w:r w:rsidRPr="007742F9">
            <w:rPr>
              <w:rFonts w:ascii="Times New Roman" w:eastAsia="Times New Roman" w:hAnsi="Times New Roman" w:cs="Times New Roman"/>
              <w:color w:val="000000"/>
            </w:rPr>
            <w:t>R. ,</w:t>
          </w:r>
          <w:proofErr w:type="gramEnd"/>
          <w:r w:rsidRPr="007742F9">
            <w:rPr>
              <w:rFonts w:ascii="Times New Roman" w:eastAsia="Times New Roman" w:hAnsi="Times New Roman" w:cs="Times New Roman"/>
              <w:color w:val="000000"/>
            </w:rPr>
            <w:t xml:space="preserve"> &amp; S. M. R. (2017). </w:t>
          </w:r>
          <w:proofErr w:type="spellStart"/>
          <w:r w:rsidRPr="007742F9">
            <w:rPr>
              <w:rFonts w:ascii="Times New Roman" w:eastAsia="Times New Roman" w:hAnsi="Times New Roman" w:cs="Times New Roman"/>
              <w:color w:val="000000"/>
            </w:rPr>
            <w:t>Penerapan</w:t>
          </w:r>
          <w:proofErr w:type="spellEnd"/>
          <w:r w:rsidRPr="007742F9">
            <w:rPr>
              <w:rFonts w:ascii="Times New Roman" w:eastAsia="Times New Roman" w:hAnsi="Times New Roman" w:cs="Times New Roman"/>
              <w:color w:val="000000"/>
            </w:rPr>
            <w:t xml:space="preserve"> Target Costing Dalam Upaya </w:t>
          </w:r>
          <w:proofErr w:type="spellStart"/>
          <w:r w:rsidRPr="007742F9">
            <w:rPr>
              <w:rFonts w:ascii="Times New Roman" w:eastAsia="Times New Roman" w:hAnsi="Times New Roman" w:cs="Times New Roman"/>
              <w:color w:val="000000"/>
            </w:rPr>
            <w:t>Efisiensi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Untuk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Peningkatan</w:t>
          </w:r>
          <w:proofErr w:type="spellEnd"/>
          <w:r w:rsidRPr="007742F9">
            <w:rPr>
              <w:rFonts w:ascii="Times New Roman" w:eastAsia="Times New Roman" w:hAnsi="Times New Roman" w:cs="Times New Roman"/>
              <w:color w:val="000000"/>
            </w:rPr>
            <w:t xml:space="preserve"> Laba.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Kajian Akuntansi</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1</w:t>
          </w:r>
          <w:r w:rsidRPr="007742F9">
            <w:rPr>
              <w:rFonts w:ascii="Times New Roman" w:eastAsia="Times New Roman" w:hAnsi="Times New Roman" w:cs="Times New Roman"/>
              <w:color w:val="000000"/>
            </w:rPr>
            <w:t>(2), 2579–9975. http://jurnal.unswagati.ac.id/index.php/jka</w:t>
          </w:r>
        </w:p>
        <w:p w14:paraId="2983D095" w14:textId="77777777" w:rsidR="007742F9" w:rsidRPr="007742F9" w:rsidRDefault="007742F9" w:rsidP="007742F9">
          <w:pPr>
            <w:autoSpaceDE w:val="0"/>
            <w:autoSpaceDN w:val="0"/>
            <w:ind w:hanging="480"/>
            <w:jc w:val="both"/>
            <w:divId w:val="381905075"/>
            <w:rPr>
              <w:rFonts w:ascii="Times New Roman" w:eastAsia="Times New Roman" w:hAnsi="Times New Roman" w:cs="Times New Roman"/>
              <w:color w:val="000000"/>
            </w:rPr>
          </w:pPr>
          <w:r w:rsidRPr="007742F9">
            <w:rPr>
              <w:rFonts w:ascii="Times New Roman" w:eastAsia="Times New Roman" w:hAnsi="Times New Roman" w:cs="Times New Roman"/>
              <w:color w:val="000000"/>
            </w:rPr>
            <w:t>Okta Sari, Nia</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E. </w:t>
          </w:r>
          <w:proofErr w:type="spellStart"/>
          <w:r w:rsidRPr="007742F9">
            <w:rPr>
              <w:rFonts w:ascii="Times New Roman" w:eastAsia="Times New Roman" w:hAnsi="Times New Roman" w:cs="Times New Roman"/>
              <w:color w:val="000000"/>
            </w:rPr>
            <w:t>Teguh</w:t>
          </w:r>
          <w:proofErr w:type="spellEnd"/>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R. N. (2021). </w:t>
          </w:r>
          <w:proofErr w:type="spellStart"/>
          <w:r w:rsidRPr="007742F9">
            <w:rPr>
              <w:rFonts w:ascii="Times New Roman" w:eastAsia="Times New Roman" w:hAnsi="Times New Roman" w:cs="Times New Roman"/>
              <w:color w:val="000000"/>
            </w:rPr>
            <w:t>Dampak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Kemitraan</w:t>
          </w:r>
          <w:proofErr w:type="spellEnd"/>
          <w:r w:rsidRPr="007742F9">
            <w:rPr>
              <w:rFonts w:ascii="Times New Roman" w:eastAsia="Times New Roman" w:hAnsi="Times New Roman" w:cs="Times New Roman"/>
              <w:color w:val="000000"/>
            </w:rPr>
            <w:t xml:space="preserve"> Usaha Peternakan Ayam Ras </w:t>
          </w:r>
          <w:proofErr w:type="spellStart"/>
          <w:r w:rsidRPr="007742F9">
            <w:rPr>
              <w:rFonts w:ascii="Times New Roman" w:eastAsia="Times New Roman" w:hAnsi="Times New Roman" w:cs="Times New Roman"/>
              <w:color w:val="000000"/>
            </w:rPr>
            <w:t>Pedaging</w:t>
          </w:r>
          <w:proofErr w:type="spellEnd"/>
          <w:r w:rsidRPr="007742F9">
            <w:rPr>
              <w:rFonts w:ascii="Times New Roman" w:eastAsia="Times New Roman" w:hAnsi="Times New Roman" w:cs="Times New Roman"/>
              <w:color w:val="000000"/>
            </w:rPr>
            <w:t xml:space="preserve"> </w:t>
          </w:r>
          <w:proofErr w:type="spellStart"/>
          <w:proofErr w:type="gramStart"/>
          <w:r w:rsidRPr="007742F9">
            <w:rPr>
              <w:rFonts w:ascii="Times New Roman" w:eastAsia="Times New Roman" w:hAnsi="Times New Roman" w:cs="Times New Roman"/>
              <w:color w:val="000000"/>
            </w:rPr>
            <w:t>Terhadap</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proofErr w:type="gram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dan </w:t>
          </w:r>
          <w:proofErr w:type="spellStart"/>
          <w:r w:rsidRPr="007742F9">
            <w:rPr>
              <w:rFonts w:ascii="Times New Roman" w:eastAsia="Times New Roman" w:hAnsi="Times New Roman" w:cs="Times New Roman"/>
              <w:color w:val="000000"/>
            </w:rPr>
            <w:t>Pendapatan</w:t>
          </w:r>
          <w:proofErr w:type="spellEnd"/>
          <w:r w:rsidRPr="007742F9">
            <w:rPr>
              <w:rFonts w:ascii="Times New Roman" w:eastAsia="Times New Roman" w:hAnsi="Times New Roman" w:cs="Times New Roman"/>
              <w:color w:val="000000"/>
            </w:rPr>
            <w:t xml:space="preserve"> Di Kota Metro. </w:t>
          </w:r>
          <w:r w:rsidRPr="007742F9">
            <w:rPr>
              <w:rFonts w:ascii="Times New Roman" w:eastAsia="Times New Roman" w:hAnsi="Times New Roman" w:cs="Times New Roman"/>
              <w:i/>
              <w:iCs/>
              <w:color w:val="000000"/>
            </w:rPr>
            <w:t>Journal of Integrated Agribusiness</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4</w:t>
          </w:r>
          <w:r w:rsidRPr="007742F9">
            <w:rPr>
              <w:rFonts w:ascii="Times New Roman" w:eastAsia="Times New Roman" w:hAnsi="Times New Roman" w:cs="Times New Roman"/>
              <w:color w:val="000000"/>
            </w:rPr>
            <w:t>(1), 32–45. https://doi.org/10.33019/jia.v4i1.2873</w:t>
          </w:r>
        </w:p>
        <w:p w14:paraId="40E59CED" w14:textId="77777777" w:rsidR="007742F9" w:rsidRPr="007742F9" w:rsidRDefault="007742F9" w:rsidP="007742F9">
          <w:pPr>
            <w:autoSpaceDE w:val="0"/>
            <w:autoSpaceDN w:val="0"/>
            <w:ind w:hanging="480"/>
            <w:jc w:val="both"/>
            <w:divId w:val="198787521"/>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Pintakami</w:t>
          </w:r>
          <w:proofErr w:type="spellEnd"/>
          <w:r w:rsidRPr="007742F9">
            <w:rPr>
              <w:rFonts w:ascii="Times New Roman" w:eastAsia="Times New Roman" w:hAnsi="Times New Roman" w:cs="Times New Roman"/>
              <w:color w:val="000000"/>
            </w:rPr>
            <w:t>, L. Brillian</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&amp; A. M. Y. (2020). </w:t>
          </w:r>
          <w:proofErr w:type="spellStart"/>
          <w:r w:rsidRPr="007742F9">
            <w:rPr>
              <w:rFonts w:ascii="Times New Roman" w:eastAsia="Times New Roman" w:hAnsi="Times New Roman" w:cs="Times New Roman"/>
              <w:color w:val="000000"/>
            </w:rPr>
            <w:t>Analisis</w:t>
          </w:r>
          <w:proofErr w:type="spellEnd"/>
          <w:r w:rsidRPr="007742F9">
            <w:rPr>
              <w:rFonts w:ascii="Times New Roman" w:eastAsia="Times New Roman" w:hAnsi="Times New Roman" w:cs="Times New Roman"/>
              <w:color w:val="000000"/>
            </w:rPr>
            <w:t xml:space="preserve"> Pola </w:t>
          </w:r>
          <w:proofErr w:type="spellStart"/>
          <w:r w:rsidRPr="007742F9">
            <w:rPr>
              <w:rFonts w:ascii="Times New Roman" w:eastAsia="Times New Roman" w:hAnsi="Times New Roman" w:cs="Times New Roman"/>
              <w:color w:val="000000"/>
            </w:rPr>
            <w:t>Kemitraan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Agribisnis</w:t>
          </w:r>
          <w:proofErr w:type="spellEnd"/>
          <w:r w:rsidRPr="007742F9">
            <w:rPr>
              <w:rFonts w:ascii="Times New Roman" w:eastAsia="Times New Roman" w:hAnsi="Times New Roman" w:cs="Times New Roman"/>
              <w:color w:val="000000"/>
            </w:rPr>
            <w:t xml:space="preserve"> </w:t>
          </w:r>
          <w:proofErr w:type="gramStart"/>
          <w:r w:rsidRPr="007742F9">
            <w:rPr>
              <w:rFonts w:ascii="Times New Roman" w:eastAsia="Times New Roman" w:hAnsi="Times New Roman" w:cs="Times New Roman"/>
              <w:color w:val="000000"/>
            </w:rPr>
            <w:t>Di</w:t>
          </w:r>
          <w:proofErr w:type="gramEnd"/>
          <w:r w:rsidRPr="007742F9">
            <w:rPr>
              <w:rFonts w:ascii="Times New Roman" w:eastAsia="Times New Roman" w:hAnsi="Times New Roman" w:cs="Times New Roman"/>
              <w:color w:val="000000"/>
            </w:rPr>
            <w:t xml:space="preserve"> Kampung Kucai, Dusun Kranggan, </w:t>
          </w:r>
          <w:proofErr w:type="spellStart"/>
          <w:r w:rsidRPr="007742F9">
            <w:rPr>
              <w:rFonts w:ascii="Times New Roman" w:eastAsia="Times New Roman" w:hAnsi="Times New Roman" w:cs="Times New Roman"/>
              <w:color w:val="000000"/>
            </w:rPr>
            <w:t>Kecamatan</w:t>
          </w:r>
          <w:proofErr w:type="spellEnd"/>
          <w:r w:rsidRPr="007742F9">
            <w:rPr>
              <w:rFonts w:ascii="Times New Roman" w:eastAsia="Times New Roman" w:hAnsi="Times New Roman" w:cs="Times New Roman"/>
              <w:color w:val="000000"/>
            </w:rPr>
            <w:t xml:space="preserve"> Garum, </w:t>
          </w:r>
          <w:proofErr w:type="spellStart"/>
          <w:r w:rsidRPr="007742F9">
            <w:rPr>
              <w:rFonts w:ascii="Times New Roman" w:eastAsia="Times New Roman" w:hAnsi="Times New Roman" w:cs="Times New Roman"/>
              <w:color w:val="000000"/>
            </w:rPr>
            <w:t>Kabupaten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Blitar</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Viabel</w:t>
          </w:r>
          <w:proofErr w:type="spellEnd"/>
          <w:r w:rsidRPr="007742F9">
            <w:rPr>
              <w:rFonts w:ascii="Times New Roman" w:eastAsia="Times New Roman" w:hAnsi="Times New Roman" w:cs="Times New Roman"/>
              <w:i/>
              <w:iCs/>
              <w:color w:val="000000"/>
            </w:rPr>
            <w:t xml:space="preserve"> Pertanian</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14</w:t>
          </w:r>
          <w:r w:rsidRPr="007742F9">
            <w:rPr>
              <w:rFonts w:ascii="Times New Roman" w:eastAsia="Times New Roman" w:hAnsi="Times New Roman" w:cs="Times New Roman"/>
              <w:color w:val="000000"/>
            </w:rPr>
            <w:t>(1), 21–36. https://ejournal.unisbablitar.ac.id/index.php/viabel</w:t>
          </w:r>
        </w:p>
        <w:p w14:paraId="43C1FDCC" w14:textId="77777777" w:rsidR="007742F9" w:rsidRPr="007742F9" w:rsidRDefault="007742F9" w:rsidP="007742F9">
          <w:pPr>
            <w:autoSpaceDE w:val="0"/>
            <w:autoSpaceDN w:val="0"/>
            <w:ind w:hanging="480"/>
            <w:jc w:val="both"/>
            <w:divId w:val="419833509"/>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Purnomo, A. R. (2021). </w:t>
          </w:r>
          <w:proofErr w:type="spellStart"/>
          <w:r w:rsidRPr="007742F9">
            <w:rPr>
              <w:rFonts w:ascii="Times New Roman" w:eastAsia="Times New Roman" w:hAnsi="Times New Roman" w:cs="Times New Roman"/>
              <w:i/>
              <w:iCs/>
              <w:color w:val="000000"/>
            </w:rPr>
            <w:t>Analisis</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Pendapatan</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Peternak</w:t>
          </w:r>
          <w:proofErr w:type="spellEnd"/>
          <w:r w:rsidRPr="007742F9">
            <w:rPr>
              <w:rFonts w:ascii="Times New Roman" w:eastAsia="Times New Roman" w:hAnsi="Times New Roman" w:cs="Times New Roman"/>
              <w:i/>
              <w:iCs/>
              <w:color w:val="000000"/>
            </w:rPr>
            <w:t xml:space="preserve"> Ayam Broiler Pada Pola </w:t>
          </w:r>
          <w:proofErr w:type="spellStart"/>
          <w:r w:rsidRPr="007742F9">
            <w:rPr>
              <w:rFonts w:ascii="Times New Roman" w:eastAsia="Times New Roman" w:hAnsi="Times New Roman" w:cs="Times New Roman"/>
              <w:i/>
              <w:iCs/>
              <w:color w:val="000000"/>
            </w:rPr>
            <w:t>Kemitraan</w:t>
          </w:r>
          <w:proofErr w:type="spellEnd"/>
          <w:r w:rsidRPr="007742F9">
            <w:rPr>
              <w:rFonts w:ascii="Times New Roman" w:eastAsia="Times New Roman" w:hAnsi="Times New Roman" w:cs="Times New Roman"/>
              <w:i/>
              <w:iCs/>
              <w:color w:val="000000"/>
            </w:rPr>
            <w:t xml:space="preserve"> di </w:t>
          </w:r>
          <w:proofErr w:type="spellStart"/>
          <w:r w:rsidRPr="007742F9">
            <w:rPr>
              <w:rFonts w:ascii="Times New Roman" w:eastAsia="Times New Roman" w:hAnsi="Times New Roman" w:cs="Times New Roman"/>
              <w:i/>
              <w:iCs/>
              <w:color w:val="000000"/>
            </w:rPr>
            <w:t>Kecamatan</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Windusari</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Magelang</w:t>
          </w:r>
          <w:proofErr w:type="spellEnd"/>
          <w:r w:rsidRPr="007742F9">
            <w:rPr>
              <w:rFonts w:ascii="Times New Roman" w:eastAsia="Times New Roman" w:hAnsi="Times New Roman" w:cs="Times New Roman"/>
              <w:i/>
              <w:iCs/>
              <w:color w:val="000000"/>
            </w:rPr>
            <w:t>, Jawa Tengah</w:t>
          </w:r>
          <w:r w:rsidRPr="007742F9">
            <w:rPr>
              <w:rFonts w:ascii="Times New Roman" w:eastAsia="Times New Roman" w:hAnsi="Times New Roman" w:cs="Times New Roman"/>
              <w:color w:val="000000"/>
            </w:rPr>
            <w:t>. Universitas Islam Indonesia.</w:t>
          </w:r>
        </w:p>
        <w:p w14:paraId="043262D0" w14:textId="77777777" w:rsidR="007742F9" w:rsidRPr="007742F9" w:rsidRDefault="007742F9" w:rsidP="007742F9">
          <w:pPr>
            <w:autoSpaceDE w:val="0"/>
            <w:autoSpaceDN w:val="0"/>
            <w:ind w:hanging="480"/>
            <w:jc w:val="both"/>
            <w:divId w:val="542522556"/>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Putra, I. G. A. D. </w:t>
          </w:r>
          <w:proofErr w:type="gramStart"/>
          <w:r w:rsidRPr="007742F9">
            <w:rPr>
              <w:rFonts w:ascii="Times New Roman" w:eastAsia="Times New Roman" w:hAnsi="Times New Roman" w:cs="Times New Roman"/>
              <w:color w:val="000000"/>
            </w:rPr>
            <w:t>P. ,</w:t>
          </w:r>
          <w:proofErr w:type="gram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Animah</w:t>
          </w:r>
          <w:proofErr w:type="spellEnd"/>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&amp; S. A. B. (2023). </w:t>
          </w:r>
          <w:proofErr w:type="spellStart"/>
          <w:r w:rsidRPr="007742F9">
            <w:rPr>
              <w:rFonts w:ascii="Times New Roman" w:eastAsia="Times New Roman" w:hAnsi="Times New Roman" w:cs="Times New Roman"/>
              <w:color w:val="000000"/>
            </w:rPr>
            <w:t>Penerapan</w:t>
          </w:r>
          <w:proofErr w:type="spellEnd"/>
          <w:r w:rsidRPr="007742F9">
            <w:rPr>
              <w:rFonts w:ascii="Times New Roman" w:eastAsia="Times New Roman" w:hAnsi="Times New Roman" w:cs="Times New Roman"/>
              <w:color w:val="000000"/>
            </w:rPr>
            <w:t xml:space="preserve"> Target Costing </w:t>
          </w:r>
          <w:proofErr w:type="spellStart"/>
          <w:r w:rsidRPr="007742F9">
            <w:rPr>
              <w:rFonts w:ascii="Times New Roman" w:eastAsia="Times New Roman" w:hAnsi="Times New Roman" w:cs="Times New Roman"/>
              <w:color w:val="000000"/>
            </w:rPr>
            <w:t>untuk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Efisiensi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Ayam Kampung (Studi </w:t>
          </w:r>
          <w:proofErr w:type="spellStart"/>
          <w:r w:rsidRPr="007742F9">
            <w:rPr>
              <w:rFonts w:ascii="Times New Roman" w:eastAsia="Times New Roman" w:hAnsi="Times New Roman" w:cs="Times New Roman"/>
              <w:color w:val="000000"/>
            </w:rPr>
            <w:t>Kasus</w:t>
          </w:r>
          <w:proofErr w:type="spellEnd"/>
          <w:r w:rsidRPr="007742F9">
            <w:rPr>
              <w:rFonts w:ascii="Times New Roman" w:eastAsia="Times New Roman" w:hAnsi="Times New Roman" w:cs="Times New Roman"/>
              <w:color w:val="000000"/>
            </w:rPr>
            <w:t xml:space="preserve"> Pada </w:t>
          </w:r>
          <w:proofErr w:type="spellStart"/>
          <w:r w:rsidRPr="007742F9">
            <w:rPr>
              <w:rFonts w:ascii="Times New Roman" w:eastAsia="Times New Roman" w:hAnsi="Times New Roman" w:cs="Times New Roman"/>
              <w:color w:val="000000"/>
            </w:rPr>
            <w:lastRenderedPageBreak/>
            <w:t>Peternakan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Bersahabat</w:t>
          </w:r>
          <w:proofErr w:type="spellEnd"/>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 xml:space="preserve">Valid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Ilmiah</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21</w:t>
          </w:r>
          <w:r w:rsidRPr="007742F9">
            <w:rPr>
              <w:rFonts w:ascii="Times New Roman" w:eastAsia="Times New Roman" w:hAnsi="Times New Roman" w:cs="Times New Roman"/>
              <w:color w:val="000000"/>
            </w:rPr>
            <w:t>(1), 107–119. https://doi.org/10.53512/valid.v21i1.311</w:t>
          </w:r>
        </w:p>
        <w:p w14:paraId="1C058807" w14:textId="77777777" w:rsidR="007742F9" w:rsidRPr="007742F9" w:rsidRDefault="007742F9" w:rsidP="007742F9">
          <w:pPr>
            <w:autoSpaceDE w:val="0"/>
            <w:autoSpaceDN w:val="0"/>
            <w:ind w:hanging="480"/>
            <w:jc w:val="both"/>
            <w:divId w:val="1590456615"/>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Rakhmawati</w:t>
          </w:r>
          <w:proofErr w:type="spellEnd"/>
          <w:r w:rsidRPr="007742F9">
            <w:rPr>
              <w:rFonts w:ascii="Times New Roman" w:eastAsia="Times New Roman" w:hAnsi="Times New Roman" w:cs="Times New Roman"/>
              <w:color w:val="000000"/>
            </w:rPr>
            <w:t xml:space="preserve">, I., &amp; </w:t>
          </w:r>
          <w:proofErr w:type="spellStart"/>
          <w:r w:rsidRPr="007742F9">
            <w:rPr>
              <w:rFonts w:ascii="Times New Roman" w:eastAsia="Times New Roman" w:hAnsi="Times New Roman" w:cs="Times New Roman"/>
              <w:color w:val="000000"/>
            </w:rPr>
            <w:t>Mui’jz</w:t>
          </w:r>
          <w:proofErr w:type="spellEnd"/>
          <w:r w:rsidRPr="007742F9">
            <w:rPr>
              <w:rFonts w:ascii="Times New Roman" w:eastAsia="Times New Roman" w:hAnsi="Times New Roman" w:cs="Times New Roman"/>
              <w:color w:val="000000"/>
            </w:rPr>
            <w:t xml:space="preserve">, M. A. (2023). </w:t>
          </w:r>
          <w:proofErr w:type="spellStart"/>
          <w:r w:rsidRPr="007742F9">
            <w:rPr>
              <w:rFonts w:ascii="Times New Roman" w:eastAsia="Times New Roman" w:hAnsi="Times New Roman" w:cs="Times New Roman"/>
              <w:color w:val="000000"/>
            </w:rPr>
            <w:t>Analisis</w:t>
          </w:r>
          <w:proofErr w:type="spellEnd"/>
          <w:r w:rsidRPr="007742F9">
            <w:rPr>
              <w:rFonts w:ascii="Times New Roman" w:eastAsia="Times New Roman" w:hAnsi="Times New Roman" w:cs="Times New Roman"/>
              <w:color w:val="000000"/>
            </w:rPr>
            <w:t xml:space="preserve"> Target Costing </w:t>
          </w:r>
          <w:proofErr w:type="spellStart"/>
          <w:r w:rsidRPr="007742F9">
            <w:rPr>
              <w:rFonts w:ascii="Times New Roman" w:eastAsia="Times New Roman" w:hAnsi="Times New Roman" w:cs="Times New Roman"/>
              <w:color w:val="000000"/>
            </w:rPr>
            <w:t>dalam</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Optimalisasi</w:t>
          </w:r>
          <w:proofErr w:type="spellEnd"/>
          <w:r w:rsidRPr="007742F9">
            <w:rPr>
              <w:rFonts w:ascii="Times New Roman" w:eastAsia="Times New Roman" w:hAnsi="Times New Roman" w:cs="Times New Roman"/>
              <w:color w:val="000000"/>
            </w:rPr>
            <w:t xml:space="preserve"> Laba Usaha Mikro Kecil Menengah. </w:t>
          </w:r>
          <w:r w:rsidRPr="007742F9">
            <w:rPr>
              <w:rFonts w:ascii="Times New Roman" w:eastAsia="Times New Roman" w:hAnsi="Times New Roman" w:cs="Times New Roman"/>
              <w:i/>
              <w:iCs/>
              <w:color w:val="000000"/>
            </w:rPr>
            <w:t>JIOSE: Journal of Indonesian Sharia Economics</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2</w:t>
          </w:r>
          <w:r w:rsidRPr="007742F9">
            <w:rPr>
              <w:rFonts w:ascii="Times New Roman" w:eastAsia="Times New Roman" w:hAnsi="Times New Roman" w:cs="Times New Roman"/>
              <w:color w:val="000000"/>
            </w:rPr>
            <w:t>(1), 77–92. https://doi.org/10.35878/jiose.v2i1.706</w:t>
          </w:r>
        </w:p>
        <w:p w14:paraId="1B402C71" w14:textId="77777777" w:rsidR="007742F9" w:rsidRPr="007742F9" w:rsidRDefault="007742F9" w:rsidP="007742F9">
          <w:pPr>
            <w:autoSpaceDE w:val="0"/>
            <w:autoSpaceDN w:val="0"/>
            <w:ind w:hanging="480"/>
            <w:jc w:val="both"/>
            <w:divId w:val="2140494691"/>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Saleh, R., Firmansyah, I., &amp; Iwan </w:t>
          </w:r>
          <w:proofErr w:type="spellStart"/>
          <w:r w:rsidRPr="007742F9">
            <w:rPr>
              <w:rFonts w:ascii="Times New Roman" w:eastAsia="Times New Roman" w:hAnsi="Times New Roman" w:cs="Times New Roman"/>
              <w:color w:val="000000"/>
            </w:rPr>
            <w:t>Riswandi</w:t>
          </w:r>
          <w:proofErr w:type="spellEnd"/>
          <w:r w:rsidRPr="007742F9">
            <w:rPr>
              <w:rFonts w:ascii="Times New Roman" w:eastAsia="Times New Roman" w:hAnsi="Times New Roman" w:cs="Times New Roman"/>
              <w:color w:val="000000"/>
            </w:rPr>
            <w:t xml:space="preserve">, D. (2022). </w:t>
          </w:r>
          <w:proofErr w:type="spellStart"/>
          <w:r w:rsidRPr="007742F9">
            <w:rPr>
              <w:rFonts w:ascii="Times New Roman" w:eastAsia="Times New Roman" w:hAnsi="Times New Roman" w:cs="Times New Roman"/>
              <w:color w:val="000000"/>
            </w:rPr>
            <w:t>Penerapan</w:t>
          </w:r>
          <w:proofErr w:type="spellEnd"/>
          <w:r w:rsidRPr="007742F9">
            <w:rPr>
              <w:rFonts w:ascii="Times New Roman" w:eastAsia="Times New Roman" w:hAnsi="Times New Roman" w:cs="Times New Roman"/>
              <w:color w:val="000000"/>
            </w:rPr>
            <w:t xml:space="preserve"> Target Costing Dalam Upaya </w:t>
          </w:r>
          <w:proofErr w:type="spellStart"/>
          <w:r w:rsidRPr="007742F9">
            <w:rPr>
              <w:rFonts w:ascii="Times New Roman" w:eastAsia="Times New Roman" w:hAnsi="Times New Roman" w:cs="Times New Roman"/>
              <w:color w:val="000000"/>
            </w:rPr>
            <w:t>Efisiensi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Untuk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Peningkatan</w:t>
          </w:r>
          <w:proofErr w:type="spellEnd"/>
          <w:r w:rsidRPr="007742F9">
            <w:rPr>
              <w:rFonts w:ascii="Times New Roman" w:eastAsia="Times New Roman" w:hAnsi="Times New Roman" w:cs="Times New Roman"/>
              <w:color w:val="000000"/>
            </w:rPr>
            <w:t xml:space="preserve"> Laba Pada CV </w:t>
          </w:r>
          <w:proofErr w:type="spellStart"/>
          <w:r w:rsidRPr="007742F9">
            <w:rPr>
              <w:rFonts w:ascii="Times New Roman" w:eastAsia="Times New Roman" w:hAnsi="Times New Roman" w:cs="Times New Roman"/>
              <w:color w:val="000000"/>
            </w:rPr>
            <w:t>Galuh</w:t>
          </w:r>
          <w:proofErr w:type="spellEnd"/>
          <w:r w:rsidRPr="007742F9">
            <w:rPr>
              <w:rFonts w:ascii="Times New Roman" w:eastAsia="Times New Roman" w:hAnsi="Times New Roman" w:cs="Times New Roman"/>
              <w:color w:val="000000"/>
            </w:rPr>
            <w:t xml:space="preserve"> Sari Bogor.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Sains </w:t>
          </w:r>
          <w:proofErr w:type="spellStart"/>
          <w:r w:rsidRPr="007742F9">
            <w:rPr>
              <w:rFonts w:ascii="Times New Roman" w:eastAsia="Times New Roman" w:hAnsi="Times New Roman" w:cs="Times New Roman"/>
              <w:i/>
              <w:iCs/>
              <w:color w:val="000000"/>
            </w:rPr>
            <w:t>Terapan</w:t>
          </w:r>
          <w:proofErr w:type="spellEnd"/>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12</w:t>
          </w:r>
          <w:r w:rsidRPr="007742F9">
            <w:rPr>
              <w:rFonts w:ascii="Times New Roman" w:eastAsia="Times New Roman" w:hAnsi="Times New Roman" w:cs="Times New Roman"/>
              <w:color w:val="000000"/>
            </w:rPr>
            <w:t>(2), 1–14. https://doi.org/10.29244/jstsv.12.2.1</w:t>
          </w:r>
        </w:p>
        <w:p w14:paraId="07F5B1DD" w14:textId="77777777" w:rsidR="007742F9" w:rsidRPr="007742F9" w:rsidRDefault="007742F9" w:rsidP="007742F9">
          <w:pPr>
            <w:autoSpaceDE w:val="0"/>
            <w:autoSpaceDN w:val="0"/>
            <w:ind w:hanging="480"/>
            <w:jc w:val="both"/>
            <w:divId w:val="395204597"/>
            <w:rPr>
              <w:rFonts w:ascii="Times New Roman" w:eastAsia="Times New Roman" w:hAnsi="Times New Roman" w:cs="Times New Roman"/>
              <w:color w:val="000000"/>
            </w:rPr>
          </w:pPr>
          <w:r w:rsidRPr="007742F9">
            <w:rPr>
              <w:rFonts w:ascii="Times New Roman" w:eastAsia="Times New Roman" w:hAnsi="Times New Roman" w:cs="Times New Roman"/>
              <w:color w:val="000000"/>
            </w:rPr>
            <w:t>Sehabudin, Ujang</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D. Arief</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S. B. </w:t>
          </w:r>
          <w:proofErr w:type="gramStart"/>
          <w:r w:rsidRPr="007742F9">
            <w:rPr>
              <w:rFonts w:ascii="Times New Roman" w:eastAsia="Times New Roman" w:hAnsi="Times New Roman" w:cs="Times New Roman"/>
              <w:color w:val="000000"/>
            </w:rPr>
            <w:t>M. ,</w:t>
          </w:r>
          <w:proofErr w:type="gramEnd"/>
          <w:r w:rsidRPr="007742F9">
            <w:rPr>
              <w:rFonts w:ascii="Times New Roman" w:eastAsia="Times New Roman" w:hAnsi="Times New Roman" w:cs="Times New Roman"/>
              <w:color w:val="000000"/>
            </w:rPr>
            <w:t xml:space="preserve"> &amp; P. A. (2022). The Structure of costs and income of broiler chicken farming in different partnership patterns in </w:t>
          </w:r>
          <w:proofErr w:type="spellStart"/>
          <w:r w:rsidRPr="007742F9">
            <w:rPr>
              <w:rFonts w:ascii="Times New Roman" w:eastAsia="Times New Roman" w:hAnsi="Times New Roman" w:cs="Times New Roman"/>
              <w:color w:val="000000"/>
            </w:rPr>
            <w:t>Sukabumi</w:t>
          </w:r>
          <w:proofErr w:type="spellEnd"/>
          <w:r w:rsidRPr="007742F9">
            <w:rPr>
              <w:rFonts w:ascii="Times New Roman" w:eastAsia="Times New Roman" w:hAnsi="Times New Roman" w:cs="Times New Roman"/>
              <w:color w:val="000000"/>
            </w:rPr>
            <w:t xml:space="preserve"> Regency, West Java, Indonesia.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Ilmu-Ilmu</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Peternakan</w:t>
          </w:r>
          <w:proofErr w:type="spellEnd"/>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32</w:t>
          </w:r>
          <w:r w:rsidRPr="007742F9">
            <w:rPr>
              <w:rFonts w:ascii="Times New Roman" w:eastAsia="Times New Roman" w:hAnsi="Times New Roman" w:cs="Times New Roman"/>
              <w:color w:val="000000"/>
            </w:rPr>
            <w:t>(3), 380–387. https://doi.org/10.21776/ub.jiip.2022.032.03.09</w:t>
          </w:r>
        </w:p>
        <w:p w14:paraId="77B51158" w14:textId="77777777" w:rsidR="007742F9" w:rsidRPr="007742F9" w:rsidRDefault="007742F9" w:rsidP="007742F9">
          <w:pPr>
            <w:autoSpaceDE w:val="0"/>
            <w:autoSpaceDN w:val="0"/>
            <w:ind w:hanging="480"/>
            <w:jc w:val="both"/>
            <w:divId w:val="1051656886"/>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Sugiyono, S. (2019). </w:t>
          </w:r>
          <w:r w:rsidRPr="007742F9">
            <w:rPr>
              <w:rFonts w:ascii="Times New Roman" w:eastAsia="Times New Roman" w:hAnsi="Times New Roman" w:cs="Times New Roman"/>
              <w:i/>
              <w:iCs/>
              <w:color w:val="000000"/>
            </w:rPr>
            <w:t xml:space="preserve">Metode </w:t>
          </w:r>
          <w:proofErr w:type="spellStart"/>
          <w:r w:rsidRPr="007742F9">
            <w:rPr>
              <w:rFonts w:ascii="Times New Roman" w:eastAsia="Times New Roman" w:hAnsi="Times New Roman" w:cs="Times New Roman"/>
              <w:i/>
              <w:iCs/>
              <w:color w:val="000000"/>
            </w:rPr>
            <w:t>Penelitian</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Kuantitatif</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Kualitatif</w:t>
          </w:r>
          <w:proofErr w:type="spellEnd"/>
          <w:r w:rsidRPr="007742F9">
            <w:rPr>
              <w:rFonts w:ascii="Times New Roman" w:eastAsia="Times New Roman" w:hAnsi="Times New Roman" w:cs="Times New Roman"/>
              <w:i/>
              <w:iCs/>
              <w:color w:val="000000"/>
            </w:rPr>
            <w:t xml:space="preserve"> dan R&amp;D</w:t>
          </w:r>
          <w:r w:rsidRPr="007742F9">
            <w:rPr>
              <w:rFonts w:ascii="Times New Roman" w:eastAsia="Times New Roman" w:hAnsi="Times New Roman" w:cs="Times New Roman"/>
              <w:color w:val="000000"/>
            </w:rPr>
            <w:t xml:space="preserve"> (S. Sutopo, Ed.; </w:t>
          </w:r>
          <w:proofErr w:type="spellStart"/>
          <w:r w:rsidRPr="007742F9">
            <w:rPr>
              <w:rFonts w:ascii="Times New Roman" w:eastAsia="Times New Roman" w:hAnsi="Times New Roman" w:cs="Times New Roman"/>
              <w:color w:val="000000"/>
            </w:rPr>
            <w:t>edisi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kedua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Cv.Alfabeta</w:t>
          </w:r>
          <w:proofErr w:type="spellEnd"/>
          <w:r w:rsidRPr="007742F9">
            <w:rPr>
              <w:rFonts w:ascii="Times New Roman" w:eastAsia="Times New Roman" w:hAnsi="Times New Roman" w:cs="Times New Roman"/>
              <w:color w:val="000000"/>
            </w:rPr>
            <w:t>.</w:t>
          </w:r>
        </w:p>
        <w:p w14:paraId="786767A8" w14:textId="77777777" w:rsidR="007742F9" w:rsidRPr="007742F9" w:rsidRDefault="007742F9" w:rsidP="007742F9">
          <w:pPr>
            <w:autoSpaceDE w:val="0"/>
            <w:autoSpaceDN w:val="0"/>
            <w:ind w:hanging="480"/>
            <w:jc w:val="both"/>
            <w:divId w:val="1286892941"/>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Tambunan H, </w:t>
          </w:r>
          <w:proofErr w:type="gramStart"/>
          <w:r w:rsidRPr="007742F9">
            <w:rPr>
              <w:rFonts w:ascii="Times New Roman" w:eastAsia="Times New Roman" w:hAnsi="Times New Roman" w:cs="Times New Roman"/>
              <w:color w:val="000000"/>
            </w:rPr>
            <w:t>B. ,</w:t>
          </w:r>
          <w:proofErr w:type="spellStart"/>
          <w:r w:rsidRPr="007742F9">
            <w:rPr>
              <w:rFonts w:ascii="Times New Roman" w:eastAsia="Times New Roman" w:hAnsi="Times New Roman" w:cs="Times New Roman"/>
              <w:color w:val="000000"/>
            </w:rPr>
            <w:t>Ilat</w:t>
          </w:r>
          <w:proofErr w:type="spellEnd"/>
          <w:proofErr w:type="gramEnd"/>
          <w:r w:rsidRPr="007742F9">
            <w:rPr>
              <w:rFonts w:ascii="Times New Roman" w:eastAsia="Times New Roman" w:hAnsi="Times New Roman" w:cs="Times New Roman"/>
              <w:color w:val="000000"/>
            </w:rPr>
            <w:t xml:space="preserve">, V, &amp; Pusung, R. J. (2021). </w:t>
          </w:r>
          <w:proofErr w:type="spellStart"/>
          <w:r w:rsidRPr="007742F9">
            <w:rPr>
              <w:rFonts w:ascii="Times New Roman" w:eastAsia="Times New Roman" w:hAnsi="Times New Roman" w:cs="Times New Roman"/>
              <w:color w:val="000000"/>
            </w:rPr>
            <w:t>Analisis</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Penerpan</w:t>
          </w:r>
          <w:proofErr w:type="spellEnd"/>
          <w:r w:rsidRPr="007742F9">
            <w:rPr>
              <w:rFonts w:ascii="Times New Roman" w:eastAsia="Times New Roman" w:hAnsi="Times New Roman" w:cs="Times New Roman"/>
              <w:color w:val="000000"/>
            </w:rPr>
            <w:t xml:space="preserve"> Target Costing Dalam Upaya </w:t>
          </w:r>
          <w:proofErr w:type="spellStart"/>
          <w:r w:rsidRPr="007742F9">
            <w:rPr>
              <w:rFonts w:ascii="Times New Roman" w:eastAsia="Times New Roman" w:hAnsi="Times New Roman" w:cs="Times New Roman"/>
              <w:color w:val="000000"/>
            </w:rPr>
            <w:t>Penghematan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Pada UMKM Trendy Fried Chicken </w:t>
          </w:r>
          <w:proofErr w:type="gramStart"/>
          <w:r w:rsidRPr="007742F9">
            <w:rPr>
              <w:rFonts w:ascii="Times New Roman" w:eastAsia="Times New Roman" w:hAnsi="Times New Roman" w:cs="Times New Roman"/>
              <w:color w:val="000000"/>
            </w:rPr>
            <w:t>Di</w:t>
          </w:r>
          <w:proofErr w:type="gramEnd"/>
          <w:r w:rsidRPr="007742F9">
            <w:rPr>
              <w:rFonts w:ascii="Times New Roman" w:eastAsia="Times New Roman" w:hAnsi="Times New Roman" w:cs="Times New Roman"/>
              <w:color w:val="000000"/>
            </w:rPr>
            <w:t xml:space="preserve"> Kota Manado.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EMBA</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9</w:t>
          </w:r>
          <w:r w:rsidRPr="007742F9">
            <w:rPr>
              <w:rFonts w:ascii="Times New Roman" w:eastAsia="Times New Roman" w:hAnsi="Times New Roman" w:cs="Times New Roman"/>
              <w:color w:val="000000"/>
            </w:rPr>
            <w:t>(2), 1337–1341.</w:t>
          </w:r>
        </w:p>
        <w:p w14:paraId="3200A0A0" w14:textId="77777777" w:rsidR="007742F9" w:rsidRPr="007742F9" w:rsidRDefault="007742F9" w:rsidP="007742F9">
          <w:pPr>
            <w:autoSpaceDE w:val="0"/>
            <w:autoSpaceDN w:val="0"/>
            <w:ind w:hanging="480"/>
            <w:jc w:val="both"/>
            <w:divId w:val="1232733415"/>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Tambunan, R., </w:t>
          </w:r>
          <w:proofErr w:type="spellStart"/>
          <w:r w:rsidRPr="007742F9">
            <w:rPr>
              <w:rFonts w:ascii="Times New Roman" w:eastAsia="Times New Roman" w:hAnsi="Times New Roman" w:cs="Times New Roman"/>
              <w:color w:val="000000"/>
            </w:rPr>
            <w:t>Yuliandari</w:t>
          </w:r>
          <w:proofErr w:type="spellEnd"/>
          <w:r w:rsidRPr="007742F9">
            <w:rPr>
              <w:rFonts w:ascii="Times New Roman" w:eastAsia="Times New Roman" w:hAnsi="Times New Roman" w:cs="Times New Roman"/>
              <w:color w:val="000000"/>
            </w:rPr>
            <w:t xml:space="preserve">, P., &amp; Novia, S. A. (2025). </w:t>
          </w:r>
          <w:proofErr w:type="spellStart"/>
          <w:r w:rsidRPr="007742F9">
            <w:rPr>
              <w:rFonts w:ascii="Times New Roman" w:eastAsia="Times New Roman" w:hAnsi="Times New Roman" w:cs="Times New Roman"/>
              <w:color w:val="000000"/>
            </w:rPr>
            <w:t>Analisis</w:t>
          </w:r>
          <w:proofErr w:type="spellEnd"/>
          <w:r w:rsidRPr="007742F9">
            <w:rPr>
              <w:rFonts w:ascii="Times New Roman" w:eastAsia="Times New Roman" w:hAnsi="Times New Roman" w:cs="Times New Roman"/>
              <w:color w:val="000000"/>
            </w:rPr>
            <w:t xml:space="preserve"> Strategi </w:t>
          </w:r>
          <w:proofErr w:type="spellStart"/>
          <w:r w:rsidRPr="007742F9">
            <w:rPr>
              <w:rFonts w:ascii="Times New Roman" w:eastAsia="Times New Roman" w:hAnsi="Times New Roman" w:cs="Times New Roman"/>
              <w:color w:val="000000"/>
            </w:rPr>
            <w:t>Efisiensi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Untuk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Peningkatan</w:t>
          </w:r>
          <w:proofErr w:type="spellEnd"/>
          <w:r w:rsidRPr="007742F9">
            <w:rPr>
              <w:rFonts w:ascii="Times New Roman" w:eastAsia="Times New Roman" w:hAnsi="Times New Roman" w:cs="Times New Roman"/>
              <w:color w:val="000000"/>
            </w:rPr>
            <w:t xml:space="preserve"> Laba </w:t>
          </w:r>
          <w:proofErr w:type="spellStart"/>
          <w:r w:rsidRPr="007742F9">
            <w:rPr>
              <w:rFonts w:ascii="Times New Roman" w:eastAsia="Times New Roman" w:hAnsi="Times New Roman" w:cs="Times New Roman"/>
              <w:color w:val="000000"/>
            </w:rPr>
            <w:t>Umkm</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Melalui</w:t>
          </w:r>
          <w:proofErr w:type="spellEnd"/>
          <w:r w:rsidRPr="007742F9">
            <w:rPr>
              <w:rFonts w:ascii="Times New Roman" w:eastAsia="Times New Roman" w:hAnsi="Times New Roman" w:cs="Times New Roman"/>
              <w:color w:val="000000"/>
            </w:rPr>
            <w:t xml:space="preserve"> Model Target Costing di Wilayah </w:t>
          </w:r>
          <w:proofErr w:type="spellStart"/>
          <w:r w:rsidRPr="007742F9">
            <w:rPr>
              <w:rFonts w:ascii="Times New Roman" w:eastAsia="Times New Roman" w:hAnsi="Times New Roman" w:cs="Times New Roman"/>
              <w:color w:val="000000"/>
            </w:rPr>
            <w:t>Pesisir</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Bintan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Informatika</w:t>
          </w:r>
          <w:proofErr w:type="spellEnd"/>
          <w:r w:rsidRPr="007742F9">
            <w:rPr>
              <w:rFonts w:ascii="Times New Roman" w:eastAsia="Times New Roman" w:hAnsi="Times New Roman" w:cs="Times New Roman"/>
              <w:i/>
              <w:iCs/>
              <w:color w:val="000000"/>
            </w:rPr>
            <w:t xml:space="preserve"> Ekonomi Bisnis</w:t>
          </w:r>
          <w:r w:rsidRPr="007742F9">
            <w:rPr>
              <w:rFonts w:ascii="Times New Roman" w:eastAsia="Times New Roman" w:hAnsi="Times New Roman" w:cs="Times New Roman"/>
              <w:color w:val="000000"/>
            </w:rPr>
            <w:t>, 13–18. https://doi.org/10.37034/infeb.v8i1.1334</w:t>
          </w:r>
        </w:p>
        <w:p w14:paraId="5D1EF90F" w14:textId="77777777" w:rsidR="007742F9" w:rsidRPr="007742F9" w:rsidRDefault="007742F9" w:rsidP="007742F9">
          <w:pPr>
            <w:autoSpaceDE w:val="0"/>
            <w:autoSpaceDN w:val="0"/>
            <w:ind w:hanging="480"/>
            <w:jc w:val="both"/>
            <w:divId w:val="868032430"/>
            <w:rPr>
              <w:rFonts w:ascii="Times New Roman" w:eastAsia="Times New Roman" w:hAnsi="Times New Roman" w:cs="Times New Roman"/>
              <w:color w:val="000000"/>
            </w:rPr>
          </w:pPr>
          <w:r w:rsidRPr="007742F9">
            <w:rPr>
              <w:rFonts w:ascii="Times New Roman" w:eastAsia="Times New Roman" w:hAnsi="Times New Roman" w:cs="Times New Roman"/>
              <w:color w:val="000000"/>
            </w:rPr>
            <w:t xml:space="preserve">Tampubolon, H. </w:t>
          </w:r>
          <w:proofErr w:type="gramStart"/>
          <w:r w:rsidRPr="007742F9">
            <w:rPr>
              <w:rFonts w:ascii="Times New Roman" w:eastAsia="Times New Roman" w:hAnsi="Times New Roman" w:cs="Times New Roman"/>
              <w:color w:val="000000"/>
            </w:rPr>
            <w:t>R. ,</w:t>
          </w:r>
          <w:proofErr w:type="gramEnd"/>
          <w:r w:rsidRPr="007742F9">
            <w:rPr>
              <w:rFonts w:ascii="Times New Roman" w:eastAsia="Times New Roman" w:hAnsi="Times New Roman" w:cs="Times New Roman"/>
              <w:color w:val="000000"/>
            </w:rPr>
            <w:t xml:space="preserve"> S. D. Putri</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S. A. </w:t>
          </w:r>
          <w:proofErr w:type="gramStart"/>
          <w:r w:rsidRPr="007742F9">
            <w:rPr>
              <w:rFonts w:ascii="Times New Roman" w:eastAsia="Times New Roman" w:hAnsi="Times New Roman" w:cs="Times New Roman"/>
              <w:color w:val="000000"/>
            </w:rPr>
            <w:t>D. ,</w:t>
          </w:r>
          <w:proofErr w:type="gramEnd"/>
          <w:r w:rsidRPr="007742F9">
            <w:rPr>
              <w:rFonts w:ascii="Times New Roman" w:eastAsia="Times New Roman" w:hAnsi="Times New Roman" w:cs="Times New Roman"/>
              <w:color w:val="000000"/>
            </w:rPr>
            <w:t xml:space="preserve"> P. N. S. </w:t>
          </w:r>
          <w:proofErr w:type="gramStart"/>
          <w:r w:rsidRPr="007742F9">
            <w:rPr>
              <w:rFonts w:ascii="Times New Roman" w:eastAsia="Times New Roman" w:hAnsi="Times New Roman" w:cs="Times New Roman"/>
              <w:color w:val="000000"/>
            </w:rPr>
            <w:t>A. ,</w:t>
          </w:r>
          <w:proofErr w:type="gramEnd"/>
          <w:r w:rsidRPr="007742F9">
            <w:rPr>
              <w:rFonts w:ascii="Times New Roman" w:eastAsia="Times New Roman" w:hAnsi="Times New Roman" w:cs="Times New Roman"/>
              <w:color w:val="000000"/>
            </w:rPr>
            <w:t xml:space="preserve"> T. A. J. </w:t>
          </w:r>
          <w:proofErr w:type="gramStart"/>
          <w:r w:rsidRPr="007742F9">
            <w:rPr>
              <w:rFonts w:ascii="Times New Roman" w:eastAsia="Times New Roman" w:hAnsi="Times New Roman" w:cs="Times New Roman"/>
              <w:color w:val="000000"/>
            </w:rPr>
            <w:t>L. ,</w:t>
          </w:r>
          <w:proofErr w:type="gramEnd"/>
          <w:r w:rsidRPr="007742F9">
            <w:rPr>
              <w:rFonts w:ascii="Times New Roman" w:eastAsia="Times New Roman" w:hAnsi="Times New Roman" w:cs="Times New Roman"/>
              <w:color w:val="000000"/>
            </w:rPr>
            <w:t xml:space="preserve"> &amp; B. W. (2024). Peran Target Costing </w:t>
          </w:r>
          <w:proofErr w:type="spellStart"/>
          <w:r w:rsidRPr="007742F9">
            <w:rPr>
              <w:rFonts w:ascii="Times New Roman" w:eastAsia="Times New Roman" w:hAnsi="Times New Roman" w:cs="Times New Roman"/>
              <w:color w:val="000000"/>
            </w:rPr>
            <w:t>dalam</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Mengurangi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dan </w:t>
          </w:r>
          <w:proofErr w:type="spellStart"/>
          <w:r w:rsidRPr="007742F9">
            <w:rPr>
              <w:rFonts w:ascii="Times New Roman" w:eastAsia="Times New Roman" w:hAnsi="Times New Roman" w:cs="Times New Roman"/>
              <w:color w:val="000000"/>
            </w:rPr>
            <w:t>Pengembangan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Produk</w:t>
          </w:r>
          <w:proofErr w:type="spellEnd"/>
          <w:r w:rsidRPr="007742F9">
            <w:rPr>
              <w:rFonts w:ascii="Times New Roman" w:eastAsia="Times New Roman" w:hAnsi="Times New Roman" w:cs="Times New Roman"/>
              <w:color w:val="000000"/>
            </w:rPr>
            <w:t xml:space="preserve"> Pada Perusahaan Industri. </w:t>
          </w:r>
          <w:r w:rsidRPr="007742F9">
            <w:rPr>
              <w:rFonts w:ascii="Times New Roman" w:eastAsia="Times New Roman" w:hAnsi="Times New Roman" w:cs="Times New Roman"/>
              <w:i/>
              <w:iCs/>
              <w:color w:val="000000"/>
            </w:rPr>
            <w:t>Journal of Social Science Research</w:t>
          </w:r>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4</w:t>
          </w:r>
          <w:r w:rsidRPr="007742F9">
            <w:rPr>
              <w:rFonts w:ascii="Times New Roman" w:eastAsia="Times New Roman" w:hAnsi="Times New Roman" w:cs="Times New Roman"/>
              <w:color w:val="000000"/>
            </w:rPr>
            <w:t>, 16792–16804. https://doi.org/https://doi.org/10.31004/innovative.v4i3.12151</w:t>
          </w:r>
        </w:p>
        <w:p w14:paraId="0845939D" w14:textId="77777777" w:rsidR="007742F9" w:rsidRPr="007742F9" w:rsidRDefault="007742F9" w:rsidP="007742F9">
          <w:pPr>
            <w:autoSpaceDE w:val="0"/>
            <w:autoSpaceDN w:val="0"/>
            <w:ind w:hanging="480"/>
            <w:jc w:val="both"/>
            <w:divId w:val="888230042"/>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lastRenderedPageBreak/>
            <w:t>Tuju</w:t>
          </w:r>
          <w:proofErr w:type="spellEnd"/>
          <w:r w:rsidRPr="007742F9">
            <w:rPr>
              <w:rFonts w:ascii="Times New Roman" w:eastAsia="Times New Roman" w:hAnsi="Times New Roman" w:cs="Times New Roman"/>
              <w:color w:val="000000"/>
            </w:rPr>
            <w:t>, S. Marchell</w:t>
          </w:r>
          <w:proofErr w:type="gramStart"/>
          <w:r w:rsidRPr="007742F9">
            <w:rPr>
              <w:rFonts w:ascii="Times New Roman" w:eastAsia="Times New Roman" w:hAnsi="Times New Roman" w:cs="Times New Roman"/>
              <w:color w:val="000000"/>
            </w:rPr>
            <w:t>. ,</w:t>
          </w:r>
          <w:proofErr w:type="gramEnd"/>
          <w:r w:rsidRPr="007742F9">
            <w:rPr>
              <w:rFonts w:ascii="Times New Roman" w:eastAsia="Times New Roman" w:hAnsi="Times New Roman" w:cs="Times New Roman"/>
              <w:color w:val="000000"/>
            </w:rPr>
            <w:t xml:space="preserve"> A. S. </w:t>
          </w:r>
          <w:proofErr w:type="gramStart"/>
          <w:r w:rsidRPr="007742F9">
            <w:rPr>
              <w:rFonts w:ascii="Times New Roman" w:eastAsia="Times New Roman" w:hAnsi="Times New Roman" w:cs="Times New Roman"/>
              <w:color w:val="000000"/>
            </w:rPr>
            <w:t>W. ,</w:t>
          </w:r>
          <w:proofErr w:type="gramEnd"/>
          <w:r w:rsidRPr="007742F9">
            <w:rPr>
              <w:rFonts w:ascii="Times New Roman" w:eastAsia="Times New Roman" w:hAnsi="Times New Roman" w:cs="Times New Roman"/>
              <w:color w:val="000000"/>
            </w:rPr>
            <w:t xml:space="preserve"> &amp; P. S. (2022). </w:t>
          </w:r>
          <w:proofErr w:type="spellStart"/>
          <w:r w:rsidRPr="007742F9">
            <w:rPr>
              <w:rFonts w:ascii="Times New Roman" w:eastAsia="Times New Roman" w:hAnsi="Times New Roman" w:cs="Times New Roman"/>
              <w:color w:val="000000"/>
            </w:rPr>
            <w:t>Analisis</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Penggunaan</w:t>
          </w:r>
          <w:proofErr w:type="spellEnd"/>
          <w:r w:rsidRPr="007742F9">
            <w:rPr>
              <w:rFonts w:ascii="Times New Roman" w:eastAsia="Times New Roman" w:hAnsi="Times New Roman" w:cs="Times New Roman"/>
              <w:color w:val="000000"/>
            </w:rPr>
            <w:t xml:space="preserve"> Metode Target Costing </w:t>
          </w:r>
          <w:proofErr w:type="spellStart"/>
          <w:r w:rsidRPr="007742F9">
            <w:rPr>
              <w:rFonts w:ascii="Times New Roman" w:eastAsia="Times New Roman" w:hAnsi="Times New Roman" w:cs="Times New Roman"/>
              <w:color w:val="000000"/>
            </w:rPr>
            <w:t>Sebagai</w:t>
          </w:r>
          <w:proofErr w:type="spellEnd"/>
          <w:r w:rsidRPr="007742F9">
            <w:rPr>
              <w:rFonts w:ascii="Times New Roman" w:eastAsia="Times New Roman" w:hAnsi="Times New Roman" w:cs="Times New Roman"/>
              <w:color w:val="000000"/>
            </w:rPr>
            <w:t xml:space="preserve"> Salah Satu </w:t>
          </w:r>
          <w:proofErr w:type="spellStart"/>
          <w:r w:rsidRPr="007742F9">
            <w:rPr>
              <w:rFonts w:ascii="Times New Roman" w:eastAsia="Times New Roman" w:hAnsi="Times New Roman" w:cs="Times New Roman"/>
              <w:color w:val="000000"/>
            </w:rPr>
            <w:t>Sistem</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Pengendalian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Untuk</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Meningkatkan</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Kontribusi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i/>
              <w:iCs/>
              <w:color w:val="000000"/>
            </w:rPr>
            <w:t>Jurnal</w:t>
          </w:r>
          <w:proofErr w:type="spellEnd"/>
          <w:r w:rsidRPr="007742F9">
            <w:rPr>
              <w:rFonts w:ascii="Times New Roman" w:eastAsia="Times New Roman" w:hAnsi="Times New Roman" w:cs="Times New Roman"/>
              <w:i/>
              <w:iCs/>
              <w:color w:val="000000"/>
            </w:rPr>
            <w:t xml:space="preserve"> LPPM </w:t>
          </w:r>
          <w:proofErr w:type="spellStart"/>
          <w:r w:rsidRPr="007742F9">
            <w:rPr>
              <w:rFonts w:ascii="Times New Roman" w:eastAsia="Times New Roman" w:hAnsi="Times New Roman" w:cs="Times New Roman"/>
              <w:i/>
              <w:iCs/>
              <w:color w:val="000000"/>
            </w:rPr>
            <w:t>Bidang</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EkoSosBudKum</w:t>
          </w:r>
          <w:proofErr w:type="spellEnd"/>
          <w:r w:rsidRPr="007742F9">
            <w:rPr>
              <w:rFonts w:ascii="Times New Roman" w:eastAsia="Times New Roman" w:hAnsi="Times New Roman" w:cs="Times New Roman"/>
              <w:color w:val="000000"/>
            </w:rPr>
            <w:t xml:space="preserve">, </w:t>
          </w:r>
          <w:r w:rsidRPr="007742F9">
            <w:rPr>
              <w:rFonts w:ascii="Times New Roman" w:eastAsia="Times New Roman" w:hAnsi="Times New Roman" w:cs="Times New Roman"/>
              <w:i/>
              <w:iCs/>
              <w:color w:val="000000"/>
            </w:rPr>
            <w:t>6</w:t>
          </w:r>
          <w:r w:rsidRPr="007742F9">
            <w:rPr>
              <w:rFonts w:ascii="Times New Roman" w:eastAsia="Times New Roman" w:hAnsi="Times New Roman" w:cs="Times New Roman"/>
              <w:color w:val="000000"/>
            </w:rPr>
            <w:t>(1), 887–896.</w:t>
          </w:r>
        </w:p>
        <w:p w14:paraId="703C955F" w14:textId="77777777" w:rsidR="007742F9" w:rsidRPr="007742F9" w:rsidRDefault="007742F9" w:rsidP="007742F9">
          <w:pPr>
            <w:autoSpaceDE w:val="0"/>
            <w:autoSpaceDN w:val="0"/>
            <w:ind w:hanging="480"/>
            <w:jc w:val="both"/>
            <w:divId w:val="1641350732"/>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Widyastuti</w:t>
          </w:r>
          <w:proofErr w:type="spellEnd"/>
          <w:r w:rsidRPr="007742F9">
            <w:rPr>
              <w:rFonts w:ascii="Times New Roman" w:eastAsia="Times New Roman" w:hAnsi="Times New Roman" w:cs="Times New Roman"/>
              <w:color w:val="000000"/>
            </w:rPr>
            <w:t xml:space="preserve">, T. (2017). </w:t>
          </w:r>
          <w:proofErr w:type="spellStart"/>
          <w:r w:rsidRPr="007742F9">
            <w:rPr>
              <w:rFonts w:ascii="Times New Roman" w:eastAsia="Times New Roman" w:hAnsi="Times New Roman" w:cs="Times New Roman"/>
              <w:color w:val="000000"/>
            </w:rPr>
            <w:t>Akuntansi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Pendekatan</w:t>
          </w:r>
          <w:proofErr w:type="spellEnd"/>
          <w:r w:rsidRPr="007742F9">
            <w:rPr>
              <w:rFonts w:ascii="Times New Roman" w:eastAsia="Times New Roman" w:hAnsi="Times New Roman" w:cs="Times New Roman"/>
              <w:color w:val="000000"/>
            </w:rPr>
            <w:t xml:space="preserve"> Activity Based Costing. In </w:t>
          </w:r>
          <w:proofErr w:type="spellStart"/>
          <w:r w:rsidRPr="007742F9">
            <w:rPr>
              <w:rFonts w:ascii="Times New Roman" w:eastAsia="Times New Roman" w:hAnsi="Times New Roman" w:cs="Times New Roman"/>
              <w:i/>
              <w:iCs/>
              <w:color w:val="000000"/>
            </w:rPr>
            <w:t>Akuntansi</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Edisi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Pertama</w:t>
          </w:r>
          <w:proofErr w:type="spellEnd"/>
          <w:r w:rsidRPr="007742F9">
            <w:rPr>
              <w:rFonts w:ascii="Times New Roman" w:eastAsia="Times New Roman" w:hAnsi="Times New Roman" w:cs="Times New Roman"/>
              <w:color w:val="000000"/>
            </w:rPr>
            <w:t>, pp. 16–20). expert.</w:t>
          </w:r>
        </w:p>
        <w:p w14:paraId="5F3B4536" w14:textId="77777777" w:rsidR="007742F9" w:rsidRPr="007742F9" w:rsidRDefault="007742F9" w:rsidP="007742F9">
          <w:pPr>
            <w:autoSpaceDE w:val="0"/>
            <w:autoSpaceDN w:val="0"/>
            <w:ind w:hanging="480"/>
            <w:jc w:val="both"/>
            <w:divId w:val="676007319"/>
            <w:rPr>
              <w:rFonts w:ascii="Times New Roman" w:eastAsia="Times New Roman" w:hAnsi="Times New Roman" w:cs="Times New Roman"/>
              <w:color w:val="000000"/>
            </w:rPr>
          </w:pPr>
          <w:proofErr w:type="spellStart"/>
          <w:r w:rsidRPr="007742F9">
            <w:rPr>
              <w:rFonts w:ascii="Times New Roman" w:eastAsia="Times New Roman" w:hAnsi="Times New Roman" w:cs="Times New Roman"/>
              <w:color w:val="000000"/>
            </w:rPr>
            <w:t>Witjaksono</w:t>
          </w:r>
          <w:proofErr w:type="spellEnd"/>
          <w:r w:rsidRPr="007742F9">
            <w:rPr>
              <w:rFonts w:ascii="Times New Roman" w:eastAsia="Times New Roman" w:hAnsi="Times New Roman" w:cs="Times New Roman"/>
              <w:color w:val="000000"/>
            </w:rPr>
            <w:t xml:space="preserve">, A. (2013). </w:t>
          </w:r>
          <w:proofErr w:type="spellStart"/>
          <w:r w:rsidRPr="007742F9">
            <w:rPr>
              <w:rFonts w:ascii="Times New Roman" w:eastAsia="Times New Roman" w:hAnsi="Times New Roman" w:cs="Times New Roman"/>
              <w:color w:val="000000"/>
            </w:rPr>
            <w:t>Akuntansi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Biaya</w:t>
          </w:r>
          <w:proofErr w:type="spellEnd"/>
          <w:r w:rsidRPr="007742F9">
            <w:rPr>
              <w:rFonts w:ascii="Times New Roman" w:eastAsia="Times New Roman" w:hAnsi="Times New Roman" w:cs="Times New Roman"/>
              <w:color w:val="000000"/>
            </w:rPr>
            <w:t xml:space="preserve">. In </w:t>
          </w:r>
          <w:proofErr w:type="spellStart"/>
          <w:r w:rsidRPr="007742F9">
            <w:rPr>
              <w:rFonts w:ascii="Times New Roman" w:eastAsia="Times New Roman" w:hAnsi="Times New Roman" w:cs="Times New Roman"/>
              <w:i/>
              <w:iCs/>
              <w:color w:val="000000"/>
            </w:rPr>
            <w:t>Akuntansi</w:t>
          </w:r>
          <w:proofErr w:type="spellEnd"/>
          <w:r w:rsidRPr="007742F9">
            <w:rPr>
              <w:rFonts w:ascii="Times New Roman" w:eastAsia="Times New Roman" w:hAnsi="Times New Roman" w:cs="Times New Roman"/>
              <w:i/>
              <w:iCs/>
              <w:color w:val="000000"/>
            </w:rPr>
            <w:t xml:space="preserve"> </w:t>
          </w:r>
          <w:proofErr w:type="spellStart"/>
          <w:r w:rsidRPr="007742F9">
            <w:rPr>
              <w:rFonts w:ascii="Times New Roman" w:eastAsia="Times New Roman" w:hAnsi="Times New Roman" w:cs="Times New Roman"/>
              <w:i/>
              <w:iCs/>
              <w:color w:val="000000"/>
            </w:rPr>
            <w:t>Biaya</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Edisi</w:t>
          </w:r>
          <w:proofErr w:type="spellEnd"/>
          <w:r w:rsidRPr="007742F9">
            <w:rPr>
              <w:rFonts w:ascii="Times New Roman" w:eastAsia="Times New Roman" w:hAnsi="Times New Roman" w:cs="Times New Roman"/>
              <w:color w:val="000000"/>
            </w:rPr>
            <w:t xml:space="preserve"> </w:t>
          </w:r>
          <w:proofErr w:type="spellStart"/>
          <w:r w:rsidRPr="007742F9">
            <w:rPr>
              <w:rFonts w:ascii="Times New Roman" w:eastAsia="Times New Roman" w:hAnsi="Times New Roman" w:cs="Times New Roman"/>
              <w:color w:val="000000"/>
            </w:rPr>
            <w:t>Revisi</w:t>
          </w:r>
          <w:proofErr w:type="spellEnd"/>
          <w:r w:rsidRPr="007742F9">
            <w:rPr>
              <w:rFonts w:ascii="Times New Roman" w:eastAsia="Times New Roman" w:hAnsi="Times New Roman" w:cs="Times New Roman"/>
              <w:color w:val="000000"/>
            </w:rPr>
            <w:t xml:space="preserve">, pp. 179–182). </w:t>
          </w:r>
          <w:proofErr w:type="spellStart"/>
          <w:r w:rsidRPr="007742F9">
            <w:rPr>
              <w:rFonts w:ascii="Times New Roman" w:eastAsia="Times New Roman" w:hAnsi="Times New Roman" w:cs="Times New Roman"/>
              <w:color w:val="000000"/>
            </w:rPr>
            <w:t>Graha</w:t>
          </w:r>
          <w:proofErr w:type="spellEnd"/>
          <w:r w:rsidRPr="007742F9">
            <w:rPr>
              <w:rFonts w:ascii="Times New Roman" w:eastAsia="Times New Roman" w:hAnsi="Times New Roman" w:cs="Times New Roman"/>
              <w:color w:val="000000"/>
            </w:rPr>
            <w:t xml:space="preserve"> Ilmu.</w:t>
          </w:r>
        </w:p>
        <w:p w14:paraId="0D824157" w14:textId="7FDB1170" w:rsidR="00880024" w:rsidRPr="00880024" w:rsidRDefault="007742F9" w:rsidP="007742F9">
          <w:pPr>
            <w:spacing w:line="276" w:lineRule="auto"/>
            <w:jc w:val="both"/>
            <w:rPr>
              <w:lang w:val="id-ID" w:eastAsia="zh-CN"/>
            </w:rPr>
          </w:pPr>
          <w:r w:rsidRPr="007742F9">
            <w:rPr>
              <w:rFonts w:ascii="Times New Roman" w:eastAsia="Times New Roman" w:hAnsi="Times New Roman" w:cs="Times New Roman"/>
              <w:color w:val="000000"/>
            </w:rPr>
            <w:t> </w:t>
          </w:r>
        </w:p>
      </w:sdtContent>
    </w:sdt>
    <w:p w14:paraId="332F44F7" w14:textId="77777777" w:rsidR="00C54F6C" w:rsidRPr="00DD7AB3" w:rsidRDefault="00C54F6C" w:rsidP="00B9349B">
      <w:pPr>
        <w:spacing w:after="0" w:line="480" w:lineRule="auto"/>
        <w:rPr>
          <w:rFonts w:ascii="Times New Roman" w:hAnsi="Times New Roman" w:cs="Times New Roman"/>
          <w:lang w:val="id-ID"/>
        </w:rPr>
      </w:pPr>
    </w:p>
    <w:p w14:paraId="567B63D5" w14:textId="77777777" w:rsidR="00C54F6C" w:rsidRPr="00DD7AB3" w:rsidRDefault="00C54F6C" w:rsidP="00B9349B">
      <w:pPr>
        <w:spacing w:after="0" w:line="480" w:lineRule="auto"/>
        <w:rPr>
          <w:rFonts w:ascii="Times New Roman" w:hAnsi="Times New Roman" w:cs="Times New Roman"/>
          <w:lang w:val="id-ID"/>
        </w:rPr>
      </w:pPr>
    </w:p>
    <w:p w14:paraId="7F54568F" w14:textId="77777777" w:rsidR="00C54F6C" w:rsidRPr="00DD7AB3" w:rsidRDefault="00C54F6C" w:rsidP="00B9349B">
      <w:pPr>
        <w:spacing w:after="0" w:line="480" w:lineRule="auto"/>
        <w:rPr>
          <w:rFonts w:ascii="Times New Roman" w:hAnsi="Times New Roman" w:cs="Times New Roman"/>
          <w:lang w:val="id-ID"/>
        </w:rPr>
      </w:pPr>
    </w:p>
    <w:p w14:paraId="5112C101" w14:textId="48CC7A59" w:rsidR="0010261E" w:rsidRPr="00DD7AB3" w:rsidRDefault="0010261E" w:rsidP="00B9349B">
      <w:pPr>
        <w:spacing w:after="0" w:line="480" w:lineRule="auto"/>
        <w:rPr>
          <w:rFonts w:ascii="Times New Roman" w:hAnsi="Times New Roman" w:cs="Times New Roman"/>
          <w:lang w:val="id-ID"/>
        </w:rPr>
        <w:sectPr w:rsidR="0010261E" w:rsidRPr="00DD7AB3" w:rsidSect="00C412FF">
          <w:pgSz w:w="11906" w:h="16838" w:code="9"/>
          <w:pgMar w:top="2268" w:right="1701" w:bottom="1701" w:left="2268" w:header="720" w:footer="720" w:gutter="0"/>
          <w:pgNumType w:chapStyle="1"/>
          <w:cols w:space="720"/>
          <w:titlePg/>
          <w:docGrid w:linePitch="360"/>
        </w:sectPr>
      </w:pPr>
    </w:p>
    <w:p w14:paraId="1FECC385" w14:textId="3DB8693D" w:rsidR="00C54F6C" w:rsidRPr="00DD7AB3" w:rsidRDefault="000F7571" w:rsidP="00B9349B">
      <w:pPr>
        <w:pStyle w:val="Heading1"/>
        <w:spacing w:line="480" w:lineRule="auto"/>
        <w:rPr>
          <w:rFonts w:cs="Times New Roman"/>
          <w:lang w:val="id-ID"/>
        </w:rPr>
      </w:pPr>
      <w:bookmarkStart w:id="68" w:name="_Toc223009255"/>
      <w:r w:rsidRPr="00DD7AB3">
        <w:rPr>
          <w:rFonts w:cs="Times New Roman"/>
          <w:lang w:val="id-ID"/>
        </w:rPr>
        <w:lastRenderedPageBreak/>
        <w:t>LAMPIRAN</w:t>
      </w:r>
      <w:bookmarkEnd w:id="68"/>
    </w:p>
    <w:p w14:paraId="478F7DE1" w14:textId="08739F33" w:rsidR="000F7571" w:rsidRPr="00DD7AB3" w:rsidRDefault="000F7571" w:rsidP="00A15242">
      <w:pPr>
        <w:pStyle w:val="Heading4"/>
        <w:ind w:hanging="709"/>
        <w:rPr>
          <w:lang w:val="id-ID"/>
        </w:rPr>
      </w:pPr>
      <w:r w:rsidRPr="00DD7AB3">
        <w:rPr>
          <w:lang w:val="id-ID"/>
        </w:rPr>
        <w:t>LAMPIRAN 1. Data Produksi Ayam</w:t>
      </w:r>
    </w:p>
    <w:tbl>
      <w:tblPr>
        <w:tblW w:w="14865" w:type="dxa"/>
        <w:tblInd w:w="-761" w:type="dxa"/>
        <w:tblLook w:val="04A0" w:firstRow="1" w:lastRow="0" w:firstColumn="1" w:lastColumn="0" w:noHBand="0" w:noVBand="1"/>
      </w:tblPr>
      <w:tblGrid>
        <w:gridCol w:w="625"/>
        <w:gridCol w:w="2261"/>
        <w:gridCol w:w="1725"/>
        <w:gridCol w:w="1719"/>
        <w:gridCol w:w="1707"/>
        <w:gridCol w:w="1707"/>
        <w:gridCol w:w="1707"/>
        <w:gridCol w:w="1707"/>
        <w:gridCol w:w="1707"/>
      </w:tblGrid>
      <w:tr w:rsidR="001E586A" w:rsidRPr="00DD7AB3" w14:paraId="1A7B16A7" w14:textId="77777777" w:rsidTr="001E586A">
        <w:trPr>
          <w:trHeight w:val="46"/>
        </w:trPr>
        <w:tc>
          <w:tcPr>
            <w:tcW w:w="2886" w:type="dxa"/>
            <w:gridSpan w:val="2"/>
            <w:tcBorders>
              <w:top w:val="nil"/>
              <w:left w:val="nil"/>
              <w:bottom w:val="nil"/>
              <w:right w:val="nil"/>
            </w:tcBorders>
            <w:noWrap/>
            <w:vAlign w:val="bottom"/>
            <w:hideMark/>
          </w:tcPr>
          <w:p w14:paraId="636B0299" w14:textId="131CCDB4" w:rsidR="000F7571" w:rsidRPr="00DD7AB3" w:rsidRDefault="000F7571" w:rsidP="00B9349B">
            <w:pPr>
              <w:spacing w:after="0" w:line="480" w:lineRule="auto"/>
              <w:rPr>
                <w:rFonts w:ascii="Times New Roman" w:eastAsia="Times New Roman" w:hAnsi="Times New Roman" w:cs="Times New Roman"/>
                <w:color w:val="000000"/>
                <w:sz w:val="22"/>
                <w:szCs w:val="22"/>
                <w:lang w:val="id-ID"/>
              </w:rPr>
            </w:pPr>
          </w:p>
        </w:tc>
        <w:tc>
          <w:tcPr>
            <w:tcW w:w="1725" w:type="dxa"/>
            <w:tcBorders>
              <w:top w:val="nil"/>
              <w:left w:val="nil"/>
              <w:bottom w:val="nil"/>
              <w:right w:val="nil"/>
            </w:tcBorders>
            <w:noWrap/>
            <w:vAlign w:val="bottom"/>
            <w:hideMark/>
          </w:tcPr>
          <w:p w14:paraId="1B4F83F9" w14:textId="77777777" w:rsidR="000F7571" w:rsidRPr="00DD7AB3" w:rsidRDefault="000F7571" w:rsidP="00B9349B">
            <w:pPr>
              <w:spacing w:after="0" w:line="480" w:lineRule="auto"/>
              <w:rPr>
                <w:rFonts w:ascii="Times New Roman" w:eastAsia="Times New Roman" w:hAnsi="Times New Roman" w:cs="Times New Roman"/>
                <w:color w:val="000000"/>
                <w:sz w:val="22"/>
                <w:szCs w:val="22"/>
                <w:lang w:val="id-ID"/>
              </w:rPr>
            </w:pPr>
          </w:p>
        </w:tc>
        <w:tc>
          <w:tcPr>
            <w:tcW w:w="1718" w:type="dxa"/>
            <w:tcBorders>
              <w:top w:val="nil"/>
              <w:left w:val="nil"/>
              <w:bottom w:val="nil"/>
              <w:right w:val="nil"/>
            </w:tcBorders>
            <w:noWrap/>
            <w:vAlign w:val="bottom"/>
            <w:hideMark/>
          </w:tcPr>
          <w:p w14:paraId="54869982"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4ABBF6F4"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27FDC99B"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4E2C066A"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09FEF8D0"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159BF10C"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r>
      <w:tr w:rsidR="001E586A" w:rsidRPr="00DD7AB3" w14:paraId="1CE7A64F" w14:textId="77777777" w:rsidTr="001E586A">
        <w:trPr>
          <w:trHeight w:val="46"/>
        </w:trPr>
        <w:tc>
          <w:tcPr>
            <w:tcW w:w="625" w:type="dxa"/>
            <w:tcBorders>
              <w:top w:val="nil"/>
              <w:left w:val="nil"/>
              <w:bottom w:val="nil"/>
              <w:right w:val="nil"/>
            </w:tcBorders>
            <w:shd w:val="clear" w:color="000000" w:fill="FFC7CE"/>
            <w:noWrap/>
            <w:vAlign w:val="bottom"/>
            <w:hideMark/>
          </w:tcPr>
          <w:p w14:paraId="7F20CE78"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No</w:t>
            </w:r>
          </w:p>
        </w:tc>
        <w:tc>
          <w:tcPr>
            <w:tcW w:w="2261" w:type="dxa"/>
            <w:tcBorders>
              <w:top w:val="nil"/>
              <w:left w:val="nil"/>
              <w:bottom w:val="nil"/>
              <w:right w:val="nil"/>
            </w:tcBorders>
            <w:shd w:val="clear" w:color="000000" w:fill="FFC7CE"/>
            <w:noWrap/>
            <w:vAlign w:val="bottom"/>
            <w:hideMark/>
          </w:tcPr>
          <w:p w14:paraId="289DCE93"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Keterangan</w:t>
            </w:r>
          </w:p>
        </w:tc>
        <w:tc>
          <w:tcPr>
            <w:tcW w:w="1725" w:type="dxa"/>
            <w:tcBorders>
              <w:top w:val="nil"/>
              <w:left w:val="nil"/>
              <w:bottom w:val="nil"/>
              <w:right w:val="nil"/>
            </w:tcBorders>
            <w:shd w:val="clear" w:color="000000" w:fill="FFC7CE"/>
            <w:noWrap/>
            <w:vAlign w:val="bottom"/>
            <w:hideMark/>
          </w:tcPr>
          <w:p w14:paraId="490AB658"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1</w:t>
            </w:r>
          </w:p>
        </w:tc>
        <w:tc>
          <w:tcPr>
            <w:tcW w:w="1718" w:type="dxa"/>
            <w:tcBorders>
              <w:top w:val="nil"/>
              <w:left w:val="nil"/>
              <w:bottom w:val="nil"/>
              <w:right w:val="nil"/>
            </w:tcBorders>
            <w:shd w:val="clear" w:color="000000" w:fill="FFC7CE"/>
            <w:noWrap/>
            <w:vAlign w:val="bottom"/>
            <w:hideMark/>
          </w:tcPr>
          <w:p w14:paraId="3B0218BF"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2</w:t>
            </w:r>
          </w:p>
        </w:tc>
        <w:tc>
          <w:tcPr>
            <w:tcW w:w="1707" w:type="dxa"/>
            <w:tcBorders>
              <w:top w:val="nil"/>
              <w:left w:val="nil"/>
              <w:bottom w:val="nil"/>
              <w:right w:val="nil"/>
            </w:tcBorders>
            <w:shd w:val="clear" w:color="000000" w:fill="FFC7CE"/>
            <w:noWrap/>
            <w:vAlign w:val="bottom"/>
            <w:hideMark/>
          </w:tcPr>
          <w:p w14:paraId="5A7C3BDD"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3</w:t>
            </w:r>
          </w:p>
        </w:tc>
        <w:tc>
          <w:tcPr>
            <w:tcW w:w="1707" w:type="dxa"/>
            <w:tcBorders>
              <w:top w:val="nil"/>
              <w:left w:val="nil"/>
              <w:bottom w:val="nil"/>
              <w:right w:val="nil"/>
            </w:tcBorders>
            <w:shd w:val="clear" w:color="000000" w:fill="FFC7CE"/>
            <w:noWrap/>
            <w:vAlign w:val="bottom"/>
            <w:hideMark/>
          </w:tcPr>
          <w:p w14:paraId="6B117D60"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4</w:t>
            </w:r>
          </w:p>
        </w:tc>
        <w:tc>
          <w:tcPr>
            <w:tcW w:w="1707" w:type="dxa"/>
            <w:tcBorders>
              <w:top w:val="nil"/>
              <w:left w:val="nil"/>
              <w:bottom w:val="nil"/>
              <w:right w:val="nil"/>
            </w:tcBorders>
            <w:shd w:val="clear" w:color="000000" w:fill="FFC7CE"/>
            <w:noWrap/>
            <w:vAlign w:val="bottom"/>
            <w:hideMark/>
          </w:tcPr>
          <w:p w14:paraId="1903C1E4"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5</w:t>
            </w:r>
          </w:p>
        </w:tc>
        <w:tc>
          <w:tcPr>
            <w:tcW w:w="1707" w:type="dxa"/>
            <w:tcBorders>
              <w:top w:val="nil"/>
              <w:left w:val="nil"/>
              <w:bottom w:val="nil"/>
              <w:right w:val="nil"/>
            </w:tcBorders>
            <w:shd w:val="clear" w:color="000000" w:fill="FFC7CE"/>
            <w:noWrap/>
            <w:vAlign w:val="bottom"/>
            <w:hideMark/>
          </w:tcPr>
          <w:p w14:paraId="4031FE9A"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6</w:t>
            </w:r>
          </w:p>
        </w:tc>
        <w:tc>
          <w:tcPr>
            <w:tcW w:w="1707" w:type="dxa"/>
            <w:tcBorders>
              <w:top w:val="nil"/>
              <w:left w:val="nil"/>
              <w:bottom w:val="nil"/>
              <w:right w:val="nil"/>
            </w:tcBorders>
            <w:shd w:val="clear" w:color="000000" w:fill="FFC7CE"/>
            <w:noWrap/>
            <w:vAlign w:val="bottom"/>
            <w:hideMark/>
          </w:tcPr>
          <w:p w14:paraId="59012B51"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7</w:t>
            </w:r>
          </w:p>
        </w:tc>
      </w:tr>
      <w:tr w:rsidR="001E586A" w:rsidRPr="00DD7AB3" w14:paraId="4BE809D8" w14:textId="77777777" w:rsidTr="001E586A">
        <w:trPr>
          <w:trHeight w:val="46"/>
        </w:trPr>
        <w:tc>
          <w:tcPr>
            <w:tcW w:w="625" w:type="dxa"/>
            <w:tcBorders>
              <w:top w:val="nil"/>
              <w:left w:val="nil"/>
              <w:bottom w:val="nil"/>
              <w:right w:val="nil"/>
            </w:tcBorders>
            <w:shd w:val="clear" w:color="000000" w:fill="94DCF8"/>
            <w:noWrap/>
            <w:vAlign w:val="bottom"/>
            <w:hideMark/>
          </w:tcPr>
          <w:p w14:paraId="7DE3DD0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w:t>
            </w:r>
          </w:p>
        </w:tc>
        <w:tc>
          <w:tcPr>
            <w:tcW w:w="2261" w:type="dxa"/>
            <w:tcBorders>
              <w:top w:val="nil"/>
              <w:left w:val="nil"/>
              <w:bottom w:val="nil"/>
              <w:right w:val="nil"/>
            </w:tcBorders>
            <w:shd w:val="clear" w:color="000000" w:fill="94DCF8"/>
            <w:noWrap/>
            <w:vAlign w:val="bottom"/>
            <w:hideMark/>
          </w:tcPr>
          <w:p w14:paraId="29A3DF9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DOC Masuk (ekor)</w:t>
            </w:r>
          </w:p>
        </w:tc>
        <w:tc>
          <w:tcPr>
            <w:tcW w:w="1725" w:type="dxa"/>
            <w:tcBorders>
              <w:top w:val="nil"/>
              <w:left w:val="nil"/>
              <w:bottom w:val="nil"/>
              <w:right w:val="nil"/>
            </w:tcBorders>
            <w:shd w:val="clear" w:color="000000" w:fill="94DCF8"/>
            <w:noWrap/>
            <w:vAlign w:val="bottom"/>
            <w:hideMark/>
          </w:tcPr>
          <w:p w14:paraId="0EC6642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18" w:type="dxa"/>
            <w:tcBorders>
              <w:top w:val="nil"/>
              <w:left w:val="nil"/>
              <w:bottom w:val="nil"/>
              <w:right w:val="nil"/>
            </w:tcBorders>
            <w:shd w:val="clear" w:color="000000" w:fill="94DCF8"/>
            <w:noWrap/>
            <w:vAlign w:val="bottom"/>
            <w:hideMark/>
          </w:tcPr>
          <w:p w14:paraId="6BFDD98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048EFF5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7CE56FD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090135E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0E7E60E6"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215819F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r>
      <w:tr w:rsidR="001E586A" w:rsidRPr="00DD7AB3" w14:paraId="65245983" w14:textId="77777777" w:rsidTr="001E586A">
        <w:trPr>
          <w:trHeight w:val="46"/>
        </w:trPr>
        <w:tc>
          <w:tcPr>
            <w:tcW w:w="625" w:type="dxa"/>
            <w:tcBorders>
              <w:top w:val="nil"/>
              <w:left w:val="nil"/>
              <w:bottom w:val="nil"/>
              <w:right w:val="nil"/>
            </w:tcBorders>
            <w:shd w:val="clear" w:color="000000" w:fill="94DCF8"/>
            <w:noWrap/>
            <w:vAlign w:val="bottom"/>
            <w:hideMark/>
          </w:tcPr>
          <w:p w14:paraId="1FCE6E66"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w:t>
            </w:r>
          </w:p>
        </w:tc>
        <w:tc>
          <w:tcPr>
            <w:tcW w:w="2261" w:type="dxa"/>
            <w:tcBorders>
              <w:top w:val="nil"/>
              <w:left w:val="nil"/>
              <w:bottom w:val="nil"/>
              <w:right w:val="nil"/>
            </w:tcBorders>
            <w:shd w:val="clear" w:color="000000" w:fill="94DCF8"/>
            <w:noWrap/>
            <w:vAlign w:val="bottom"/>
            <w:hideMark/>
          </w:tcPr>
          <w:p w14:paraId="4D6E0B1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Ayam Hidup (ekor)</w:t>
            </w:r>
          </w:p>
        </w:tc>
        <w:tc>
          <w:tcPr>
            <w:tcW w:w="1725" w:type="dxa"/>
            <w:tcBorders>
              <w:top w:val="nil"/>
              <w:left w:val="nil"/>
              <w:bottom w:val="nil"/>
              <w:right w:val="nil"/>
            </w:tcBorders>
            <w:shd w:val="clear" w:color="000000" w:fill="94DCF8"/>
            <w:noWrap/>
            <w:vAlign w:val="bottom"/>
            <w:hideMark/>
          </w:tcPr>
          <w:p w14:paraId="11ACF2AA"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18.250</w:t>
            </w:r>
          </w:p>
        </w:tc>
        <w:tc>
          <w:tcPr>
            <w:tcW w:w="1718" w:type="dxa"/>
            <w:tcBorders>
              <w:top w:val="nil"/>
              <w:left w:val="nil"/>
              <w:bottom w:val="nil"/>
              <w:right w:val="nil"/>
            </w:tcBorders>
            <w:shd w:val="clear" w:color="000000" w:fill="94DCF8"/>
            <w:noWrap/>
            <w:vAlign w:val="bottom"/>
            <w:hideMark/>
          </w:tcPr>
          <w:p w14:paraId="32E60DC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3EABFAC4"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66BFF8C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6DB7163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23DC6A3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c>
          <w:tcPr>
            <w:tcW w:w="1707" w:type="dxa"/>
            <w:tcBorders>
              <w:top w:val="nil"/>
              <w:left w:val="nil"/>
              <w:bottom w:val="nil"/>
              <w:right w:val="nil"/>
            </w:tcBorders>
            <w:shd w:val="clear" w:color="000000" w:fill="94DCF8"/>
            <w:noWrap/>
            <w:vAlign w:val="bottom"/>
            <w:hideMark/>
          </w:tcPr>
          <w:p w14:paraId="59E2996A"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w:t>
            </w:r>
          </w:p>
        </w:tc>
      </w:tr>
      <w:tr w:rsidR="001E586A" w:rsidRPr="00DD7AB3" w14:paraId="6989C92A" w14:textId="77777777" w:rsidTr="001E586A">
        <w:trPr>
          <w:trHeight w:val="46"/>
        </w:trPr>
        <w:tc>
          <w:tcPr>
            <w:tcW w:w="625" w:type="dxa"/>
            <w:tcBorders>
              <w:top w:val="nil"/>
              <w:left w:val="nil"/>
              <w:bottom w:val="nil"/>
              <w:right w:val="nil"/>
            </w:tcBorders>
            <w:shd w:val="clear" w:color="000000" w:fill="94DCF8"/>
            <w:noWrap/>
            <w:vAlign w:val="bottom"/>
            <w:hideMark/>
          </w:tcPr>
          <w:p w14:paraId="3E8AE6E8"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w:t>
            </w:r>
          </w:p>
        </w:tc>
        <w:tc>
          <w:tcPr>
            <w:tcW w:w="2261" w:type="dxa"/>
            <w:tcBorders>
              <w:top w:val="nil"/>
              <w:left w:val="nil"/>
              <w:bottom w:val="nil"/>
              <w:right w:val="nil"/>
            </w:tcBorders>
            <w:shd w:val="clear" w:color="000000" w:fill="94DCF8"/>
            <w:noWrap/>
            <w:vAlign w:val="bottom"/>
            <w:hideMark/>
          </w:tcPr>
          <w:p w14:paraId="71C936D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Ayam Mati (ekor)</w:t>
            </w:r>
          </w:p>
        </w:tc>
        <w:tc>
          <w:tcPr>
            <w:tcW w:w="1725" w:type="dxa"/>
            <w:tcBorders>
              <w:top w:val="nil"/>
              <w:left w:val="nil"/>
              <w:bottom w:val="nil"/>
              <w:right w:val="nil"/>
            </w:tcBorders>
            <w:shd w:val="clear" w:color="000000" w:fill="94DCF8"/>
            <w:noWrap/>
            <w:vAlign w:val="bottom"/>
            <w:hideMark/>
          </w:tcPr>
          <w:p w14:paraId="4F498070"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780</w:t>
            </w:r>
          </w:p>
        </w:tc>
        <w:tc>
          <w:tcPr>
            <w:tcW w:w="1718" w:type="dxa"/>
            <w:tcBorders>
              <w:top w:val="nil"/>
              <w:left w:val="nil"/>
              <w:bottom w:val="nil"/>
              <w:right w:val="nil"/>
            </w:tcBorders>
            <w:shd w:val="clear" w:color="000000" w:fill="94DCF8"/>
            <w:noWrap/>
            <w:vAlign w:val="bottom"/>
            <w:hideMark/>
          </w:tcPr>
          <w:p w14:paraId="51D13AA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270</w:t>
            </w:r>
          </w:p>
        </w:tc>
        <w:tc>
          <w:tcPr>
            <w:tcW w:w="1707" w:type="dxa"/>
            <w:tcBorders>
              <w:top w:val="nil"/>
              <w:left w:val="nil"/>
              <w:bottom w:val="nil"/>
              <w:right w:val="nil"/>
            </w:tcBorders>
            <w:shd w:val="clear" w:color="000000" w:fill="94DCF8"/>
            <w:noWrap/>
            <w:vAlign w:val="bottom"/>
            <w:hideMark/>
          </w:tcPr>
          <w:p w14:paraId="62C3FD1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420</w:t>
            </w:r>
          </w:p>
        </w:tc>
        <w:tc>
          <w:tcPr>
            <w:tcW w:w="1707" w:type="dxa"/>
            <w:tcBorders>
              <w:top w:val="nil"/>
              <w:left w:val="nil"/>
              <w:bottom w:val="nil"/>
              <w:right w:val="nil"/>
            </w:tcBorders>
            <w:shd w:val="clear" w:color="000000" w:fill="94DCF8"/>
            <w:noWrap/>
            <w:vAlign w:val="bottom"/>
            <w:hideMark/>
          </w:tcPr>
          <w:p w14:paraId="13D084A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350</w:t>
            </w:r>
          </w:p>
        </w:tc>
        <w:tc>
          <w:tcPr>
            <w:tcW w:w="1707" w:type="dxa"/>
            <w:tcBorders>
              <w:top w:val="nil"/>
              <w:left w:val="nil"/>
              <w:bottom w:val="nil"/>
              <w:right w:val="nil"/>
            </w:tcBorders>
            <w:shd w:val="clear" w:color="000000" w:fill="94DCF8"/>
            <w:noWrap/>
            <w:vAlign w:val="bottom"/>
            <w:hideMark/>
          </w:tcPr>
          <w:p w14:paraId="417E418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600</w:t>
            </w:r>
          </w:p>
        </w:tc>
        <w:tc>
          <w:tcPr>
            <w:tcW w:w="1707" w:type="dxa"/>
            <w:tcBorders>
              <w:top w:val="nil"/>
              <w:left w:val="nil"/>
              <w:bottom w:val="nil"/>
              <w:right w:val="nil"/>
            </w:tcBorders>
            <w:shd w:val="clear" w:color="000000" w:fill="94DCF8"/>
            <w:noWrap/>
            <w:vAlign w:val="bottom"/>
            <w:hideMark/>
          </w:tcPr>
          <w:p w14:paraId="23A4B4B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430</w:t>
            </w:r>
          </w:p>
        </w:tc>
        <w:tc>
          <w:tcPr>
            <w:tcW w:w="1707" w:type="dxa"/>
            <w:tcBorders>
              <w:top w:val="nil"/>
              <w:left w:val="nil"/>
              <w:bottom w:val="nil"/>
              <w:right w:val="nil"/>
            </w:tcBorders>
            <w:shd w:val="clear" w:color="000000" w:fill="94DCF8"/>
            <w:noWrap/>
            <w:vAlign w:val="bottom"/>
            <w:hideMark/>
          </w:tcPr>
          <w:p w14:paraId="00B637D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11.070</w:t>
            </w:r>
          </w:p>
        </w:tc>
      </w:tr>
      <w:tr w:rsidR="001E586A" w:rsidRPr="00DD7AB3" w14:paraId="22320698" w14:textId="77777777" w:rsidTr="001E586A">
        <w:trPr>
          <w:trHeight w:val="46"/>
        </w:trPr>
        <w:tc>
          <w:tcPr>
            <w:tcW w:w="625" w:type="dxa"/>
            <w:tcBorders>
              <w:top w:val="nil"/>
              <w:left w:val="nil"/>
              <w:bottom w:val="nil"/>
              <w:right w:val="nil"/>
            </w:tcBorders>
            <w:shd w:val="clear" w:color="000000" w:fill="94DCF8"/>
            <w:noWrap/>
            <w:vAlign w:val="bottom"/>
            <w:hideMark/>
          </w:tcPr>
          <w:p w14:paraId="65F72CB8"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w:t>
            </w:r>
          </w:p>
        </w:tc>
        <w:tc>
          <w:tcPr>
            <w:tcW w:w="2261" w:type="dxa"/>
            <w:tcBorders>
              <w:top w:val="nil"/>
              <w:left w:val="nil"/>
              <w:bottom w:val="nil"/>
              <w:right w:val="nil"/>
            </w:tcBorders>
            <w:shd w:val="clear" w:color="000000" w:fill="94DCF8"/>
            <w:noWrap/>
            <w:vAlign w:val="bottom"/>
            <w:hideMark/>
          </w:tcPr>
          <w:p w14:paraId="567B79B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Ayam Terjual (ekor)</w:t>
            </w:r>
          </w:p>
        </w:tc>
        <w:tc>
          <w:tcPr>
            <w:tcW w:w="1725" w:type="dxa"/>
            <w:tcBorders>
              <w:top w:val="nil"/>
              <w:left w:val="nil"/>
              <w:bottom w:val="nil"/>
              <w:right w:val="nil"/>
            </w:tcBorders>
            <w:shd w:val="clear" w:color="000000" w:fill="94DCF8"/>
            <w:noWrap/>
            <w:vAlign w:val="bottom"/>
            <w:hideMark/>
          </w:tcPr>
          <w:p w14:paraId="59F855E3"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17.470</w:t>
            </w:r>
          </w:p>
        </w:tc>
        <w:tc>
          <w:tcPr>
            <w:tcW w:w="1718" w:type="dxa"/>
            <w:tcBorders>
              <w:top w:val="nil"/>
              <w:left w:val="nil"/>
              <w:bottom w:val="nil"/>
              <w:right w:val="nil"/>
            </w:tcBorders>
            <w:shd w:val="clear" w:color="000000" w:fill="94DCF8"/>
            <w:noWrap/>
            <w:vAlign w:val="bottom"/>
            <w:hideMark/>
          </w:tcPr>
          <w:p w14:paraId="2703D67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19.730</w:t>
            </w:r>
          </w:p>
        </w:tc>
        <w:tc>
          <w:tcPr>
            <w:tcW w:w="1707" w:type="dxa"/>
            <w:tcBorders>
              <w:top w:val="nil"/>
              <w:left w:val="nil"/>
              <w:bottom w:val="nil"/>
              <w:right w:val="nil"/>
            </w:tcBorders>
            <w:shd w:val="clear" w:color="000000" w:fill="94DCF8"/>
            <w:noWrap/>
            <w:vAlign w:val="bottom"/>
            <w:hideMark/>
          </w:tcPr>
          <w:p w14:paraId="59471D0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19.580</w:t>
            </w:r>
          </w:p>
        </w:tc>
        <w:tc>
          <w:tcPr>
            <w:tcW w:w="1707" w:type="dxa"/>
            <w:tcBorders>
              <w:top w:val="nil"/>
              <w:left w:val="nil"/>
              <w:bottom w:val="nil"/>
              <w:right w:val="nil"/>
            </w:tcBorders>
            <w:shd w:val="clear" w:color="000000" w:fill="94DCF8"/>
            <w:noWrap/>
            <w:vAlign w:val="bottom"/>
            <w:hideMark/>
          </w:tcPr>
          <w:p w14:paraId="1832275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19.650</w:t>
            </w:r>
          </w:p>
        </w:tc>
        <w:tc>
          <w:tcPr>
            <w:tcW w:w="1707" w:type="dxa"/>
            <w:tcBorders>
              <w:top w:val="nil"/>
              <w:left w:val="nil"/>
              <w:bottom w:val="nil"/>
              <w:right w:val="nil"/>
            </w:tcBorders>
            <w:shd w:val="clear" w:color="000000" w:fill="94DCF8"/>
            <w:noWrap/>
            <w:vAlign w:val="bottom"/>
            <w:hideMark/>
          </w:tcPr>
          <w:p w14:paraId="571BB6C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19.400</w:t>
            </w:r>
          </w:p>
        </w:tc>
        <w:tc>
          <w:tcPr>
            <w:tcW w:w="1707" w:type="dxa"/>
            <w:tcBorders>
              <w:top w:val="nil"/>
              <w:left w:val="nil"/>
              <w:bottom w:val="nil"/>
              <w:right w:val="nil"/>
            </w:tcBorders>
            <w:shd w:val="clear" w:color="000000" w:fill="94DCF8"/>
            <w:noWrap/>
            <w:vAlign w:val="bottom"/>
            <w:hideMark/>
          </w:tcPr>
          <w:p w14:paraId="5D3FD46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19.570</w:t>
            </w:r>
          </w:p>
        </w:tc>
        <w:tc>
          <w:tcPr>
            <w:tcW w:w="1707" w:type="dxa"/>
            <w:tcBorders>
              <w:top w:val="nil"/>
              <w:left w:val="nil"/>
              <w:bottom w:val="nil"/>
              <w:right w:val="nil"/>
            </w:tcBorders>
            <w:shd w:val="clear" w:color="000000" w:fill="94DCF8"/>
            <w:noWrap/>
            <w:vAlign w:val="bottom"/>
            <w:hideMark/>
          </w:tcPr>
          <w:p w14:paraId="74C41A4E"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8.930</w:t>
            </w:r>
          </w:p>
        </w:tc>
      </w:tr>
      <w:tr w:rsidR="001E586A" w:rsidRPr="00DD7AB3" w14:paraId="5D077719" w14:textId="77777777" w:rsidTr="001E586A">
        <w:trPr>
          <w:trHeight w:val="46"/>
        </w:trPr>
        <w:tc>
          <w:tcPr>
            <w:tcW w:w="625" w:type="dxa"/>
            <w:tcBorders>
              <w:top w:val="nil"/>
              <w:left w:val="nil"/>
              <w:bottom w:val="nil"/>
              <w:right w:val="nil"/>
            </w:tcBorders>
            <w:shd w:val="clear" w:color="000000" w:fill="94DCF8"/>
            <w:noWrap/>
            <w:vAlign w:val="bottom"/>
            <w:hideMark/>
          </w:tcPr>
          <w:p w14:paraId="7433AA3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w:t>
            </w:r>
          </w:p>
        </w:tc>
        <w:tc>
          <w:tcPr>
            <w:tcW w:w="2261" w:type="dxa"/>
            <w:tcBorders>
              <w:top w:val="nil"/>
              <w:left w:val="nil"/>
              <w:bottom w:val="nil"/>
              <w:right w:val="nil"/>
            </w:tcBorders>
            <w:shd w:val="clear" w:color="000000" w:fill="94DCF8"/>
            <w:noWrap/>
            <w:vAlign w:val="bottom"/>
            <w:hideMark/>
          </w:tcPr>
          <w:p w14:paraId="7D1503BF"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Mortalitas (%)</w:t>
            </w:r>
          </w:p>
        </w:tc>
        <w:tc>
          <w:tcPr>
            <w:tcW w:w="1725" w:type="dxa"/>
            <w:tcBorders>
              <w:top w:val="nil"/>
              <w:left w:val="nil"/>
              <w:bottom w:val="nil"/>
              <w:right w:val="nil"/>
            </w:tcBorders>
            <w:shd w:val="clear" w:color="000000" w:fill="94DCF8"/>
            <w:noWrap/>
            <w:vAlign w:val="bottom"/>
            <w:hideMark/>
          </w:tcPr>
          <w:p w14:paraId="2A3DB09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3,9</w:t>
            </w:r>
          </w:p>
        </w:tc>
        <w:tc>
          <w:tcPr>
            <w:tcW w:w="1718" w:type="dxa"/>
            <w:tcBorders>
              <w:top w:val="nil"/>
              <w:left w:val="nil"/>
              <w:bottom w:val="nil"/>
              <w:right w:val="nil"/>
            </w:tcBorders>
            <w:shd w:val="clear" w:color="000000" w:fill="94DCF8"/>
            <w:noWrap/>
            <w:vAlign w:val="bottom"/>
            <w:hideMark/>
          </w:tcPr>
          <w:p w14:paraId="1BAC9AF3"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1,35</w:t>
            </w:r>
          </w:p>
        </w:tc>
        <w:tc>
          <w:tcPr>
            <w:tcW w:w="1707" w:type="dxa"/>
            <w:tcBorders>
              <w:top w:val="nil"/>
              <w:left w:val="nil"/>
              <w:bottom w:val="nil"/>
              <w:right w:val="nil"/>
            </w:tcBorders>
            <w:shd w:val="clear" w:color="000000" w:fill="94DCF8"/>
            <w:noWrap/>
            <w:vAlign w:val="bottom"/>
            <w:hideMark/>
          </w:tcPr>
          <w:p w14:paraId="47C12D0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2,1</w:t>
            </w:r>
          </w:p>
        </w:tc>
        <w:tc>
          <w:tcPr>
            <w:tcW w:w="1707" w:type="dxa"/>
            <w:tcBorders>
              <w:top w:val="nil"/>
              <w:left w:val="nil"/>
              <w:bottom w:val="nil"/>
              <w:right w:val="nil"/>
            </w:tcBorders>
            <w:shd w:val="clear" w:color="000000" w:fill="94DCF8"/>
            <w:noWrap/>
            <w:vAlign w:val="bottom"/>
            <w:hideMark/>
          </w:tcPr>
          <w:p w14:paraId="58EA1E38"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1,75</w:t>
            </w:r>
          </w:p>
        </w:tc>
        <w:tc>
          <w:tcPr>
            <w:tcW w:w="1707" w:type="dxa"/>
            <w:tcBorders>
              <w:top w:val="nil"/>
              <w:left w:val="nil"/>
              <w:bottom w:val="nil"/>
              <w:right w:val="nil"/>
            </w:tcBorders>
            <w:shd w:val="clear" w:color="000000" w:fill="94DCF8"/>
            <w:noWrap/>
            <w:vAlign w:val="bottom"/>
            <w:hideMark/>
          </w:tcPr>
          <w:p w14:paraId="289623A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w:t>
            </w:r>
          </w:p>
        </w:tc>
        <w:tc>
          <w:tcPr>
            <w:tcW w:w="1707" w:type="dxa"/>
            <w:tcBorders>
              <w:top w:val="nil"/>
              <w:left w:val="nil"/>
              <w:bottom w:val="nil"/>
              <w:right w:val="nil"/>
            </w:tcBorders>
            <w:shd w:val="clear" w:color="000000" w:fill="94DCF8"/>
            <w:noWrap/>
            <w:vAlign w:val="bottom"/>
            <w:hideMark/>
          </w:tcPr>
          <w:p w14:paraId="22E2D1A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2,15</w:t>
            </w:r>
          </w:p>
        </w:tc>
        <w:tc>
          <w:tcPr>
            <w:tcW w:w="1707" w:type="dxa"/>
            <w:tcBorders>
              <w:top w:val="nil"/>
              <w:left w:val="nil"/>
              <w:bottom w:val="nil"/>
              <w:right w:val="nil"/>
            </w:tcBorders>
            <w:shd w:val="clear" w:color="000000" w:fill="94DCF8"/>
            <w:noWrap/>
            <w:vAlign w:val="bottom"/>
            <w:hideMark/>
          </w:tcPr>
          <w:p w14:paraId="7291C38A"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55,35</w:t>
            </w:r>
          </w:p>
        </w:tc>
      </w:tr>
      <w:tr w:rsidR="001E586A" w:rsidRPr="00DD7AB3" w14:paraId="3B620CBE" w14:textId="77777777" w:rsidTr="001E586A">
        <w:trPr>
          <w:trHeight w:val="46"/>
        </w:trPr>
        <w:tc>
          <w:tcPr>
            <w:tcW w:w="625" w:type="dxa"/>
            <w:tcBorders>
              <w:top w:val="nil"/>
              <w:left w:val="nil"/>
              <w:bottom w:val="nil"/>
              <w:right w:val="nil"/>
            </w:tcBorders>
            <w:shd w:val="clear" w:color="000000" w:fill="94DCF8"/>
            <w:noWrap/>
            <w:vAlign w:val="bottom"/>
            <w:hideMark/>
          </w:tcPr>
          <w:p w14:paraId="0270DE9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w:t>
            </w:r>
          </w:p>
        </w:tc>
        <w:tc>
          <w:tcPr>
            <w:tcW w:w="2261" w:type="dxa"/>
            <w:tcBorders>
              <w:top w:val="nil"/>
              <w:left w:val="nil"/>
              <w:bottom w:val="nil"/>
              <w:right w:val="nil"/>
            </w:tcBorders>
            <w:shd w:val="clear" w:color="000000" w:fill="94DCF8"/>
            <w:noWrap/>
            <w:vAlign w:val="bottom"/>
            <w:hideMark/>
          </w:tcPr>
          <w:p w14:paraId="3F17040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Berat Rata-rata (Kg)</w:t>
            </w:r>
          </w:p>
        </w:tc>
        <w:tc>
          <w:tcPr>
            <w:tcW w:w="1725" w:type="dxa"/>
            <w:tcBorders>
              <w:top w:val="nil"/>
              <w:left w:val="nil"/>
              <w:bottom w:val="nil"/>
              <w:right w:val="nil"/>
            </w:tcBorders>
            <w:shd w:val="clear" w:color="000000" w:fill="94DCF8"/>
            <w:noWrap/>
            <w:vAlign w:val="bottom"/>
            <w:hideMark/>
          </w:tcPr>
          <w:p w14:paraId="7102E9A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1,76</w:t>
            </w:r>
          </w:p>
        </w:tc>
        <w:tc>
          <w:tcPr>
            <w:tcW w:w="1718" w:type="dxa"/>
            <w:tcBorders>
              <w:top w:val="nil"/>
              <w:left w:val="nil"/>
              <w:bottom w:val="nil"/>
              <w:right w:val="nil"/>
            </w:tcBorders>
            <w:shd w:val="clear" w:color="000000" w:fill="94DCF8"/>
            <w:noWrap/>
            <w:vAlign w:val="bottom"/>
            <w:hideMark/>
          </w:tcPr>
          <w:p w14:paraId="17CA530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1,67</w:t>
            </w:r>
          </w:p>
        </w:tc>
        <w:tc>
          <w:tcPr>
            <w:tcW w:w="1707" w:type="dxa"/>
            <w:tcBorders>
              <w:top w:val="nil"/>
              <w:left w:val="nil"/>
              <w:bottom w:val="nil"/>
              <w:right w:val="nil"/>
            </w:tcBorders>
            <w:shd w:val="clear" w:color="000000" w:fill="94DCF8"/>
            <w:noWrap/>
            <w:vAlign w:val="bottom"/>
            <w:hideMark/>
          </w:tcPr>
          <w:p w14:paraId="47DF3524"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1,5</w:t>
            </w:r>
          </w:p>
        </w:tc>
        <w:tc>
          <w:tcPr>
            <w:tcW w:w="1707" w:type="dxa"/>
            <w:tcBorders>
              <w:top w:val="nil"/>
              <w:left w:val="nil"/>
              <w:bottom w:val="nil"/>
              <w:right w:val="nil"/>
            </w:tcBorders>
            <w:shd w:val="clear" w:color="000000" w:fill="94DCF8"/>
            <w:noWrap/>
            <w:vAlign w:val="bottom"/>
            <w:hideMark/>
          </w:tcPr>
          <w:p w14:paraId="59066F8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1,59</w:t>
            </w:r>
          </w:p>
        </w:tc>
        <w:tc>
          <w:tcPr>
            <w:tcW w:w="1707" w:type="dxa"/>
            <w:tcBorders>
              <w:top w:val="nil"/>
              <w:left w:val="nil"/>
              <w:bottom w:val="nil"/>
              <w:right w:val="nil"/>
            </w:tcBorders>
            <w:shd w:val="clear" w:color="000000" w:fill="94DCF8"/>
            <w:noWrap/>
            <w:vAlign w:val="bottom"/>
            <w:hideMark/>
          </w:tcPr>
          <w:p w14:paraId="66F0A85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1,74</w:t>
            </w:r>
          </w:p>
        </w:tc>
        <w:tc>
          <w:tcPr>
            <w:tcW w:w="1707" w:type="dxa"/>
            <w:tcBorders>
              <w:top w:val="nil"/>
              <w:left w:val="nil"/>
              <w:bottom w:val="nil"/>
              <w:right w:val="nil"/>
            </w:tcBorders>
            <w:shd w:val="clear" w:color="000000" w:fill="94DCF8"/>
            <w:noWrap/>
            <w:vAlign w:val="bottom"/>
            <w:hideMark/>
          </w:tcPr>
          <w:p w14:paraId="3977E55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1,81</w:t>
            </w:r>
          </w:p>
        </w:tc>
        <w:tc>
          <w:tcPr>
            <w:tcW w:w="1707" w:type="dxa"/>
            <w:tcBorders>
              <w:top w:val="nil"/>
              <w:left w:val="nil"/>
              <w:bottom w:val="nil"/>
              <w:right w:val="nil"/>
            </w:tcBorders>
            <w:shd w:val="clear" w:color="000000" w:fill="94DCF8"/>
            <w:noWrap/>
            <w:vAlign w:val="bottom"/>
            <w:hideMark/>
          </w:tcPr>
          <w:p w14:paraId="47A5B6C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1,93</w:t>
            </w:r>
          </w:p>
        </w:tc>
      </w:tr>
      <w:tr w:rsidR="001E586A" w:rsidRPr="00DD7AB3" w14:paraId="614B3A64" w14:textId="77777777" w:rsidTr="001E586A">
        <w:trPr>
          <w:trHeight w:val="53"/>
        </w:trPr>
        <w:tc>
          <w:tcPr>
            <w:tcW w:w="625" w:type="dxa"/>
            <w:tcBorders>
              <w:top w:val="nil"/>
              <w:left w:val="nil"/>
              <w:bottom w:val="nil"/>
              <w:right w:val="nil"/>
            </w:tcBorders>
            <w:shd w:val="clear" w:color="000000" w:fill="94DCF8"/>
            <w:noWrap/>
            <w:vAlign w:val="bottom"/>
            <w:hideMark/>
          </w:tcPr>
          <w:p w14:paraId="3B8FB90E"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w:t>
            </w:r>
          </w:p>
        </w:tc>
        <w:tc>
          <w:tcPr>
            <w:tcW w:w="2261" w:type="dxa"/>
            <w:tcBorders>
              <w:top w:val="nil"/>
              <w:left w:val="nil"/>
              <w:bottom w:val="nil"/>
              <w:right w:val="nil"/>
            </w:tcBorders>
            <w:shd w:val="clear" w:color="000000" w:fill="94DCF8"/>
            <w:noWrap/>
            <w:vAlign w:val="bottom"/>
            <w:hideMark/>
          </w:tcPr>
          <w:p w14:paraId="13BB145F"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Total Produksi (Kg)</w:t>
            </w:r>
          </w:p>
        </w:tc>
        <w:tc>
          <w:tcPr>
            <w:tcW w:w="1725" w:type="dxa"/>
            <w:tcBorders>
              <w:top w:val="nil"/>
              <w:left w:val="nil"/>
              <w:bottom w:val="nil"/>
              <w:right w:val="nil"/>
            </w:tcBorders>
            <w:shd w:val="clear" w:color="000000" w:fill="94DCF8"/>
            <w:noWrap/>
            <w:vAlign w:val="bottom"/>
            <w:hideMark/>
          </w:tcPr>
          <w:p w14:paraId="0B094287"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30.834,4 </w:t>
            </w:r>
          </w:p>
        </w:tc>
        <w:tc>
          <w:tcPr>
            <w:tcW w:w="1718" w:type="dxa"/>
            <w:tcBorders>
              <w:top w:val="nil"/>
              <w:left w:val="nil"/>
              <w:bottom w:val="nil"/>
              <w:right w:val="nil"/>
            </w:tcBorders>
            <w:shd w:val="clear" w:color="000000" w:fill="94DCF8"/>
            <w:noWrap/>
            <w:vAlign w:val="bottom"/>
            <w:hideMark/>
          </w:tcPr>
          <w:p w14:paraId="7D49E97D"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33.030 </w:t>
            </w:r>
          </w:p>
        </w:tc>
        <w:tc>
          <w:tcPr>
            <w:tcW w:w="1707" w:type="dxa"/>
            <w:tcBorders>
              <w:top w:val="nil"/>
              <w:left w:val="nil"/>
              <w:bottom w:val="nil"/>
              <w:right w:val="nil"/>
            </w:tcBorders>
            <w:shd w:val="clear" w:color="000000" w:fill="94DCF8"/>
            <w:noWrap/>
            <w:vAlign w:val="bottom"/>
            <w:hideMark/>
          </w:tcPr>
          <w:p w14:paraId="178F664F"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29.305,8 </w:t>
            </w:r>
          </w:p>
        </w:tc>
        <w:tc>
          <w:tcPr>
            <w:tcW w:w="1707" w:type="dxa"/>
            <w:tcBorders>
              <w:top w:val="nil"/>
              <w:left w:val="nil"/>
              <w:bottom w:val="nil"/>
              <w:right w:val="nil"/>
            </w:tcBorders>
            <w:shd w:val="clear" w:color="000000" w:fill="94DCF8"/>
            <w:noWrap/>
            <w:vAlign w:val="bottom"/>
            <w:hideMark/>
          </w:tcPr>
          <w:p w14:paraId="7354AEF3"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31.184,6 </w:t>
            </w:r>
          </w:p>
        </w:tc>
        <w:tc>
          <w:tcPr>
            <w:tcW w:w="1707" w:type="dxa"/>
            <w:tcBorders>
              <w:top w:val="nil"/>
              <w:left w:val="nil"/>
              <w:bottom w:val="nil"/>
              <w:right w:val="nil"/>
            </w:tcBorders>
            <w:shd w:val="clear" w:color="000000" w:fill="94DCF8"/>
            <w:noWrap/>
            <w:vAlign w:val="bottom"/>
            <w:hideMark/>
          </w:tcPr>
          <w:p w14:paraId="12C8A0B5"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33.827,2 </w:t>
            </w:r>
          </w:p>
        </w:tc>
        <w:tc>
          <w:tcPr>
            <w:tcW w:w="1707" w:type="dxa"/>
            <w:tcBorders>
              <w:top w:val="nil"/>
              <w:left w:val="nil"/>
              <w:bottom w:val="nil"/>
              <w:right w:val="nil"/>
            </w:tcBorders>
            <w:shd w:val="clear" w:color="000000" w:fill="94DCF8"/>
            <w:noWrap/>
            <w:vAlign w:val="bottom"/>
            <w:hideMark/>
          </w:tcPr>
          <w:p w14:paraId="35CA001E"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35.443,4 </w:t>
            </w:r>
          </w:p>
        </w:tc>
        <w:tc>
          <w:tcPr>
            <w:tcW w:w="1707" w:type="dxa"/>
            <w:tcBorders>
              <w:top w:val="nil"/>
              <w:left w:val="nil"/>
              <w:bottom w:val="nil"/>
              <w:right w:val="nil"/>
            </w:tcBorders>
            <w:shd w:val="clear" w:color="000000" w:fill="94DCF8"/>
            <w:noWrap/>
            <w:vAlign w:val="bottom"/>
            <w:hideMark/>
          </w:tcPr>
          <w:p w14:paraId="217359DD"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r w:rsidRPr="00DD7AB3">
              <w:rPr>
                <w:rFonts w:ascii="Times New Roman" w:eastAsia="Times New Roman" w:hAnsi="Times New Roman" w:cs="Times New Roman"/>
                <w:color w:val="000000"/>
                <w:lang w:val="id-ID"/>
              </w:rPr>
              <w:t xml:space="preserve">                18.813,6 </w:t>
            </w:r>
          </w:p>
        </w:tc>
      </w:tr>
      <w:tr w:rsidR="001E586A" w:rsidRPr="00DD7AB3" w14:paraId="2199414D" w14:textId="77777777" w:rsidTr="001E586A">
        <w:trPr>
          <w:trHeight w:val="46"/>
        </w:trPr>
        <w:tc>
          <w:tcPr>
            <w:tcW w:w="625" w:type="dxa"/>
            <w:tcBorders>
              <w:top w:val="nil"/>
              <w:left w:val="nil"/>
              <w:bottom w:val="nil"/>
              <w:right w:val="nil"/>
            </w:tcBorders>
            <w:noWrap/>
            <w:vAlign w:val="bottom"/>
            <w:hideMark/>
          </w:tcPr>
          <w:p w14:paraId="1E0BF6A1" w14:textId="77777777" w:rsidR="000F7571" w:rsidRPr="00DD7AB3" w:rsidRDefault="000F7571" w:rsidP="00B9349B">
            <w:pPr>
              <w:spacing w:after="0" w:line="480" w:lineRule="auto"/>
              <w:jc w:val="center"/>
              <w:rPr>
                <w:rFonts w:ascii="Times New Roman" w:eastAsia="Times New Roman" w:hAnsi="Times New Roman" w:cs="Times New Roman"/>
                <w:color w:val="000000"/>
                <w:lang w:val="id-ID"/>
              </w:rPr>
            </w:pPr>
          </w:p>
        </w:tc>
        <w:tc>
          <w:tcPr>
            <w:tcW w:w="2261" w:type="dxa"/>
            <w:tcBorders>
              <w:top w:val="nil"/>
              <w:left w:val="nil"/>
              <w:bottom w:val="nil"/>
              <w:right w:val="nil"/>
            </w:tcBorders>
            <w:noWrap/>
            <w:vAlign w:val="bottom"/>
            <w:hideMark/>
          </w:tcPr>
          <w:p w14:paraId="4C015255"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25" w:type="dxa"/>
            <w:tcBorders>
              <w:top w:val="nil"/>
              <w:left w:val="nil"/>
              <w:bottom w:val="nil"/>
              <w:right w:val="nil"/>
            </w:tcBorders>
            <w:noWrap/>
            <w:vAlign w:val="bottom"/>
            <w:hideMark/>
          </w:tcPr>
          <w:p w14:paraId="69C06A88"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18" w:type="dxa"/>
            <w:tcBorders>
              <w:top w:val="nil"/>
              <w:left w:val="nil"/>
              <w:bottom w:val="nil"/>
              <w:right w:val="nil"/>
            </w:tcBorders>
            <w:noWrap/>
            <w:vAlign w:val="bottom"/>
            <w:hideMark/>
          </w:tcPr>
          <w:p w14:paraId="15C3D394"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14988506"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3A33E9C2"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749B8241"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0CE0DC18"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29684E86"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r>
      <w:tr w:rsidR="001E586A" w:rsidRPr="00DD7AB3" w14:paraId="5B85CB9F" w14:textId="77777777" w:rsidTr="001E586A">
        <w:trPr>
          <w:trHeight w:val="46"/>
        </w:trPr>
        <w:tc>
          <w:tcPr>
            <w:tcW w:w="6330" w:type="dxa"/>
            <w:gridSpan w:val="4"/>
            <w:tcBorders>
              <w:top w:val="nil"/>
              <w:left w:val="nil"/>
              <w:bottom w:val="nil"/>
              <w:right w:val="nil"/>
            </w:tcBorders>
            <w:noWrap/>
            <w:vAlign w:val="bottom"/>
            <w:hideMark/>
          </w:tcPr>
          <w:p w14:paraId="0F6AD98D" w14:textId="77777777" w:rsidR="000F7571" w:rsidRPr="00DD7AB3" w:rsidRDefault="000F7571" w:rsidP="00B9349B">
            <w:pPr>
              <w:spacing w:after="0" w:line="480" w:lineRule="auto"/>
              <w:rPr>
                <w:rFonts w:ascii="Times New Roman" w:eastAsia="Times New Roman" w:hAnsi="Times New Roman" w:cs="Times New Roman"/>
                <w:color w:val="FF0000"/>
                <w:sz w:val="22"/>
                <w:szCs w:val="22"/>
                <w:lang w:val="id-ID"/>
              </w:rPr>
            </w:pPr>
            <w:r w:rsidRPr="00DD7AB3">
              <w:rPr>
                <w:rFonts w:ascii="Times New Roman" w:eastAsia="Times New Roman" w:hAnsi="Times New Roman" w:cs="Times New Roman"/>
                <w:color w:val="FF0000"/>
                <w:sz w:val="22"/>
                <w:szCs w:val="22"/>
                <w:lang w:val="id-ID"/>
              </w:rPr>
              <w:t>CATATAN : Pada panen pertama ada pembebasan ayam 1.750</w:t>
            </w:r>
          </w:p>
        </w:tc>
        <w:tc>
          <w:tcPr>
            <w:tcW w:w="1707" w:type="dxa"/>
            <w:tcBorders>
              <w:top w:val="nil"/>
              <w:left w:val="nil"/>
              <w:bottom w:val="nil"/>
              <w:right w:val="nil"/>
            </w:tcBorders>
            <w:noWrap/>
            <w:vAlign w:val="bottom"/>
            <w:hideMark/>
          </w:tcPr>
          <w:p w14:paraId="1128C101" w14:textId="77777777" w:rsidR="000F7571" w:rsidRPr="00DD7AB3" w:rsidRDefault="000F7571" w:rsidP="00B9349B">
            <w:pPr>
              <w:spacing w:after="0" w:line="480" w:lineRule="auto"/>
              <w:rPr>
                <w:rFonts w:ascii="Times New Roman" w:eastAsia="Times New Roman" w:hAnsi="Times New Roman" w:cs="Times New Roman"/>
                <w:color w:val="FF0000"/>
                <w:sz w:val="22"/>
                <w:szCs w:val="22"/>
                <w:lang w:val="id-ID"/>
              </w:rPr>
            </w:pPr>
          </w:p>
        </w:tc>
        <w:tc>
          <w:tcPr>
            <w:tcW w:w="1707" w:type="dxa"/>
            <w:tcBorders>
              <w:top w:val="nil"/>
              <w:left w:val="nil"/>
              <w:bottom w:val="nil"/>
              <w:right w:val="nil"/>
            </w:tcBorders>
            <w:noWrap/>
            <w:vAlign w:val="bottom"/>
            <w:hideMark/>
          </w:tcPr>
          <w:p w14:paraId="6381017A"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67229569"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34CAD328"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707" w:type="dxa"/>
            <w:tcBorders>
              <w:top w:val="nil"/>
              <w:left w:val="nil"/>
              <w:bottom w:val="nil"/>
              <w:right w:val="nil"/>
            </w:tcBorders>
            <w:noWrap/>
            <w:vAlign w:val="bottom"/>
            <w:hideMark/>
          </w:tcPr>
          <w:p w14:paraId="64138297"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r>
    </w:tbl>
    <w:p w14:paraId="68A9DD60" w14:textId="77777777" w:rsidR="001E586A" w:rsidRDefault="001E586A" w:rsidP="00B9349B">
      <w:pPr>
        <w:spacing w:after="0" w:line="480" w:lineRule="auto"/>
        <w:ind w:hanging="851"/>
        <w:rPr>
          <w:rFonts w:ascii="Times New Roman" w:hAnsi="Times New Roman" w:cs="Times New Roman"/>
          <w:b/>
          <w:bCs/>
          <w:lang w:val="id-ID"/>
        </w:rPr>
      </w:pPr>
    </w:p>
    <w:p w14:paraId="73F5B08A" w14:textId="77777777" w:rsidR="00A15242" w:rsidRDefault="00A15242" w:rsidP="00B9349B">
      <w:pPr>
        <w:spacing w:after="0" w:line="480" w:lineRule="auto"/>
        <w:ind w:hanging="851"/>
        <w:rPr>
          <w:rFonts w:ascii="Times New Roman" w:hAnsi="Times New Roman" w:cs="Times New Roman"/>
          <w:b/>
          <w:bCs/>
          <w:lang w:val="id-ID"/>
        </w:rPr>
      </w:pPr>
    </w:p>
    <w:p w14:paraId="4E69476D" w14:textId="0D574976" w:rsidR="000F7571" w:rsidRPr="00DD7AB3" w:rsidRDefault="000F7571" w:rsidP="00A15242">
      <w:pPr>
        <w:pStyle w:val="Heading4"/>
        <w:ind w:hanging="993"/>
        <w:rPr>
          <w:lang w:val="id-ID"/>
        </w:rPr>
      </w:pPr>
      <w:r w:rsidRPr="00DD7AB3">
        <w:rPr>
          <w:lang w:val="id-ID"/>
        </w:rPr>
        <w:lastRenderedPageBreak/>
        <w:t>LAMPIRAN 2. Data Biaya Produksi CP</w:t>
      </w:r>
    </w:p>
    <w:tbl>
      <w:tblPr>
        <w:tblW w:w="12513" w:type="dxa"/>
        <w:tblInd w:w="-912" w:type="dxa"/>
        <w:tblLook w:val="04A0" w:firstRow="1" w:lastRow="0" w:firstColumn="1" w:lastColumn="0" w:noHBand="0" w:noVBand="1"/>
      </w:tblPr>
      <w:tblGrid>
        <w:gridCol w:w="489"/>
        <w:gridCol w:w="1788"/>
        <w:gridCol w:w="1530"/>
        <w:gridCol w:w="1451"/>
        <w:gridCol w:w="1451"/>
        <w:gridCol w:w="1451"/>
        <w:gridCol w:w="1451"/>
        <w:gridCol w:w="1451"/>
        <w:gridCol w:w="1451"/>
      </w:tblGrid>
      <w:tr w:rsidR="000F7571" w:rsidRPr="00DD7AB3" w14:paraId="76341528" w14:textId="77777777" w:rsidTr="001E586A">
        <w:trPr>
          <w:trHeight w:val="228"/>
        </w:trPr>
        <w:tc>
          <w:tcPr>
            <w:tcW w:w="3807" w:type="dxa"/>
            <w:gridSpan w:val="3"/>
            <w:tcBorders>
              <w:top w:val="nil"/>
              <w:left w:val="nil"/>
              <w:bottom w:val="nil"/>
              <w:right w:val="nil"/>
            </w:tcBorders>
            <w:noWrap/>
            <w:vAlign w:val="bottom"/>
            <w:hideMark/>
          </w:tcPr>
          <w:p w14:paraId="6684A661" w14:textId="6D950767" w:rsidR="000F7571" w:rsidRPr="00DD7AB3" w:rsidRDefault="000F7571" w:rsidP="00B9349B">
            <w:pPr>
              <w:spacing w:after="0" w:line="480" w:lineRule="auto"/>
              <w:rPr>
                <w:rFonts w:ascii="Times New Roman" w:eastAsia="Times New Roman" w:hAnsi="Times New Roman" w:cs="Times New Roman"/>
                <w:color w:val="000000"/>
                <w:sz w:val="22"/>
                <w:szCs w:val="22"/>
                <w:lang w:val="id-ID"/>
              </w:rPr>
            </w:pPr>
          </w:p>
        </w:tc>
        <w:tc>
          <w:tcPr>
            <w:tcW w:w="1451" w:type="dxa"/>
            <w:tcBorders>
              <w:top w:val="nil"/>
              <w:left w:val="nil"/>
              <w:bottom w:val="nil"/>
              <w:right w:val="nil"/>
            </w:tcBorders>
            <w:noWrap/>
            <w:vAlign w:val="bottom"/>
            <w:hideMark/>
          </w:tcPr>
          <w:p w14:paraId="09EFC769" w14:textId="77777777" w:rsidR="000F7571" w:rsidRPr="00DD7AB3" w:rsidRDefault="000F7571" w:rsidP="00B9349B">
            <w:pPr>
              <w:spacing w:after="0" w:line="480" w:lineRule="auto"/>
              <w:rPr>
                <w:rFonts w:ascii="Times New Roman" w:eastAsia="Times New Roman" w:hAnsi="Times New Roman" w:cs="Times New Roman"/>
                <w:color w:val="000000"/>
                <w:sz w:val="22"/>
                <w:szCs w:val="22"/>
                <w:lang w:val="id-ID"/>
              </w:rPr>
            </w:pPr>
          </w:p>
        </w:tc>
        <w:tc>
          <w:tcPr>
            <w:tcW w:w="1451" w:type="dxa"/>
            <w:tcBorders>
              <w:top w:val="nil"/>
              <w:left w:val="nil"/>
              <w:bottom w:val="nil"/>
              <w:right w:val="nil"/>
            </w:tcBorders>
            <w:noWrap/>
            <w:vAlign w:val="bottom"/>
            <w:hideMark/>
          </w:tcPr>
          <w:p w14:paraId="4EC1B766"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451" w:type="dxa"/>
            <w:tcBorders>
              <w:top w:val="nil"/>
              <w:left w:val="nil"/>
              <w:bottom w:val="nil"/>
              <w:right w:val="nil"/>
            </w:tcBorders>
            <w:noWrap/>
            <w:vAlign w:val="bottom"/>
            <w:hideMark/>
          </w:tcPr>
          <w:p w14:paraId="78A59CFE"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451" w:type="dxa"/>
            <w:tcBorders>
              <w:top w:val="nil"/>
              <w:left w:val="nil"/>
              <w:bottom w:val="nil"/>
              <w:right w:val="nil"/>
            </w:tcBorders>
            <w:noWrap/>
            <w:vAlign w:val="bottom"/>
            <w:hideMark/>
          </w:tcPr>
          <w:p w14:paraId="0484AD6B"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451" w:type="dxa"/>
            <w:tcBorders>
              <w:top w:val="nil"/>
              <w:left w:val="nil"/>
              <w:bottom w:val="nil"/>
              <w:right w:val="nil"/>
            </w:tcBorders>
            <w:noWrap/>
            <w:vAlign w:val="bottom"/>
            <w:hideMark/>
          </w:tcPr>
          <w:p w14:paraId="70FDA022"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c>
          <w:tcPr>
            <w:tcW w:w="1451" w:type="dxa"/>
            <w:tcBorders>
              <w:top w:val="nil"/>
              <w:left w:val="nil"/>
              <w:bottom w:val="nil"/>
              <w:right w:val="nil"/>
            </w:tcBorders>
            <w:noWrap/>
            <w:vAlign w:val="bottom"/>
            <w:hideMark/>
          </w:tcPr>
          <w:p w14:paraId="4CF53661" w14:textId="77777777" w:rsidR="000F7571" w:rsidRPr="00DD7AB3" w:rsidRDefault="000F7571" w:rsidP="00B9349B">
            <w:pPr>
              <w:spacing w:after="0" w:line="480" w:lineRule="auto"/>
              <w:rPr>
                <w:rFonts w:ascii="Times New Roman" w:eastAsia="Times New Roman" w:hAnsi="Times New Roman" w:cs="Times New Roman"/>
                <w:sz w:val="20"/>
                <w:szCs w:val="20"/>
                <w:lang w:val="id-ID"/>
              </w:rPr>
            </w:pPr>
          </w:p>
        </w:tc>
      </w:tr>
      <w:tr w:rsidR="000F7571" w:rsidRPr="00DD7AB3" w14:paraId="5F5B9126" w14:textId="77777777" w:rsidTr="001E586A">
        <w:trPr>
          <w:trHeight w:val="228"/>
        </w:trPr>
        <w:tc>
          <w:tcPr>
            <w:tcW w:w="489" w:type="dxa"/>
            <w:tcBorders>
              <w:top w:val="nil"/>
              <w:left w:val="nil"/>
              <w:bottom w:val="nil"/>
              <w:right w:val="nil"/>
            </w:tcBorders>
            <w:shd w:val="clear" w:color="000000" w:fill="FFC7CE"/>
            <w:noWrap/>
            <w:vAlign w:val="bottom"/>
            <w:hideMark/>
          </w:tcPr>
          <w:p w14:paraId="471C8B47"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No</w:t>
            </w:r>
          </w:p>
        </w:tc>
        <w:tc>
          <w:tcPr>
            <w:tcW w:w="1788" w:type="dxa"/>
            <w:tcBorders>
              <w:top w:val="nil"/>
              <w:left w:val="nil"/>
              <w:bottom w:val="nil"/>
              <w:right w:val="nil"/>
            </w:tcBorders>
            <w:shd w:val="clear" w:color="000000" w:fill="FFC7CE"/>
            <w:noWrap/>
            <w:vAlign w:val="bottom"/>
            <w:hideMark/>
          </w:tcPr>
          <w:p w14:paraId="2D18046D"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Keterangan</w:t>
            </w:r>
          </w:p>
        </w:tc>
        <w:tc>
          <w:tcPr>
            <w:tcW w:w="1529" w:type="dxa"/>
            <w:tcBorders>
              <w:top w:val="nil"/>
              <w:left w:val="nil"/>
              <w:bottom w:val="nil"/>
              <w:right w:val="nil"/>
            </w:tcBorders>
            <w:shd w:val="clear" w:color="000000" w:fill="FFC7CE"/>
            <w:noWrap/>
            <w:vAlign w:val="bottom"/>
            <w:hideMark/>
          </w:tcPr>
          <w:p w14:paraId="0D6E9714"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1</w:t>
            </w:r>
          </w:p>
        </w:tc>
        <w:tc>
          <w:tcPr>
            <w:tcW w:w="1451" w:type="dxa"/>
            <w:tcBorders>
              <w:top w:val="nil"/>
              <w:left w:val="nil"/>
              <w:bottom w:val="nil"/>
              <w:right w:val="nil"/>
            </w:tcBorders>
            <w:shd w:val="clear" w:color="000000" w:fill="FFC7CE"/>
            <w:noWrap/>
            <w:vAlign w:val="bottom"/>
            <w:hideMark/>
          </w:tcPr>
          <w:p w14:paraId="66A686B2"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2</w:t>
            </w:r>
          </w:p>
        </w:tc>
        <w:tc>
          <w:tcPr>
            <w:tcW w:w="1451" w:type="dxa"/>
            <w:tcBorders>
              <w:top w:val="nil"/>
              <w:left w:val="nil"/>
              <w:bottom w:val="nil"/>
              <w:right w:val="nil"/>
            </w:tcBorders>
            <w:shd w:val="clear" w:color="000000" w:fill="FFC7CE"/>
            <w:noWrap/>
            <w:vAlign w:val="bottom"/>
            <w:hideMark/>
          </w:tcPr>
          <w:p w14:paraId="1D8A4FDB"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3</w:t>
            </w:r>
          </w:p>
        </w:tc>
        <w:tc>
          <w:tcPr>
            <w:tcW w:w="1451" w:type="dxa"/>
            <w:tcBorders>
              <w:top w:val="nil"/>
              <w:left w:val="nil"/>
              <w:bottom w:val="nil"/>
              <w:right w:val="nil"/>
            </w:tcBorders>
            <w:shd w:val="clear" w:color="000000" w:fill="FFC7CE"/>
            <w:noWrap/>
            <w:vAlign w:val="bottom"/>
            <w:hideMark/>
          </w:tcPr>
          <w:p w14:paraId="5E263B54"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4</w:t>
            </w:r>
          </w:p>
        </w:tc>
        <w:tc>
          <w:tcPr>
            <w:tcW w:w="1451" w:type="dxa"/>
            <w:tcBorders>
              <w:top w:val="nil"/>
              <w:left w:val="nil"/>
              <w:bottom w:val="nil"/>
              <w:right w:val="nil"/>
            </w:tcBorders>
            <w:shd w:val="clear" w:color="000000" w:fill="FFC7CE"/>
            <w:noWrap/>
            <w:vAlign w:val="bottom"/>
            <w:hideMark/>
          </w:tcPr>
          <w:p w14:paraId="7BBEFD3F"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5</w:t>
            </w:r>
          </w:p>
        </w:tc>
        <w:tc>
          <w:tcPr>
            <w:tcW w:w="1451" w:type="dxa"/>
            <w:tcBorders>
              <w:top w:val="nil"/>
              <w:left w:val="nil"/>
              <w:bottom w:val="nil"/>
              <w:right w:val="nil"/>
            </w:tcBorders>
            <w:shd w:val="clear" w:color="000000" w:fill="FFC7CE"/>
            <w:noWrap/>
            <w:vAlign w:val="bottom"/>
            <w:hideMark/>
          </w:tcPr>
          <w:p w14:paraId="69066421"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6</w:t>
            </w:r>
          </w:p>
        </w:tc>
        <w:tc>
          <w:tcPr>
            <w:tcW w:w="1451" w:type="dxa"/>
            <w:tcBorders>
              <w:top w:val="nil"/>
              <w:left w:val="nil"/>
              <w:bottom w:val="nil"/>
              <w:right w:val="nil"/>
            </w:tcBorders>
            <w:shd w:val="clear" w:color="000000" w:fill="FFC7CE"/>
            <w:noWrap/>
            <w:vAlign w:val="bottom"/>
            <w:hideMark/>
          </w:tcPr>
          <w:p w14:paraId="353C24C6" w14:textId="77777777" w:rsidR="000F7571" w:rsidRPr="00DD7AB3" w:rsidRDefault="000F7571"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7</w:t>
            </w:r>
          </w:p>
        </w:tc>
      </w:tr>
      <w:tr w:rsidR="000F7571" w:rsidRPr="00DD7AB3" w14:paraId="6845F18B" w14:textId="77777777" w:rsidTr="001E586A">
        <w:trPr>
          <w:trHeight w:val="228"/>
        </w:trPr>
        <w:tc>
          <w:tcPr>
            <w:tcW w:w="489" w:type="dxa"/>
            <w:tcBorders>
              <w:top w:val="nil"/>
              <w:left w:val="nil"/>
              <w:bottom w:val="nil"/>
              <w:right w:val="nil"/>
            </w:tcBorders>
            <w:shd w:val="clear" w:color="000000" w:fill="F2CEEF"/>
            <w:noWrap/>
            <w:vAlign w:val="bottom"/>
            <w:hideMark/>
          </w:tcPr>
          <w:p w14:paraId="56DC5B1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w:t>
            </w:r>
          </w:p>
        </w:tc>
        <w:tc>
          <w:tcPr>
            <w:tcW w:w="1788" w:type="dxa"/>
            <w:tcBorders>
              <w:top w:val="nil"/>
              <w:left w:val="nil"/>
              <w:bottom w:val="nil"/>
              <w:right w:val="nil"/>
            </w:tcBorders>
            <w:shd w:val="clear" w:color="000000" w:fill="F2CEEF"/>
            <w:noWrap/>
            <w:vAlign w:val="bottom"/>
            <w:hideMark/>
          </w:tcPr>
          <w:p w14:paraId="5EA0281F"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DOC (chicks)</w:t>
            </w:r>
          </w:p>
        </w:tc>
        <w:tc>
          <w:tcPr>
            <w:tcW w:w="1529" w:type="dxa"/>
            <w:tcBorders>
              <w:top w:val="nil"/>
              <w:left w:val="nil"/>
              <w:bottom w:val="nil"/>
              <w:right w:val="nil"/>
            </w:tcBorders>
            <w:shd w:val="clear" w:color="000000" w:fill="F2CEEF"/>
            <w:noWrap/>
            <w:vAlign w:val="bottom"/>
            <w:hideMark/>
          </w:tcPr>
          <w:p w14:paraId="41301D21"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151.475.000</w:t>
            </w:r>
          </w:p>
        </w:tc>
        <w:tc>
          <w:tcPr>
            <w:tcW w:w="1451" w:type="dxa"/>
            <w:tcBorders>
              <w:top w:val="nil"/>
              <w:left w:val="nil"/>
              <w:bottom w:val="nil"/>
              <w:right w:val="nil"/>
            </w:tcBorders>
            <w:shd w:val="clear" w:color="000000" w:fill="F2CEEF"/>
            <w:noWrap/>
            <w:vAlign w:val="bottom"/>
            <w:hideMark/>
          </w:tcPr>
          <w:p w14:paraId="6DDA5C18"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163.120.000</w:t>
            </w:r>
          </w:p>
        </w:tc>
        <w:tc>
          <w:tcPr>
            <w:tcW w:w="1451" w:type="dxa"/>
            <w:tcBorders>
              <w:top w:val="nil"/>
              <w:left w:val="nil"/>
              <w:bottom w:val="nil"/>
              <w:right w:val="nil"/>
            </w:tcBorders>
            <w:shd w:val="clear" w:color="000000" w:fill="F2CEEF"/>
            <w:noWrap/>
            <w:vAlign w:val="bottom"/>
            <w:hideMark/>
          </w:tcPr>
          <w:p w14:paraId="6D0BEE24"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166.000.000</w:t>
            </w:r>
          </w:p>
        </w:tc>
        <w:tc>
          <w:tcPr>
            <w:tcW w:w="1451" w:type="dxa"/>
            <w:tcBorders>
              <w:top w:val="nil"/>
              <w:left w:val="nil"/>
              <w:bottom w:val="nil"/>
              <w:right w:val="nil"/>
            </w:tcBorders>
            <w:shd w:val="clear" w:color="000000" w:fill="F2CEEF"/>
            <w:noWrap/>
            <w:vAlign w:val="bottom"/>
            <w:hideMark/>
          </w:tcPr>
          <w:p w14:paraId="7DBBCAC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162.000.000</w:t>
            </w:r>
          </w:p>
        </w:tc>
        <w:tc>
          <w:tcPr>
            <w:tcW w:w="1451" w:type="dxa"/>
            <w:tcBorders>
              <w:top w:val="nil"/>
              <w:left w:val="nil"/>
              <w:bottom w:val="nil"/>
              <w:right w:val="nil"/>
            </w:tcBorders>
            <w:shd w:val="clear" w:color="000000" w:fill="F2CEEF"/>
            <w:noWrap/>
            <w:vAlign w:val="bottom"/>
            <w:hideMark/>
          </w:tcPr>
          <w:p w14:paraId="285FC75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162.000.000</w:t>
            </w:r>
          </w:p>
        </w:tc>
        <w:tc>
          <w:tcPr>
            <w:tcW w:w="1451" w:type="dxa"/>
            <w:tcBorders>
              <w:top w:val="nil"/>
              <w:left w:val="nil"/>
              <w:bottom w:val="nil"/>
              <w:right w:val="nil"/>
            </w:tcBorders>
            <w:shd w:val="clear" w:color="000000" w:fill="F2CEEF"/>
            <w:noWrap/>
            <w:vAlign w:val="bottom"/>
            <w:hideMark/>
          </w:tcPr>
          <w:p w14:paraId="7D6FC06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162.000.000</w:t>
            </w:r>
          </w:p>
        </w:tc>
        <w:tc>
          <w:tcPr>
            <w:tcW w:w="1451" w:type="dxa"/>
            <w:tcBorders>
              <w:top w:val="nil"/>
              <w:left w:val="nil"/>
              <w:bottom w:val="nil"/>
              <w:right w:val="nil"/>
            </w:tcBorders>
            <w:shd w:val="clear" w:color="000000" w:fill="F2CEEF"/>
            <w:noWrap/>
            <w:vAlign w:val="bottom"/>
            <w:hideMark/>
          </w:tcPr>
          <w:p w14:paraId="4335212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162.000.000</w:t>
            </w:r>
          </w:p>
        </w:tc>
      </w:tr>
      <w:tr w:rsidR="000F7571" w:rsidRPr="00DD7AB3" w14:paraId="17A3B61D" w14:textId="77777777" w:rsidTr="001E586A">
        <w:trPr>
          <w:trHeight w:val="259"/>
        </w:trPr>
        <w:tc>
          <w:tcPr>
            <w:tcW w:w="489" w:type="dxa"/>
            <w:tcBorders>
              <w:top w:val="nil"/>
              <w:left w:val="nil"/>
              <w:bottom w:val="nil"/>
              <w:right w:val="nil"/>
            </w:tcBorders>
            <w:shd w:val="clear" w:color="000000" w:fill="F2CEEF"/>
            <w:noWrap/>
            <w:vAlign w:val="bottom"/>
            <w:hideMark/>
          </w:tcPr>
          <w:p w14:paraId="5E503E8E"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w:t>
            </w:r>
          </w:p>
        </w:tc>
        <w:tc>
          <w:tcPr>
            <w:tcW w:w="1788" w:type="dxa"/>
            <w:tcBorders>
              <w:top w:val="nil"/>
              <w:left w:val="nil"/>
              <w:bottom w:val="nil"/>
              <w:right w:val="nil"/>
            </w:tcBorders>
            <w:shd w:val="clear" w:color="000000" w:fill="F2CEEF"/>
            <w:noWrap/>
            <w:vAlign w:val="bottom"/>
            <w:hideMark/>
          </w:tcPr>
          <w:p w14:paraId="477CBE5A"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Pakan</w:t>
            </w:r>
          </w:p>
        </w:tc>
        <w:tc>
          <w:tcPr>
            <w:tcW w:w="1529" w:type="dxa"/>
            <w:tcBorders>
              <w:top w:val="nil"/>
              <w:left w:val="nil"/>
              <w:bottom w:val="nil"/>
              <w:right w:val="nil"/>
            </w:tcBorders>
            <w:shd w:val="clear" w:color="000000" w:fill="F2CEEF"/>
            <w:noWrap/>
            <w:vAlign w:val="bottom"/>
            <w:hideMark/>
          </w:tcPr>
          <w:p w14:paraId="179F6AB3"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382.160.000</w:t>
            </w:r>
          </w:p>
        </w:tc>
        <w:tc>
          <w:tcPr>
            <w:tcW w:w="1451" w:type="dxa"/>
            <w:tcBorders>
              <w:top w:val="nil"/>
              <w:left w:val="nil"/>
              <w:bottom w:val="nil"/>
              <w:right w:val="nil"/>
            </w:tcBorders>
            <w:shd w:val="clear" w:color="000000" w:fill="F2CEEF"/>
            <w:noWrap/>
            <w:vAlign w:val="bottom"/>
            <w:hideMark/>
          </w:tcPr>
          <w:p w14:paraId="59CD0CFF"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396.295.000</w:t>
            </w:r>
          </w:p>
        </w:tc>
        <w:tc>
          <w:tcPr>
            <w:tcW w:w="1451" w:type="dxa"/>
            <w:tcBorders>
              <w:top w:val="nil"/>
              <w:left w:val="nil"/>
              <w:bottom w:val="nil"/>
              <w:right w:val="nil"/>
            </w:tcBorders>
            <w:shd w:val="clear" w:color="000000" w:fill="F2CEEF"/>
            <w:noWrap/>
            <w:vAlign w:val="bottom"/>
            <w:hideMark/>
          </w:tcPr>
          <w:p w14:paraId="2A7886C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386.575.000</w:t>
            </w:r>
          </w:p>
        </w:tc>
        <w:tc>
          <w:tcPr>
            <w:tcW w:w="1451" w:type="dxa"/>
            <w:tcBorders>
              <w:top w:val="nil"/>
              <w:left w:val="nil"/>
              <w:bottom w:val="nil"/>
              <w:right w:val="nil"/>
            </w:tcBorders>
            <w:shd w:val="clear" w:color="000000" w:fill="F2CEEF"/>
            <w:noWrap/>
            <w:vAlign w:val="bottom"/>
            <w:hideMark/>
          </w:tcPr>
          <w:p w14:paraId="6CD74899"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382.275.000</w:t>
            </w:r>
          </w:p>
        </w:tc>
        <w:tc>
          <w:tcPr>
            <w:tcW w:w="1451" w:type="dxa"/>
            <w:tcBorders>
              <w:top w:val="nil"/>
              <w:left w:val="nil"/>
              <w:bottom w:val="nil"/>
              <w:right w:val="nil"/>
            </w:tcBorders>
            <w:shd w:val="clear" w:color="000000" w:fill="F2CEEF"/>
            <w:noWrap/>
            <w:vAlign w:val="bottom"/>
            <w:hideMark/>
          </w:tcPr>
          <w:p w14:paraId="1A08FA4A"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432.190.000</w:t>
            </w:r>
          </w:p>
        </w:tc>
        <w:tc>
          <w:tcPr>
            <w:tcW w:w="1451" w:type="dxa"/>
            <w:tcBorders>
              <w:top w:val="nil"/>
              <w:left w:val="nil"/>
              <w:bottom w:val="nil"/>
              <w:right w:val="nil"/>
            </w:tcBorders>
            <w:shd w:val="clear" w:color="000000" w:fill="F2CEEF"/>
            <w:noWrap/>
            <w:vAlign w:val="bottom"/>
            <w:hideMark/>
          </w:tcPr>
          <w:p w14:paraId="6576A127"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437.750.000</w:t>
            </w:r>
          </w:p>
        </w:tc>
        <w:tc>
          <w:tcPr>
            <w:tcW w:w="1451" w:type="dxa"/>
            <w:tcBorders>
              <w:top w:val="nil"/>
              <w:left w:val="nil"/>
              <w:bottom w:val="nil"/>
              <w:right w:val="nil"/>
            </w:tcBorders>
            <w:shd w:val="clear" w:color="000000" w:fill="F2CEEF"/>
            <w:noWrap/>
            <w:vAlign w:val="bottom"/>
            <w:hideMark/>
          </w:tcPr>
          <w:p w14:paraId="13113ED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316.410.000</w:t>
            </w:r>
          </w:p>
        </w:tc>
      </w:tr>
      <w:tr w:rsidR="000F7571" w:rsidRPr="00DD7AB3" w14:paraId="33DC8166" w14:textId="77777777" w:rsidTr="001E586A">
        <w:trPr>
          <w:trHeight w:val="309"/>
        </w:trPr>
        <w:tc>
          <w:tcPr>
            <w:tcW w:w="489" w:type="dxa"/>
            <w:tcBorders>
              <w:top w:val="nil"/>
              <w:left w:val="nil"/>
              <w:bottom w:val="nil"/>
              <w:right w:val="nil"/>
            </w:tcBorders>
            <w:shd w:val="clear" w:color="000000" w:fill="F2CEEF"/>
            <w:noWrap/>
            <w:vAlign w:val="bottom"/>
            <w:hideMark/>
          </w:tcPr>
          <w:p w14:paraId="7E8E365F"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w:t>
            </w:r>
          </w:p>
        </w:tc>
        <w:tc>
          <w:tcPr>
            <w:tcW w:w="1788" w:type="dxa"/>
            <w:tcBorders>
              <w:top w:val="nil"/>
              <w:left w:val="nil"/>
              <w:bottom w:val="nil"/>
              <w:right w:val="nil"/>
            </w:tcBorders>
            <w:shd w:val="clear" w:color="000000" w:fill="F2CEEF"/>
            <w:noWrap/>
            <w:vAlign w:val="bottom"/>
            <w:hideMark/>
          </w:tcPr>
          <w:p w14:paraId="30C8D16D"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Obat &amp; Vitamin</w:t>
            </w:r>
          </w:p>
        </w:tc>
        <w:tc>
          <w:tcPr>
            <w:tcW w:w="1529" w:type="dxa"/>
            <w:tcBorders>
              <w:top w:val="nil"/>
              <w:left w:val="nil"/>
              <w:bottom w:val="nil"/>
              <w:right w:val="nil"/>
            </w:tcBorders>
            <w:shd w:val="clear" w:color="000000" w:fill="F2CEEF"/>
            <w:noWrap/>
            <w:vAlign w:val="bottom"/>
            <w:hideMark/>
          </w:tcPr>
          <w:p w14:paraId="23170044"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7.140.420</w:t>
            </w:r>
          </w:p>
        </w:tc>
        <w:tc>
          <w:tcPr>
            <w:tcW w:w="1451" w:type="dxa"/>
            <w:tcBorders>
              <w:top w:val="nil"/>
              <w:left w:val="nil"/>
              <w:bottom w:val="nil"/>
              <w:right w:val="nil"/>
            </w:tcBorders>
            <w:shd w:val="clear" w:color="000000" w:fill="F2CEEF"/>
            <w:noWrap/>
            <w:vAlign w:val="bottom"/>
            <w:hideMark/>
          </w:tcPr>
          <w:p w14:paraId="4471F6F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3.168.439</w:t>
            </w:r>
          </w:p>
        </w:tc>
        <w:tc>
          <w:tcPr>
            <w:tcW w:w="1451" w:type="dxa"/>
            <w:tcBorders>
              <w:top w:val="nil"/>
              <w:left w:val="nil"/>
              <w:bottom w:val="nil"/>
              <w:right w:val="nil"/>
            </w:tcBorders>
            <w:shd w:val="clear" w:color="000000" w:fill="F2CEEF"/>
            <w:noWrap/>
            <w:vAlign w:val="bottom"/>
            <w:hideMark/>
          </w:tcPr>
          <w:p w14:paraId="631D09E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2.829.150</w:t>
            </w:r>
          </w:p>
        </w:tc>
        <w:tc>
          <w:tcPr>
            <w:tcW w:w="1451" w:type="dxa"/>
            <w:tcBorders>
              <w:top w:val="nil"/>
              <w:left w:val="nil"/>
              <w:bottom w:val="nil"/>
              <w:right w:val="nil"/>
            </w:tcBorders>
            <w:shd w:val="clear" w:color="000000" w:fill="F2CEEF"/>
            <w:noWrap/>
            <w:vAlign w:val="bottom"/>
            <w:hideMark/>
          </w:tcPr>
          <w:p w14:paraId="6C127D8C"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3.454.605</w:t>
            </w:r>
          </w:p>
        </w:tc>
        <w:tc>
          <w:tcPr>
            <w:tcW w:w="1451" w:type="dxa"/>
            <w:tcBorders>
              <w:top w:val="nil"/>
              <w:left w:val="nil"/>
              <w:bottom w:val="nil"/>
              <w:right w:val="nil"/>
            </w:tcBorders>
            <w:shd w:val="clear" w:color="000000" w:fill="F2CEEF"/>
            <w:noWrap/>
            <w:vAlign w:val="bottom"/>
            <w:hideMark/>
          </w:tcPr>
          <w:p w14:paraId="1C67436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6.046.032</w:t>
            </w:r>
          </w:p>
        </w:tc>
        <w:tc>
          <w:tcPr>
            <w:tcW w:w="1451" w:type="dxa"/>
            <w:tcBorders>
              <w:top w:val="nil"/>
              <w:left w:val="nil"/>
              <w:bottom w:val="nil"/>
              <w:right w:val="nil"/>
            </w:tcBorders>
            <w:shd w:val="clear" w:color="000000" w:fill="F2CEEF"/>
            <w:noWrap/>
            <w:vAlign w:val="bottom"/>
            <w:hideMark/>
          </w:tcPr>
          <w:p w14:paraId="409143F2"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9.229.272</w:t>
            </w:r>
          </w:p>
        </w:tc>
        <w:tc>
          <w:tcPr>
            <w:tcW w:w="1451" w:type="dxa"/>
            <w:tcBorders>
              <w:top w:val="nil"/>
              <w:left w:val="nil"/>
              <w:bottom w:val="nil"/>
              <w:right w:val="nil"/>
            </w:tcBorders>
            <w:shd w:val="clear" w:color="000000" w:fill="F2CEEF"/>
            <w:noWrap/>
            <w:vAlign w:val="bottom"/>
            <w:hideMark/>
          </w:tcPr>
          <w:p w14:paraId="1FE874FB"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8.182.298</w:t>
            </w:r>
          </w:p>
        </w:tc>
      </w:tr>
      <w:tr w:rsidR="000F7571" w:rsidRPr="00DD7AB3" w14:paraId="003CAA34" w14:textId="77777777" w:rsidTr="001E586A">
        <w:trPr>
          <w:trHeight w:val="228"/>
        </w:trPr>
        <w:tc>
          <w:tcPr>
            <w:tcW w:w="489" w:type="dxa"/>
            <w:tcBorders>
              <w:top w:val="nil"/>
              <w:left w:val="nil"/>
              <w:bottom w:val="nil"/>
              <w:right w:val="nil"/>
            </w:tcBorders>
            <w:shd w:val="clear" w:color="000000" w:fill="F2CEEF"/>
            <w:noWrap/>
            <w:vAlign w:val="bottom"/>
            <w:hideMark/>
          </w:tcPr>
          <w:p w14:paraId="2D5CF315" w14:textId="77777777" w:rsidR="000F7571" w:rsidRPr="00DD7AB3" w:rsidRDefault="000F7571"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 </w:t>
            </w:r>
          </w:p>
        </w:tc>
        <w:tc>
          <w:tcPr>
            <w:tcW w:w="1788" w:type="dxa"/>
            <w:tcBorders>
              <w:top w:val="nil"/>
              <w:left w:val="nil"/>
              <w:bottom w:val="nil"/>
              <w:right w:val="nil"/>
            </w:tcBorders>
            <w:shd w:val="clear" w:color="000000" w:fill="F2CEEF"/>
            <w:noWrap/>
            <w:vAlign w:val="bottom"/>
            <w:hideMark/>
          </w:tcPr>
          <w:p w14:paraId="61E63BFA"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Total Biaya CP</w:t>
            </w:r>
          </w:p>
        </w:tc>
        <w:tc>
          <w:tcPr>
            <w:tcW w:w="1529" w:type="dxa"/>
            <w:tcBorders>
              <w:top w:val="nil"/>
              <w:left w:val="nil"/>
              <w:bottom w:val="nil"/>
              <w:right w:val="nil"/>
            </w:tcBorders>
            <w:shd w:val="clear" w:color="000000" w:fill="F2CEEF"/>
            <w:noWrap/>
            <w:vAlign w:val="bottom"/>
            <w:hideMark/>
          </w:tcPr>
          <w:p w14:paraId="5897CD5F"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540.775.420</w:t>
            </w:r>
          </w:p>
        </w:tc>
        <w:tc>
          <w:tcPr>
            <w:tcW w:w="1451" w:type="dxa"/>
            <w:tcBorders>
              <w:top w:val="nil"/>
              <w:left w:val="nil"/>
              <w:bottom w:val="nil"/>
              <w:right w:val="nil"/>
            </w:tcBorders>
            <w:shd w:val="clear" w:color="000000" w:fill="F2CEEF"/>
            <w:noWrap/>
            <w:vAlign w:val="bottom"/>
            <w:hideMark/>
          </w:tcPr>
          <w:p w14:paraId="52AE9066"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562.583.439</w:t>
            </w:r>
          </w:p>
        </w:tc>
        <w:tc>
          <w:tcPr>
            <w:tcW w:w="1451" w:type="dxa"/>
            <w:tcBorders>
              <w:top w:val="nil"/>
              <w:left w:val="nil"/>
              <w:bottom w:val="nil"/>
              <w:right w:val="nil"/>
            </w:tcBorders>
            <w:shd w:val="clear" w:color="000000" w:fill="F2CEEF"/>
            <w:noWrap/>
            <w:vAlign w:val="bottom"/>
            <w:hideMark/>
          </w:tcPr>
          <w:p w14:paraId="0DE67F8F"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555.404.150</w:t>
            </w:r>
          </w:p>
        </w:tc>
        <w:tc>
          <w:tcPr>
            <w:tcW w:w="1451" w:type="dxa"/>
            <w:tcBorders>
              <w:top w:val="nil"/>
              <w:left w:val="nil"/>
              <w:bottom w:val="nil"/>
              <w:right w:val="nil"/>
            </w:tcBorders>
            <w:shd w:val="clear" w:color="000000" w:fill="F2CEEF"/>
            <w:noWrap/>
            <w:vAlign w:val="bottom"/>
            <w:hideMark/>
          </w:tcPr>
          <w:p w14:paraId="5EB85701"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547.729.605</w:t>
            </w:r>
          </w:p>
        </w:tc>
        <w:tc>
          <w:tcPr>
            <w:tcW w:w="1451" w:type="dxa"/>
            <w:tcBorders>
              <w:top w:val="nil"/>
              <w:left w:val="nil"/>
              <w:bottom w:val="nil"/>
              <w:right w:val="nil"/>
            </w:tcBorders>
            <w:shd w:val="clear" w:color="000000" w:fill="F2CEEF"/>
            <w:noWrap/>
            <w:vAlign w:val="bottom"/>
            <w:hideMark/>
          </w:tcPr>
          <w:p w14:paraId="60EEBB32"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600.236.032</w:t>
            </w:r>
          </w:p>
        </w:tc>
        <w:tc>
          <w:tcPr>
            <w:tcW w:w="1451" w:type="dxa"/>
            <w:tcBorders>
              <w:top w:val="nil"/>
              <w:left w:val="nil"/>
              <w:bottom w:val="nil"/>
              <w:right w:val="nil"/>
            </w:tcBorders>
            <w:shd w:val="clear" w:color="000000" w:fill="F2CEEF"/>
            <w:noWrap/>
            <w:vAlign w:val="bottom"/>
            <w:hideMark/>
          </w:tcPr>
          <w:p w14:paraId="41905457"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608.979.272</w:t>
            </w:r>
          </w:p>
        </w:tc>
        <w:tc>
          <w:tcPr>
            <w:tcW w:w="1451" w:type="dxa"/>
            <w:tcBorders>
              <w:top w:val="nil"/>
              <w:left w:val="nil"/>
              <w:bottom w:val="nil"/>
              <w:right w:val="nil"/>
            </w:tcBorders>
            <w:shd w:val="clear" w:color="000000" w:fill="F2CEEF"/>
            <w:noWrap/>
            <w:vAlign w:val="bottom"/>
            <w:hideMark/>
          </w:tcPr>
          <w:p w14:paraId="59006C04" w14:textId="77777777" w:rsidR="000F7571" w:rsidRPr="00DD7AB3" w:rsidRDefault="000F7571"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486.592.298</w:t>
            </w:r>
          </w:p>
        </w:tc>
      </w:tr>
    </w:tbl>
    <w:p w14:paraId="593F2759" w14:textId="77777777" w:rsidR="000F7571" w:rsidRPr="00DD7AB3" w:rsidRDefault="000F7571" w:rsidP="00B9349B">
      <w:pPr>
        <w:spacing w:after="0" w:line="480" w:lineRule="auto"/>
        <w:ind w:hanging="851"/>
        <w:rPr>
          <w:rFonts w:ascii="Times New Roman" w:hAnsi="Times New Roman" w:cs="Times New Roman"/>
          <w:b/>
          <w:bCs/>
          <w:lang w:val="id-ID"/>
        </w:rPr>
      </w:pPr>
    </w:p>
    <w:p w14:paraId="01FF09AA" w14:textId="50CFDC86" w:rsidR="000F7571" w:rsidRPr="00DD7AB3" w:rsidRDefault="00AA4C23" w:rsidP="00A15242">
      <w:pPr>
        <w:pStyle w:val="Heading4"/>
        <w:ind w:hanging="851"/>
        <w:rPr>
          <w:lang w:val="id-ID"/>
        </w:rPr>
      </w:pPr>
      <w:r w:rsidRPr="00DD7AB3">
        <w:rPr>
          <w:lang w:val="id-ID"/>
        </w:rPr>
        <w:t>LAMPIRAN 3. Data Pendapatan</w:t>
      </w:r>
    </w:p>
    <w:tbl>
      <w:tblPr>
        <w:tblW w:w="13806" w:type="dxa"/>
        <w:tblInd w:w="-884" w:type="dxa"/>
        <w:tblLook w:val="04A0" w:firstRow="1" w:lastRow="0" w:firstColumn="1" w:lastColumn="0" w:noHBand="0" w:noVBand="1"/>
      </w:tblPr>
      <w:tblGrid>
        <w:gridCol w:w="514"/>
        <w:gridCol w:w="2029"/>
        <w:gridCol w:w="1609"/>
        <w:gridCol w:w="1609"/>
        <w:gridCol w:w="1609"/>
        <w:gridCol w:w="1609"/>
        <w:gridCol w:w="1609"/>
        <w:gridCol w:w="1609"/>
        <w:gridCol w:w="1609"/>
      </w:tblGrid>
      <w:tr w:rsidR="001E586A" w:rsidRPr="00DD7AB3" w14:paraId="6A8E52B2" w14:textId="77777777" w:rsidTr="001E586A">
        <w:trPr>
          <w:trHeight w:val="741"/>
        </w:trPr>
        <w:tc>
          <w:tcPr>
            <w:tcW w:w="2543" w:type="dxa"/>
            <w:gridSpan w:val="2"/>
            <w:tcBorders>
              <w:top w:val="nil"/>
              <w:left w:val="nil"/>
              <w:bottom w:val="nil"/>
              <w:right w:val="nil"/>
            </w:tcBorders>
            <w:noWrap/>
            <w:vAlign w:val="bottom"/>
            <w:hideMark/>
          </w:tcPr>
          <w:p w14:paraId="0983CF50" w14:textId="3130F888" w:rsidR="001E586A" w:rsidRPr="00DD7AB3" w:rsidRDefault="001E586A" w:rsidP="00B9349B">
            <w:pPr>
              <w:spacing w:after="0" w:line="480" w:lineRule="auto"/>
              <w:rPr>
                <w:rFonts w:ascii="Times New Roman" w:eastAsia="Times New Roman" w:hAnsi="Times New Roman" w:cs="Times New Roman"/>
                <w:color w:val="000000"/>
                <w:sz w:val="22"/>
                <w:szCs w:val="22"/>
                <w:lang w:val="id-ID"/>
              </w:rPr>
            </w:pPr>
          </w:p>
        </w:tc>
        <w:tc>
          <w:tcPr>
            <w:tcW w:w="1609" w:type="dxa"/>
            <w:tcBorders>
              <w:top w:val="nil"/>
              <w:left w:val="nil"/>
              <w:bottom w:val="nil"/>
              <w:right w:val="nil"/>
            </w:tcBorders>
            <w:noWrap/>
            <w:vAlign w:val="bottom"/>
            <w:hideMark/>
          </w:tcPr>
          <w:p w14:paraId="20B4F021" w14:textId="1760E447" w:rsidR="001E586A" w:rsidRPr="00DD7AB3" w:rsidRDefault="001E586A" w:rsidP="00B9349B">
            <w:pPr>
              <w:spacing w:after="0" w:line="480" w:lineRule="auto"/>
              <w:rPr>
                <w:rFonts w:ascii="Times New Roman" w:eastAsia="Times New Roman" w:hAnsi="Times New Roman" w:cs="Times New Roman"/>
                <w:color w:val="000000"/>
                <w:sz w:val="22"/>
                <w:szCs w:val="22"/>
                <w:lang w:val="id-ID"/>
              </w:rPr>
            </w:pPr>
          </w:p>
        </w:tc>
        <w:tc>
          <w:tcPr>
            <w:tcW w:w="1609" w:type="dxa"/>
            <w:tcBorders>
              <w:top w:val="nil"/>
              <w:left w:val="nil"/>
              <w:bottom w:val="nil"/>
              <w:right w:val="nil"/>
            </w:tcBorders>
            <w:noWrap/>
            <w:vAlign w:val="bottom"/>
            <w:hideMark/>
          </w:tcPr>
          <w:p w14:paraId="586CE114"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c>
          <w:tcPr>
            <w:tcW w:w="1609" w:type="dxa"/>
            <w:tcBorders>
              <w:top w:val="nil"/>
              <w:left w:val="nil"/>
              <w:bottom w:val="nil"/>
              <w:right w:val="nil"/>
            </w:tcBorders>
            <w:noWrap/>
            <w:vAlign w:val="bottom"/>
            <w:hideMark/>
          </w:tcPr>
          <w:p w14:paraId="640393DB"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c>
          <w:tcPr>
            <w:tcW w:w="1609" w:type="dxa"/>
            <w:tcBorders>
              <w:top w:val="nil"/>
              <w:left w:val="nil"/>
              <w:bottom w:val="nil"/>
              <w:right w:val="nil"/>
            </w:tcBorders>
            <w:noWrap/>
            <w:vAlign w:val="bottom"/>
            <w:hideMark/>
          </w:tcPr>
          <w:p w14:paraId="784C1F5B"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c>
          <w:tcPr>
            <w:tcW w:w="1609" w:type="dxa"/>
            <w:tcBorders>
              <w:top w:val="nil"/>
              <w:left w:val="nil"/>
              <w:bottom w:val="nil"/>
              <w:right w:val="nil"/>
            </w:tcBorders>
            <w:noWrap/>
            <w:vAlign w:val="bottom"/>
            <w:hideMark/>
          </w:tcPr>
          <w:p w14:paraId="1B5BEE5B"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c>
          <w:tcPr>
            <w:tcW w:w="1609" w:type="dxa"/>
            <w:tcBorders>
              <w:top w:val="nil"/>
              <w:left w:val="nil"/>
              <w:bottom w:val="nil"/>
              <w:right w:val="nil"/>
            </w:tcBorders>
            <w:noWrap/>
            <w:vAlign w:val="bottom"/>
            <w:hideMark/>
          </w:tcPr>
          <w:p w14:paraId="30D3DC1F"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c>
          <w:tcPr>
            <w:tcW w:w="1609" w:type="dxa"/>
            <w:tcBorders>
              <w:top w:val="nil"/>
              <w:left w:val="nil"/>
              <w:bottom w:val="nil"/>
              <w:right w:val="nil"/>
            </w:tcBorders>
            <w:noWrap/>
            <w:vAlign w:val="bottom"/>
            <w:hideMark/>
          </w:tcPr>
          <w:p w14:paraId="4AB05A8B" w14:textId="77777777" w:rsidR="001E586A" w:rsidRPr="00DD7AB3" w:rsidRDefault="001E586A" w:rsidP="00B9349B">
            <w:pPr>
              <w:spacing w:after="0" w:line="480" w:lineRule="auto"/>
              <w:rPr>
                <w:rFonts w:ascii="Times New Roman" w:eastAsia="Times New Roman" w:hAnsi="Times New Roman" w:cs="Times New Roman"/>
                <w:sz w:val="20"/>
                <w:szCs w:val="20"/>
                <w:lang w:val="id-ID"/>
              </w:rPr>
            </w:pPr>
          </w:p>
        </w:tc>
      </w:tr>
      <w:tr w:rsidR="001E586A" w:rsidRPr="00DD7AB3" w14:paraId="56B9AD49" w14:textId="77777777" w:rsidTr="001E586A">
        <w:trPr>
          <w:trHeight w:val="74"/>
        </w:trPr>
        <w:tc>
          <w:tcPr>
            <w:tcW w:w="514" w:type="dxa"/>
            <w:tcBorders>
              <w:top w:val="nil"/>
              <w:left w:val="nil"/>
              <w:bottom w:val="nil"/>
              <w:right w:val="nil"/>
            </w:tcBorders>
            <w:shd w:val="clear" w:color="000000" w:fill="FFC7CE"/>
            <w:noWrap/>
            <w:vAlign w:val="bottom"/>
            <w:hideMark/>
          </w:tcPr>
          <w:p w14:paraId="71076C73"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No</w:t>
            </w:r>
          </w:p>
        </w:tc>
        <w:tc>
          <w:tcPr>
            <w:tcW w:w="2028" w:type="dxa"/>
            <w:tcBorders>
              <w:top w:val="nil"/>
              <w:left w:val="nil"/>
              <w:bottom w:val="nil"/>
              <w:right w:val="nil"/>
            </w:tcBorders>
            <w:shd w:val="clear" w:color="000000" w:fill="FFC7CE"/>
            <w:noWrap/>
            <w:vAlign w:val="bottom"/>
            <w:hideMark/>
          </w:tcPr>
          <w:p w14:paraId="44D8664C"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Keterangan</w:t>
            </w:r>
          </w:p>
        </w:tc>
        <w:tc>
          <w:tcPr>
            <w:tcW w:w="1609" w:type="dxa"/>
            <w:tcBorders>
              <w:top w:val="nil"/>
              <w:left w:val="nil"/>
              <w:bottom w:val="nil"/>
              <w:right w:val="nil"/>
            </w:tcBorders>
            <w:shd w:val="clear" w:color="000000" w:fill="FFC7CE"/>
            <w:noWrap/>
            <w:vAlign w:val="bottom"/>
            <w:hideMark/>
          </w:tcPr>
          <w:p w14:paraId="3CD94874" w14:textId="6883EC01"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1</w:t>
            </w:r>
          </w:p>
        </w:tc>
        <w:tc>
          <w:tcPr>
            <w:tcW w:w="1609" w:type="dxa"/>
            <w:tcBorders>
              <w:top w:val="nil"/>
              <w:left w:val="nil"/>
              <w:bottom w:val="nil"/>
              <w:right w:val="nil"/>
            </w:tcBorders>
            <w:shd w:val="clear" w:color="000000" w:fill="FFC7CE"/>
            <w:noWrap/>
            <w:vAlign w:val="bottom"/>
            <w:hideMark/>
          </w:tcPr>
          <w:p w14:paraId="76BD519F"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2</w:t>
            </w:r>
          </w:p>
        </w:tc>
        <w:tc>
          <w:tcPr>
            <w:tcW w:w="1609" w:type="dxa"/>
            <w:tcBorders>
              <w:top w:val="nil"/>
              <w:left w:val="nil"/>
              <w:bottom w:val="nil"/>
              <w:right w:val="nil"/>
            </w:tcBorders>
            <w:shd w:val="clear" w:color="000000" w:fill="FFC7CE"/>
            <w:noWrap/>
            <w:vAlign w:val="bottom"/>
            <w:hideMark/>
          </w:tcPr>
          <w:p w14:paraId="57F1258A"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3</w:t>
            </w:r>
          </w:p>
        </w:tc>
        <w:tc>
          <w:tcPr>
            <w:tcW w:w="1609" w:type="dxa"/>
            <w:tcBorders>
              <w:top w:val="nil"/>
              <w:left w:val="nil"/>
              <w:bottom w:val="nil"/>
              <w:right w:val="nil"/>
            </w:tcBorders>
            <w:shd w:val="clear" w:color="000000" w:fill="FFC7CE"/>
            <w:noWrap/>
            <w:vAlign w:val="bottom"/>
            <w:hideMark/>
          </w:tcPr>
          <w:p w14:paraId="593A04CF"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4</w:t>
            </w:r>
          </w:p>
        </w:tc>
        <w:tc>
          <w:tcPr>
            <w:tcW w:w="1609" w:type="dxa"/>
            <w:tcBorders>
              <w:top w:val="nil"/>
              <w:left w:val="nil"/>
              <w:bottom w:val="nil"/>
              <w:right w:val="nil"/>
            </w:tcBorders>
            <w:shd w:val="clear" w:color="000000" w:fill="FFC7CE"/>
            <w:noWrap/>
            <w:vAlign w:val="bottom"/>
            <w:hideMark/>
          </w:tcPr>
          <w:p w14:paraId="21D765B3"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5</w:t>
            </w:r>
          </w:p>
        </w:tc>
        <w:tc>
          <w:tcPr>
            <w:tcW w:w="1609" w:type="dxa"/>
            <w:tcBorders>
              <w:top w:val="nil"/>
              <w:left w:val="nil"/>
              <w:bottom w:val="nil"/>
              <w:right w:val="nil"/>
            </w:tcBorders>
            <w:shd w:val="clear" w:color="000000" w:fill="FFC7CE"/>
            <w:noWrap/>
            <w:vAlign w:val="bottom"/>
            <w:hideMark/>
          </w:tcPr>
          <w:p w14:paraId="5F65381A"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6</w:t>
            </w:r>
          </w:p>
        </w:tc>
        <w:tc>
          <w:tcPr>
            <w:tcW w:w="1609" w:type="dxa"/>
            <w:tcBorders>
              <w:top w:val="nil"/>
              <w:left w:val="nil"/>
              <w:bottom w:val="nil"/>
              <w:right w:val="nil"/>
            </w:tcBorders>
            <w:shd w:val="clear" w:color="000000" w:fill="FFC7CE"/>
            <w:noWrap/>
            <w:vAlign w:val="bottom"/>
            <w:hideMark/>
          </w:tcPr>
          <w:p w14:paraId="49262080" w14:textId="77777777" w:rsidR="001E586A" w:rsidRPr="001E586A" w:rsidRDefault="001E586A" w:rsidP="001E586A">
            <w:pPr>
              <w:spacing w:line="240" w:lineRule="auto"/>
              <w:jc w:val="center"/>
              <w:rPr>
                <w:rFonts w:ascii="Times New Roman" w:eastAsia="Times New Roman" w:hAnsi="Times New Roman" w:cs="Times New Roman"/>
                <w:color w:val="9C0006"/>
                <w:sz w:val="20"/>
                <w:szCs w:val="20"/>
                <w:lang w:val="id-ID"/>
              </w:rPr>
            </w:pPr>
            <w:r w:rsidRPr="001E586A">
              <w:rPr>
                <w:rFonts w:ascii="Times New Roman" w:eastAsia="Times New Roman" w:hAnsi="Times New Roman" w:cs="Times New Roman"/>
                <w:color w:val="9C0006"/>
                <w:sz w:val="20"/>
                <w:szCs w:val="20"/>
                <w:lang w:val="id-ID"/>
              </w:rPr>
              <w:t>Panen 7</w:t>
            </w:r>
          </w:p>
        </w:tc>
      </w:tr>
      <w:tr w:rsidR="001E586A" w:rsidRPr="00DD7AB3" w14:paraId="6B30AA36" w14:textId="77777777" w:rsidTr="001E586A">
        <w:trPr>
          <w:trHeight w:val="303"/>
        </w:trPr>
        <w:tc>
          <w:tcPr>
            <w:tcW w:w="514" w:type="dxa"/>
            <w:tcBorders>
              <w:top w:val="nil"/>
              <w:left w:val="nil"/>
              <w:bottom w:val="nil"/>
              <w:right w:val="nil"/>
            </w:tcBorders>
            <w:shd w:val="clear" w:color="000000" w:fill="B5E6A2"/>
            <w:noWrap/>
            <w:vAlign w:val="bottom"/>
            <w:hideMark/>
          </w:tcPr>
          <w:p w14:paraId="2C399ABE"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w:t>
            </w:r>
          </w:p>
        </w:tc>
        <w:tc>
          <w:tcPr>
            <w:tcW w:w="2028" w:type="dxa"/>
            <w:tcBorders>
              <w:top w:val="nil"/>
              <w:left w:val="nil"/>
              <w:bottom w:val="nil"/>
              <w:right w:val="nil"/>
            </w:tcBorders>
            <w:shd w:val="clear" w:color="000000" w:fill="B5E6A2"/>
            <w:noWrap/>
            <w:vAlign w:val="bottom"/>
            <w:hideMark/>
          </w:tcPr>
          <w:p w14:paraId="38F240F8"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Ayam Dijual (kg)</w:t>
            </w:r>
          </w:p>
        </w:tc>
        <w:tc>
          <w:tcPr>
            <w:tcW w:w="1609" w:type="dxa"/>
            <w:tcBorders>
              <w:top w:val="nil"/>
              <w:left w:val="nil"/>
              <w:bottom w:val="nil"/>
              <w:right w:val="nil"/>
            </w:tcBorders>
            <w:shd w:val="clear" w:color="000000" w:fill="B5E6A2"/>
            <w:noWrap/>
            <w:vAlign w:val="bottom"/>
            <w:hideMark/>
          </w:tcPr>
          <w:p w14:paraId="40B32AAF" w14:textId="68B18520"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30.834,4</w:t>
            </w:r>
          </w:p>
        </w:tc>
        <w:tc>
          <w:tcPr>
            <w:tcW w:w="1609" w:type="dxa"/>
            <w:tcBorders>
              <w:top w:val="nil"/>
              <w:left w:val="nil"/>
              <w:bottom w:val="nil"/>
              <w:right w:val="nil"/>
            </w:tcBorders>
            <w:shd w:val="clear" w:color="000000" w:fill="B5E6A2"/>
            <w:noWrap/>
            <w:vAlign w:val="bottom"/>
            <w:hideMark/>
          </w:tcPr>
          <w:p w14:paraId="34794514" w14:textId="45A8A1CB"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33.030</w:t>
            </w:r>
          </w:p>
        </w:tc>
        <w:tc>
          <w:tcPr>
            <w:tcW w:w="1609" w:type="dxa"/>
            <w:tcBorders>
              <w:top w:val="nil"/>
              <w:left w:val="nil"/>
              <w:bottom w:val="nil"/>
              <w:right w:val="nil"/>
            </w:tcBorders>
            <w:shd w:val="clear" w:color="000000" w:fill="B5E6A2"/>
            <w:noWrap/>
            <w:vAlign w:val="bottom"/>
            <w:hideMark/>
          </w:tcPr>
          <w:p w14:paraId="2B5BF160" w14:textId="37BB4AE1"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29.305,8</w:t>
            </w:r>
          </w:p>
        </w:tc>
        <w:tc>
          <w:tcPr>
            <w:tcW w:w="1609" w:type="dxa"/>
            <w:tcBorders>
              <w:top w:val="nil"/>
              <w:left w:val="nil"/>
              <w:bottom w:val="nil"/>
              <w:right w:val="nil"/>
            </w:tcBorders>
            <w:shd w:val="clear" w:color="000000" w:fill="B5E6A2"/>
            <w:noWrap/>
            <w:vAlign w:val="bottom"/>
            <w:hideMark/>
          </w:tcPr>
          <w:p w14:paraId="0147B2F1" w14:textId="1E603330"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31.184,6</w:t>
            </w:r>
          </w:p>
        </w:tc>
        <w:tc>
          <w:tcPr>
            <w:tcW w:w="1609" w:type="dxa"/>
            <w:tcBorders>
              <w:top w:val="nil"/>
              <w:left w:val="nil"/>
              <w:bottom w:val="nil"/>
              <w:right w:val="nil"/>
            </w:tcBorders>
            <w:shd w:val="clear" w:color="000000" w:fill="B5E6A2"/>
            <w:noWrap/>
            <w:vAlign w:val="bottom"/>
            <w:hideMark/>
          </w:tcPr>
          <w:p w14:paraId="36A86A78" w14:textId="5256B755"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33.827,2</w:t>
            </w:r>
          </w:p>
        </w:tc>
        <w:tc>
          <w:tcPr>
            <w:tcW w:w="1609" w:type="dxa"/>
            <w:tcBorders>
              <w:top w:val="nil"/>
              <w:left w:val="nil"/>
              <w:bottom w:val="nil"/>
              <w:right w:val="nil"/>
            </w:tcBorders>
            <w:shd w:val="clear" w:color="000000" w:fill="B5E6A2"/>
            <w:noWrap/>
            <w:vAlign w:val="bottom"/>
            <w:hideMark/>
          </w:tcPr>
          <w:p w14:paraId="760949CB" w14:textId="7632F721"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35.443,4</w:t>
            </w:r>
          </w:p>
        </w:tc>
        <w:tc>
          <w:tcPr>
            <w:tcW w:w="1609" w:type="dxa"/>
            <w:tcBorders>
              <w:top w:val="nil"/>
              <w:left w:val="nil"/>
              <w:bottom w:val="nil"/>
              <w:right w:val="nil"/>
            </w:tcBorders>
            <w:shd w:val="clear" w:color="000000" w:fill="B5E6A2"/>
            <w:noWrap/>
            <w:vAlign w:val="bottom"/>
            <w:hideMark/>
          </w:tcPr>
          <w:p w14:paraId="5D60F1FF" w14:textId="52513DA2"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18.813,6</w:t>
            </w:r>
          </w:p>
        </w:tc>
      </w:tr>
      <w:tr w:rsidR="001E586A" w:rsidRPr="00DD7AB3" w14:paraId="3B02F9F8" w14:textId="77777777" w:rsidTr="001E586A">
        <w:trPr>
          <w:trHeight w:val="74"/>
        </w:trPr>
        <w:tc>
          <w:tcPr>
            <w:tcW w:w="514" w:type="dxa"/>
            <w:tcBorders>
              <w:top w:val="nil"/>
              <w:left w:val="nil"/>
              <w:bottom w:val="nil"/>
              <w:right w:val="nil"/>
            </w:tcBorders>
            <w:shd w:val="clear" w:color="000000" w:fill="B5E6A2"/>
            <w:noWrap/>
            <w:vAlign w:val="bottom"/>
            <w:hideMark/>
          </w:tcPr>
          <w:p w14:paraId="44FECD02"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2</w:t>
            </w:r>
          </w:p>
        </w:tc>
        <w:tc>
          <w:tcPr>
            <w:tcW w:w="2028" w:type="dxa"/>
            <w:tcBorders>
              <w:top w:val="nil"/>
              <w:left w:val="nil"/>
              <w:bottom w:val="nil"/>
              <w:right w:val="nil"/>
            </w:tcBorders>
            <w:shd w:val="clear" w:color="000000" w:fill="B5E6A2"/>
            <w:noWrap/>
            <w:vAlign w:val="bottom"/>
            <w:hideMark/>
          </w:tcPr>
          <w:p w14:paraId="7E0B9512"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Harga Jual/kg (Rp)</w:t>
            </w:r>
          </w:p>
        </w:tc>
        <w:tc>
          <w:tcPr>
            <w:tcW w:w="1609" w:type="dxa"/>
            <w:tcBorders>
              <w:top w:val="nil"/>
              <w:left w:val="nil"/>
              <w:bottom w:val="nil"/>
              <w:right w:val="nil"/>
            </w:tcBorders>
            <w:shd w:val="clear" w:color="000000" w:fill="B5E6A2"/>
            <w:noWrap/>
            <w:vAlign w:val="bottom"/>
            <w:hideMark/>
          </w:tcPr>
          <w:p w14:paraId="1D62E175" w14:textId="0FC8602D"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19.926</w:t>
            </w:r>
          </w:p>
        </w:tc>
        <w:tc>
          <w:tcPr>
            <w:tcW w:w="1609" w:type="dxa"/>
            <w:tcBorders>
              <w:top w:val="nil"/>
              <w:left w:val="nil"/>
              <w:bottom w:val="nil"/>
              <w:right w:val="nil"/>
            </w:tcBorders>
            <w:shd w:val="clear" w:color="000000" w:fill="B5E6A2"/>
            <w:noWrap/>
            <w:vAlign w:val="bottom"/>
            <w:hideMark/>
          </w:tcPr>
          <w:p w14:paraId="756FFA2D" w14:textId="359C0D2F"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20.131</w:t>
            </w:r>
          </w:p>
        </w:tc>
        <w:tc>
          <w:tcPr>
            <w:tcW w:w="1609" w:type="dxa"/>
            <w:tcBorders>
              <w:top w:val="nil"/>
              <w:left w:val="nil"/>
              <w:bottom w:val="nil"/>
              <w:right w:val="nil"/>
            </w:tcBorders>
            <w:shd w:val="clear" w:color="000000" w:fill="B5E6A2"/>
            <w:noWrap/>
            <w:vAlign w:val="bottom"/>
            <w:hideMark/>
          </w:tcPr>
          <w:p w14:paraId="63DD84C9" w14:textId="6283ECA8"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20.515</w:t>
            </w:r>
          </w:p>
        </w:tc>
        <w:tc>
          <w:tcPr>
            <w:tcW w:w="1609" w:type="dxa"/>
            <w:tcBorders>
              <w:top w:val="nil"/>
              <w:left w:val="nil"/>
              <w:bottom w:val="nil"/>
              <w:right w:val="nil"/>
            </w:tcBorders>
            <w:shd w:val="clear" w:color="000000" w:fill="B5E6A2"/>
            <w:noWrap/>
            <w:vAlign w:val="bottom"/>
            <w:hideMark/>
          </w:tcPr>
          <w:p w14:paraId="443BF759" w14:textId="71E33D76"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20.316</w:t>
            </w:r>
          </w:p>
        </w:tc>
        <w:tc>
          <w:tcPr>
            <w:tcW w:w="1609" w:type="dxa"/>
            <w:tcBorders>
              <w:top w:val="nil"/>
              <w:left w:val="nil"/>
              <w:bottom w:val="nil"/>
              <w:right w:val="nil"/>
            </w:tcBorders>
            <w:shd w:val="clear" w:color="000000" w:fill="B5E6A2"/>
            <w:noWrap/>
            <w:vAlign w:val="bottom"/>
            <w:hideMark/>
          </w:tcPr>
          <w:p w14:paraId="4B8CF37D" w14:textId="35E23971"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10.950</w:t>
            </w:r>
          </w:p>
        </w:tc>
        <w:tc>
          <w:tcPr>
            <w:tcW w:w="1609" w:type="dxa"/>
            <w:tcBorders>
              <w:top w:val="nil"/>
              <w:left w:val="nil"/>
              <w:bottom w:val="nil"/>
              <w:right w:val="nil"/>
            </w:tcBorders>
            <w:shd w:val="clear" w:color="000000" w:fill="B5E6A2"/>
            <w:noWrap/>
            <w:vAlign w:val="bottom"/>
            <w:hideMark/>
          </w:tcPr>
          <w:p w14:paraId="7965DA4C" w14:textId="3947D24E"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19.789</w:t>
            </w:r>
          </w:p>
        </w:tc>
        <w:tc>
          <w:tcPr>
            <w:tcW w:w="1609" w:type="dxa"/>
            <w:tcBorders>
              <w:top w:val="nil"/>
              <w:left w:val="nil"/>
              <w:bottom w:val="nil"/>
              <w:right w:val="nil"/>
            </w:tcBorders>
            <w:shd w:val="clear" w:color="000000" w:fill="B5E6A2"/>
            <w:noWrap/>
            <w:vAlign w:val="bottom"/>
            <w:hideMark/>
          </w:tcPr>
          <w:p w14:paraId="53749849" w14:textId="42BCCCFB"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19.443</w:t>
            </w:r>
          </w:p>
        </w:tc>
      </w:tr>
      <w:tr w:rsidR="001E586A" w:rsidRPr="00DD7AB3" w14:paraId="41EDF336" w14:textId="77777777" w:rsidTr="001E586A">
        <w:trPr>
          <w:trHeight w:val="74"/>
        </w:trPr>
        <w:tc>
          <w:tcPr>
            <w:tcW w:w="514" w:type="dxa"/>
            <w:tcBorders>
              <w:top w:val="nil"/>
              <w:left w:val="nil"/>
              <w:bottom w:val="nil"/>
              <w:right w:val="nil"/>
            </w:tcBorders>
            <w:shd w:val="clear" w:color="000000" w:fill="B5E6A2"/>
            <w:noWrap/>
            <w:vAlign w:val="bottom"/>
            <w:hideMark/>
          </w:tcPr>
          <w:p w14:paraId="7C3C6393"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w:t>
            </w:r>
          </w:p>
        </w:tc>
        <w:tc>
          <w:tcPr>
            <w:tcW w:w="2028" w:type="dxa"/>
            <w:tcBorders>
              <w:top w:val="nil"/>
              <w:left w:val="nil"/>
              <w:bottom w:val="nil"/>
              <w:right w:val="nil"/>
            </w:tcBorders>
            <w:shd w:val="clear" w:color="000000" w:fill="B5E6A2"/>
            <w:noWrap/>
            <w:vAlign w:val="bottom"/>
            <w:hideMark/>
          </w:tcPr>
          <w:p w14:paraId="33C4FF5B" w14:textId="77777777"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Total Penjualan (Rp)</w:t>
            </w:r>
          </w:p>
        </w:tc>
        <w:tc>
          <w:tcPr>
            <w:tcW w:w="1609" w:type="dxa"/>
            <w:tcBorders>
              <w:top w:val="nil"/>
              <w:left w:val="nil"/>
              <w:bottom w:val="nil"/>
              <w:right w:val="nil"/>
            </w:tcBorders>
            <w:shd w:val="clear" w:color="000000" w:fill="B5E6A2"/>
            <w:noWrap/>
            <w:vAlign w:val="bottom"/>
            <w:hideMark/>
          </w:tcPr>
          <w:p w14:paraId="278510C4" w14:textId="49FEBD40"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614.406.254</w:t>
            </w:r>
          </w:p>
        </w:tc>
        <w:tc>
          <w:tcPr>
            <w:tcW w:w="1609" w:type="dxa"/>
            <w:tcBorders>
              <w:top w:val="nil"/>
              <w:left w:val="nil"/>
              <w:bottom w:val="nil"/>
              <w:right w:val="nil"/>
            </w:tcBorders>
            <w:shd w:val="clear" w:color="000000" w:fill="B5E6A2"/>
            <w:noWrap/>
            <w:vAlign w:val="bottom"/>
            <w:hideMark/>
          </w:tcPr>
          <w:p w14:paraId="36E0E65A" w14:textId="47ADFDDF"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664.932.969</w:t>
            </w:r>
          </w:p>
        </w:tc>
        <w:tc>
          <w:tcPr>
            <w:tcW w:w="1609" w:type="dxa"/>
            <w:tcBorders>
              <w:top w:val="nil"/>
              <w:left w:val="nil"/>
              <w:bottom w:val="nil"/>
              <w:right w:val="nil"/>
            </w:tcBorders>
            <w:shd w:val="clear" w:color="000000" w:fill="B5E6A2"/>
            <w:noWrap/>
            <w:vAlign w:val="bottom"/>
            <w:hideMark/>
          </w:tcPr>
          <w:p w14:paraId="6CF1D88B" w14:textId="582DEDB8"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601.208.487</w:t>
            </w:r>
          </w:p>
        </w:tc>
        <w:tc>
          <w:tcPr>
            <w:tcW w:w="1609" w:type="dxa"/>
            <w:tcBorders>
              <w:top w:val="nil"/>
              <w:left w:val="nil"/>
              <w:bottom w:val="nil"/>
              <w:right w:val="nil"/>
            </w:tcBorders>
            <w:shd w:val="clear" w:color="000000" w:fill="B5E6A2"/>
            <w:noWrap/>
            <w:vAlign w:val="bottom"/>
            <w:hideMark/>
          </w:tcPr>
          <w:p w14:paraId="150D4223" w14:textId="712E0D80"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633.546.334</w:t>
            </w:r>
          </w:p>
        </w:tc>
        <w:tc>
          <w:tcPr>
            <w:tcW w:w="1609" w:type="dxa"/>
            <w:tcBorders>
              <w:top w:val="nil"/>
              <w:left w:val="nil"/>
              <w:bottom w:val="nil"/>
              <w:right w:val="nil"/>
            </w:tcBorders>
            <w:shd w:val="clear" w:color="000000" w:fill="B5E6A2"/>
            <w:noWrap/>
            <w:vAlign w:val="bottom"/>
            <w:hideMark/>
          </w:tcPr>
          <w:p w14:paraId="38AEF316" w14:textId="4AF24735"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370.407.840</w:t>
            </w:r>
          </w:p>
        </w:tc>
        <w:tc>
          <w:tcPr>
            <w:tcW w:w="1609" w:type="dxa"/>
            <w:tcBorders>
              <w:top w:val="nil"/>
              <w:left w:val="nil"/>
              <w:bottom w:val="nil"/>
              <w:right w:val="nil"/>
            </w:tcBorders>
            <w:shd w:val="clear" w:color="000000" w:fill="B5E6A2"/>
            <w:noWrap/>
            <w:vAlign w:val="bottom"/>
            <w:hideMark/>
          </w:tcPr>
          <w:p w14:paraId="2AB05994" w14:textId="3967713E"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701.389.443</w:t>
            </w:r>
          </w:p>
        </w:tc>
        <w:tc>
          <w:tcPr>
            <w:tcW w:w="1609" w:type="dxa"/>
            <w:tcBorders>
              <w:top w:val="nil"/>
              <w:left w:val="nil"/>
              <w:bottom w:val="nil"/>
              <w:right w:val="nil"/>
            </w:tcBorders>
            <w:shd w:val="clear" w:color="000000" w:fill="B5E6A2"/>
            <w:noWrap/>
            <w:vAlign w:val="bottom"/>
            <w:hideMark/>
          </w:tcPr>
          <w:p w14:paraId="4A693A4A" w14:textId="79C0FE5C" w:rsidR="001E586A" w:rsidRPr="001E586A" w:rsidRDefault="001E586A" w:rsidP="001E586A">
            <w:pPr>
              <w:spacing w:line="240" w:lineRule="auto"/>
              <w:jc w:val="center"/>
              <w:rPr>
                <w:rFonts w:ascii="Times New Roman" w:eastAsia="Times New Roman" w:hAnsi="Times New Roman" w:cs="Times New Roman"/>
                <w:color w:val="000000"/>
                <w:sz w:val="20"/>
                <w:szCs w:val="20"/>
                <w:lang w:val="id-ID"/>
              </w:rPr>
            </w:pPr>
            <w:r w:rsidRPr="001E586A">
              <w:rPr>
                <w:rFonts w:ascii="Times New Roman" w:eastAsia="Times New Roman" w:hAnsi="Times New Roman" w:cs="Times New Roman"/>
                <w:color w:val="000000"/>
                <w:sz w:val="20"/>
                <w:szCs w:val="20"/>
                <w:lang w:val="id-ID"/>
              </w:rPr>
              <w:t>365.792.825</w:t>
            </w:r>
          </w:p>
        </w:tc>
      </w:tr>
    </w:tbl>
    <w:p w14:paraId="79F905FB" w14:textId="77777777" w:rsidR="00AA4C23" w:rsidRPr="00DD7AB3" w:rsidRDefault="00AA4C23" w:rsidP="00B9349B">
      <w:pPr>
        <w:spacing w:after="0" w:line="480" w:lineRule="auto"/>
        <w:ind w:hanging="851"/>
        <w:rPr>
          <w:rFonts w:ascii="Times New Roman" w:hAnsi="Times New Roman" w:cs="Times New Roman"/>
          <w:b/>
          <w:bCs/>
          <w:lang w:val="id-ID"/>
        </w:rPr>
      </w:pPr>
    </w:p>
    <w:p w14:paraId="2B3B20F3" w14:textId="77777777" w:rsidR="00A15242" w:rsidRDefault="00A15242" w:rsidP="00B9349B">
      <w:pPr>
        <w:spacing w:after="0" w:line="480" w:lineRule="auto"/>
        <w:ind w:hanging="851"/>
        <w:rPr>
          <w:rFonts w:ascii="Times New Roman" w:hAnsi="Times New Roman" w:cs="Times New Roman"/>
          <w:b/>
          <w:bCs/>
          <w:lang w:val="id-ID"/>
        </w:rPr>
      </w:pPr>
    </w:p>
    <w:p w14:paraId="04EB51A1" w14:textId="0D52595E" w:rsidR="00AA4C23" w:rsidRPr="00A15242" w:rsidRDefault="00AA4C23" w:rsidP="00A15242">
      <w:pPr>
        <w:pStyle w:val="Heading4"/>
        <w:ind w:hanging="851"/>
      </w:pPr>
      <w:r w:rsidRPr="00A15242">
        <w:lastRenderedPageBreak/>
        <w:t xml:space="preserve">LAMPIRAN 4. </w:t>
      </w:r>
      <w:proofErr w:type="spellStart"/>
      <w:r w:rsidRPr="00A15242">
        <w:t>Biaya</w:t>
      </w:r>
      <w:proofErr w:type="spellEnd"/>
      <w:r w:rsidRPr="00A15242">
        <w:t xml:space="preserve"> </w:t>
      </w:r>
      <w:proofErr w:type="spellStart"/>
      <w:r w:rsidRPr="00A15242">
        <w:t>Operasional</w:t>
      </w:r>
      <w:proofErr w:type="spellEnd"/>
    </w:p>
    <w:tbl>
      <w:tblPr>
        <w:tblpPr w:leftFromText="180" w:rightFromText="180" w:vertAnchor="text" w:horzAnchor="page" w:tblpX="1513" w:tblpY="153"/>
        <w:tblW w:w="9911" w:type="dxa"/>
        <w:tblLook w:val="04A0" w:firstRow="1" w:lastRow="0" w:firstColumn="1" w:lastColumn="0" w:noHBand="0" w:noVBand="1"/>
      </w:tblPr>
      <w:tblGrid>
        <w:gridCol w:w="506"/>
        <w:gridCol w:w="1779"/>
        <w:gridCol w:w="1621"/>
        <w:gridCol w:w="664"/>
        <w:gridCol w:w="771"/>
        <w:gridCol w:w="2285"/>
        <w:gridCol w:w="2285"/>
      </w:tblGrid>
      <w:tr w:rsidR="00A15242" w:rsidRPr="00DD7AB3" w14:paraId="4CD59314" w14:textId="77777777" w:rsidTr="00D9067A">
        <w:trPr>
          <w:gridAfter w:val="3"/>
          <w:wAfter w:w="5341" w:type="dxa"/>
          <w:trHeight w:val="193"/>
        </w:trPr>
        <w:tc>
          <w:tcPr>
            <w:tcW w:w="2285" w:type="dxa"/>
            <w:gridSpan w:val="2"/>
            <w:tcBorders>
              <w:top w:val="nil"/>
              <w:left w:val="nil"/>
              <w:bottom w:val="nil"/>
              <w:right w:val="nil"/>
            </w:tcBorders>
            <w:noWrap/>
            <w:vAlign w:val="bottom"/>
            <w:hideMark/>
          </w:tcPr>
          <w:p w14:paraId="16EC7BA1" w14:textId="77777777" w:rsidR="00A15242" w:rsidRPr="00DD7AB3" w:rsidRDefault="00A15242" w:rsidP="00B9349B">
            <w:pPr>
              <w:spacing w:after="0" w:line="480" w:lineRule="auto"/>
              <w:rPr>
                <w:rFonts w:ascii="Times New Roman" w:eastAsia="Times New Roman" w:hAnsi="Times New Roman" w:cs="Times New Roman"/>
                <w:color w:val="000000"/>
                <w:sz w:val="22"/>
                <w:szCs w:val="22"/>
                <w:lang w:val="id-ID"/>
              </w:rPr>
            </w:pPr>
          </w:p>
        </w:tc>
        <w:tc>
          <w:tcPr>
            <w:tcW w:w="2285" w:type="dxa"/>
            <w:gridSpan w:val="2"/>
            <w:tcBorders>
              <w:top w:val="nil"/>
              <w:left w:val="nil"/>
              <w:bottom w:val="nil"/>
              <w:right w:val="nil"/>
            </w:tcBorders>
            <w:noWrap/>
            <w:vAlign w:val="bottom"/>
            <w:hideMark/>
          </w:tcPr>
          <w:p w14:paraId="094F9361" w14:textId="77777777" w:rsidR="00A15242" w:rsidRPr="00DD7AB3" w:rsidRDefault="00A15242" w:rsidP="00B9349B">
            <w:pPr>
              <w:spacing w:after="0" w:line="480" w:lineRule="auto"/>
              <w:rPr>
                <w:rFonts w:ascii="Times New Roman" w:eastAsia="Times New Roman" w:hAnsi="Times New Roman" w:cs="Times New Roman"/>
                <w:sz w:val="20"/>
                <w:szCs w:val="20"/>
                <w:lang w:val="id-ID"/>
              </w:rPr>
            </w:pPr>
          </w:p>
        </w:tc>
      </w:tr>
      <w:tr w:rsidR="00AA4C23" w:rsidRPr="00DD7AB3" w14:paraId="4455E69C" w14:textId="77777777" w:rsidTr="00A15242">
        <w:trPr>
          <w:trHeight w:val="377"/>
        </w:trPr>
        <w:tc>
          <w:tcPr>
            <w:tcW w:w="506" w:type="dxa"/>
            <w:tcBorders>
              <w:top w:val="nil"/>
              <w:left w:val="nil"/>
              <w:bottom w:val="nil"/>
              <w:right w:val="nil"/>
            </w:tcBorders>
            <w:shd w:val="clear" w:color="000000" w:fill="FFFF00"/>
            <w:noWrap/>
            <w:vAlign w:val="bottom"/>
            <w:hideMark/>
          </w:tcPr>
          <w:p w14:paraId="387851DD"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No</w:t>
            </w:r>
          </w:p>
        </w:tc>
        <w:tc>
          <w:tcPr>
            <w:tcW w:w="3400" w:type="dxa"/>
            <w:gridSpan w:val="2"/>
            <w:tcBorders>
              <w:top w:val="nil"/>
              <w:left w:val="nil"/>
              <w:bottom w:val="nil"/>
              <w:right w:val="nil"/>
            </w:tcBorders>
            <w:shd w:val="clear" w:color="000000" w:fill="FFFF00"/>
            <w:noWrap/>
            <w:vAlign w:val="bottom"/>
            <w:hideMark/>
          </w:tcPr>
          <w:p w14:paraId="7AE95ED4"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Jenis Biaya</w:t>
            </w:r>
          </w:p>
        </w:tc>
        <w:tc>
          <w:tcPr>
            <w:tcW w:w="1435" w:type="dxa"/>
            <w:gridSpan w:val="2"/>
            <w:tcBorders>
              <w:top w:val="nil"/>
              <w:left w:val="nil"/>
              <w:bottom w:val="nil"/>
              <w:right w:val="nil"/>
            </w:tcBorders>
            <w:shd w:val="clear" w:color="000000" w:fill="FFFF00"/>
            <w:noWrap/>
            <w:vAlign w:val="bottom"/>
            <w:hideMark/>
          </w:tcPr>
          <w:p w14:paraId="65E7D929"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Jumlah (Rp)</w:t>
            </w:r>
          </w:p>
        </w:tc>
        <w:tc>
          <w:tcPr>
            <w:tcW w:w="2285" w:type="dxa"/>
            <w:tcBorders>
              <w:top w:val="nil"/>
              <w:left w:val="nil"/>
              <w:bottom w:val="nil"/>
              <w:right w:val="nil"/>
            </w:tcBorders>
            <w:noWrap/>
            <w:vAlign w:val="bottom"/>
            <w:hideMark/>
          </w:tcPr>
          <w:p w14:paraId="0A82D456"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5818A3EF"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68800E37" w14:textId="77777777" w:rsidTr="00A15242">
        <w:trPr>
          <w:trHeight w:val="416"/>
        </w:trPr>
        <w:tc>
          <w:tcPr>
            <w:tcW w:w="506" w:type="dxa"/>
            <w:tcBorders>
              <w:top w:val="nil"/>
              <w:left w:val="nil"/>
              <w:bottom w:val="nil"/>
              <w:right w:val="nil"/>
            </w:tcBorders>
            <w:shd w:val="clear" w:color="000000" w:fill="F7C7AC"/>
            <w:noWrap/>
            <w:vAlign w:val="bottom"/>
            <w:hideMark/>
          </w:tcPr>
          <w:p w14:paraId="2E7CBFE5"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w:t>
            </w:r>
          </w:p>
        </w:tc>
        <w:tc>
          <w:tcPr>
            <w:tcW w:w="3400" w:type="dxa"/>
            <w:gridSpan w:val="2"/>
            <w:tcBorders>
              <w:top w:val="nil"/>
              <w:left w:val="nil"/>
              <w:bottom w:val="nil"/>
              <w:right w:val="nil"/>
            </w:tcBorders>
            <w:shd w:val="clear" w:color="000000" w:fill="F7C7AC"/>
            <w:noWrap/>
            <w:vAlign w:val="bottom"/>
            <w:hideMark/>
          </w:tcPr>
          <w:p w14:paraId="02DA8A23"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Gaji Karyawan</w:t>
            </w:r>
          </w:p>
        </w:tc>
        <w:tc>
          <w:tcPr>
            <w:tcW w:w="1435" w:type="dxa"/>
            <w:gridSpan w:val="2"/>
            <w:tcBorders>
              <w:top w:val="nil"/>
              <w:left w:val="nil"/>
              <w:bottom w:val="nil"/>
              <w:right w:val="nil"/>
            </w:tcBorders>
            <w:shd w:val="clear" w:color="000000" w:fill="F7C7AC"/>
            <w:noWrap/>
            <w:vAlign w:val="bottom"/>
            <w:hideMark/>
          </w:tcPr>
          <w:p w14:paraId="14F2214E"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34.359.839</w:t>
            </w:r>
          </w:p>
        </w:tc>
        <w:tc>
          <w:tcPr>
            <w:tcW w:w="4570" w:type="dxa"/>
            <w:gridSpan w:val="2"/>
            <w:tcBorders>
              <w:top w:val="nil"/>
              <w:left w:val="nil"/>
              <w:bottom w:val="nil"/>
              <w:right w:val="nil"/>
            </w:tcBorders>
            <w:noWrap/>
            <w:vAlign w:val="bottom"/>
            <w:hideMark/>
          </w:tcPr>
          <w:p w14:paraId="27F476D8" w14:textId="77777777" w:rsidR="00AA4C23" w:rsidRPr="00DD7AB3" w:rsidRDefault="00AA4C23" w:rsidP="00B9349B">
            <w:pPr>
              <w:spacing w:after="0" w:line="480" w:lineRule="auto"/>
              <w:rPr>
                <w:rFonts w:ascii="Times New Roman" w:eastAsia="Times New Roman" w:hAnsi="Times New Roman" w:cs="Times New Roman"/>
                <w:color w:val="FF0000"/>
                <w:sz w:val="22"/>
                <w:szCs w:val="22"/>
                <w:lang w:val="id-ID"/>
              </w:rPr>
            </w:pPr>
            <w:r w:rsidRPr="00DD7AB3">
              <w:rPr>
                <w:rFonts w:ascii="Times New Roman" w:eastAsia="Times New Roman" w:hAnsi="Times New Roman" w:cs="Times New Roman"/>
                <w:color w:val="FF0000"/>
                <w:sz w:val="22"/>
                <w:szCs w:val="22"/>
                <w:lang w:val="id-ID"/>
              </w:rPr>
              <w:t xml:space="preserve">CATATAN : BIAYA OPERASIONAL SELAMA 2 BULAN </w:t>
            </w:r>
          </w:p>
        </w:tc>
      </w:tr>
      <w:tr w:rsidR="00AA4C23" w:rsidRPr="00DD7AB3" w14:paraId="10BF5548" w14:textId="77777777" w:rsidTr="00A15242">
        <w:trPr>
          <w:trHeight w:val="193"/>
        </w:trPr>
        <w:tc>
          <w:tcPr>
            <w:tcW w:w="506" w:type="dxa"/>
            <w:tcBorders>
              <w:top w:val="nil"/>
              <w:left w:val="nil"/>
              <w:bottom w:val="nil"/>
              <w:right w:val="nil"/>
            </w:tcBorders>
            <w:shd w:val="clear" w:color="000000" w:fill="F7C7AC"/>
            <w:noWrap/>
            <w:vAlign w:val="bottom"/>
            <w:hideMark/>
          </w:tcPr>
          <w:p w14:paraId="13AE3457"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w:t>
            </w:r>
          </w:p>
        </w:tc>
        <w:tc>
          <w:tcPr>
            <w:tcW w:w="3400" w:type="dxa"/>
            <w:gridSpan w:val="2"/>
            <w:tcBorders>
              <w:top w:val="nil"/>
              <w:left w:val="nil"/>
              <w:bottom w:val="nil"/>
              <w:right w:val="nil"/>
            </w:tcBorders>
            <w:shd w:val="clear" w:color="000000" w:fill="F7C7AC"/>
            <w:noWrap/>
            <w:vAlign w:val="bottom"/>
            <w:hideMark/>
          </w:tcPr>
          <w:p w14:paraId="1D1AB7B6"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Listrik</w:t>
            </w:r>
          </w:p>
        </w:tc>
        <w:tc>
          <w:tcPr>
            <w:tcW w:w="1435" w:type="dxa"/>
            <w:gridSpan w:val="2"/>
            <w:tcBorders>
              <w:top w:val="nil"/>
              <w:left w:val="nil"/>
              <w:bottom w:val="nil"/>
              <w:right w:val="nil"/>
            </w:tcBorders>
            <w:shd w:val="clear" w:color="000000" w:fill="F7C7AC"/>
            <w:noWrap/>
            <w:vAlign w:val="bottom"/>
            <w:hideMark/>
          </w:tcPr>
          <w:p w14:paraId="25068D3F"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9.000.000</w:t>
            </w:r>
          </w:p>
        </w:tc>
        <w:tc>
          <w:tcPr>
            <w:tcW w:w="2285" w:type="dxa"/>
            <w:tcBorders>
              <w:top w:val="nil"/>
              <w:left w:val="nil"/>
              <w:bottom w:val="nil"/>
              <w:right w:val="nil"/>
            </w:tcBorders>
            <w:noWrap/>
            <w:vAlign w:val="bottom"/>
            <w:hideMark/>
          </w:tcPr>
          <w:p w14:paraId="07657259"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59E0663F"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79814B4D" w14:textId="77777777" w:rsidTr="00A15242">
        <w:trPr>
          <w:trHeight w:val="193"/>
        </w:trPr>
        <w:tc>
          <w:tcPr>
            <w:tcW w:w="506" w:type="dxa"/>
            <w:tcBorders>
              <w:top w:val="nil"/>
              <w:left w:val="nil"/>
              <w:bottom w:val="nil"/>
              <w:right w:val="nil"/>
            </w:tcBorders>
            <w:shd w:val="clear" w:color="000000" w:fill="F7C7AC"/>
            <w:noWrap/>
            <w:vAlign w:val="bottom"/>
            <w:hideMark/>
          </w:tcPr>
          <w:p w14:paraId="17376F32"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w:t>
            </w:r>
          </w:p>
        </w:tc>
        <w:tc>
          <w:tcPr>
            <w:tcW w:w="3400" w:type="dxa"/>
            <w:gridSpan w:val="2"/>
            <w:tcBorders>
              <w:top w:val="nil"/>
              <w:left w:val="nil"/>
              <w:bottom w:val="nil"/>
              <w:right w:val="nil"/>
            </w:tcBorders>
            <w:shd w:val="clear" w:color="000000" w:fill="F7C7AC"/>
            <w:noWrap/>
            <w:vAlign w:val="bottom"/>
            <w:hideMark/>
          </w:tcPr>
          <w:p w14:paraId="44B181F1"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LPG Pemanas</w:t>
            </w:r>
          </w:p>
        </w:tc>
        <w:tc>
          <w:tcPr>
            <w:tcW w:w="1435" w:type="dxa"/>
            <w:gridSpan w:val="2"/>
            <w:tcBorders>
              <w:top w:val="nil"/>
              <w:left w:val="nil"/>
              <w:bottom w:val="nil"/>
              <w:right w:val="nil"/>
            </w:tcBorders>
            <w:shd w:val="clear" w:color="000000" w:fill="F7C7AC"/>
            <w:noWrap/>
            <w:vAlign w:val="bottom"/>
            <w:hideMark/>
          </w:tcPr>
          <w:p w14:paraId="68D2DDE7"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9.300.000</w:t>
            </w:r>
          </w:p>
        </w:tc>
        <w:tc>
          <w:tcPr>
            <w:tcW w:w="2285" w:type="dxa"/>
            <w:tcBorders>
              <w:top w:val="nil"/>
              <w:left w:val="nil"/>
              <w:bottom w:val="nil"/>
              <w:right w:val="nil"/>
            </w:tcBorders>
            <w:noWrap/>
            <w:vAlign w:val="bottom"/>
            <w:hideMark/>
          </w:tcPr>
          <w:p w14:paraId="7C97E192"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69B5AB80"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150FD8D3" w14:textId="77777777" w:rsidTr="00A15242">
        <w:trPr>
          <w:trHeight w:val="193"/>
        </w:trPr>
        <w:tc>
          <w:tcPr>
            <w:tcW w:w="506" w:type="dxa"/>
            <w:tcBorders>
              <w:top w:val="nil"/>
              <w:left w:val="nil"/>
              <w:bottom w:val="nil"/>
              <w:right w:val="nil"/>
            </w:tcBorders>
            <w:shd w:val="clear" w:color="000000" w:fill="F7C7AC"/>
            <w:noWrap/>
            <w:vAlign w:val="bottom"/>
            <w:hideMark/>
          </w:tcPr>
          <w:p w14:paraId="7032C833"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w:t>
            </w:r>
          </w:p>
        </w:tc>
        <w:tc>
          <w:tcPr>
            <w:tcW w:w="3400" w:type="dxa"/>
            <w:gridSpan w:val="2"/>
            <w:tcBorders>
              <w:top w:val="nil"/>
              <w:left w:val="nil"/>
              <w:bottom w:val="nil"/>
              <w:right w:val="nil"/>
            </w:tcBorders>
            <w:shd w:val="clear" w:color="000000" w:fill="F7C7AC"/>
            <w:noWrap/>
            <w:vAlign w:val="bottom"/>
            <w:hideMark/>
          </w:tcPr>
          <w:p w14:paraId="673736D9"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Sekam</w:t>
            </w:r>
          </w:p>
        </w:tc>
        <w:tc>
          <w:tcPr>
            <w:tcW w:w="1435" w:type="dxa"/>
            <w:gridSpan w:val="2"/>
            <w:tcBorders>
              <w:top w:val="nil"/>
              <w:left w:val="nil"/>
              <w:bottom w:val="nil"/>
              <w:right w:val="nil"/>
            </w:tcBorders>
            <w:shd w:val="clear" w:color="000000" w:fill="F7C7AC"/>
            <w:noWrap/>
            <w:vAlign w:val="bottom"/>
            <w:hideMark/>
          </w:tcPr>
          <w:p w14:paraId="4C401971"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14.000.000</w:t>
            </w:r>
          </w:p>
        </w:tc>
        <w:tc>
          <w:tcPr>
            <w:tcW w:w="2285" w:type="dxa"/>
            <w:tcBorders>
              <w:top w:val="nil"/>
              <w:left w:val="nil"/>
              <w:bottom w:val="nil"/>
              <w:right w:val="nil"/>
            </w:tcBorders>
            <w:noWrap/>
            <w:vAlign w:val="bottom"/>
            <w:hideMark/>
          </w:tcPr>
          <w:p w14:paraId="521CF27F"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3B8FC1F0"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47BFF51C" w14:textId="77777777" w:rsidTr="00A15242">
        <w:trPr>
          <w:trHeight w:val="193"/>
        </w:trPr>
        <w:tc>
          <w:tcPr>
            <w:tcW w:w="506" w:type="dxa"/>
            <w:tcBorders>
              <w:top w:val="nil"/>
              <w:left w:val="nil"/>
              <w:bottom w:val="nil"/>
              <w:right w:val="nil"/>
            </w:tcBorders>
            <w:shd w:val="clear" w:color="000000" w:fill="F7C7AC"/>
            <w:noWrap/>
            <w:vAlign w:val="bottom"/>
            <w:hideMark/>
          </w:tcPr>
          <w:p w14:paraId="1BFDD8D1"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w:t>
            </w:r>
          </w:p>
        </w:tc>
        <w:tc>
          <w:tcPr>
            <w:tcW w:w="3400" w:type="dxa"/>
            <w:gridSpan w:val="2"/>
            <w:tcBorders>
              <w:top w:val="nil"/>
              <w:left w:val="nil"/>
              <w:bottom w:val="nil"/>
              <w:right w:val="nil"/>
            </w:tcBorders>
            <w:shd w:val="clear" w:color="000000" w:fill="F7C7AC"/>
            <w:noWrap/>
            <w:vAlign w:val="bottom"/>
            <w:hideMark/>
          </w:tcPr>
          <w:p w14:paraId="74738C4F"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Solar</w:t>
            </w:r>
          </w:p>
        </w:tc>
        <w:tc>
          <w:tcPr>
            <w:tcW w:w="1435" w:type="dxa"/>
            <w:gridSpan w:val="2"/>
            <w:tcBorders>
              <w:top w:val="nil"/>
              <w:left w:val="nil"/>
              <w:bottom w:val="nil"/>
              <w:right w:val="nil"/>
            </w:tcBorders>
            <w:shd w:val="clear" w:color="000000" w:fill="F7C7AC"/>
            <w:noWrap/>
            <w:vAlign w:val="bottom"/>
            <w:hideMark/>
          </w:tcPr>
          <w:p w14:paraId="0FDAB05B"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1.700.000</w:t>
            </w:r>
          </w:p>
        </w:tc>
        <w:tc>
          <w:tcPr>
            <w:tcW w:w="2285" w:type="dxa"/>
            <w:tcBorders>
              <w:top w:val="nil"/>
              <w:left w:val="nil"/>
              <w:bottom w:val="nil"/>
              <w:right w:val="nil"/>
            </w:tcBorders>
            <w:noWrap/>
            <w:vAlign w:val="bottom"/>
            <w:hideMark/>
          </w:tcPr>
          <w:p w14:paraId="53AC5E10"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16A15ED6"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6779951A" w14:textId="77777777" w:rsidTr="00A15242">
        <w:trPr>
          <w:trHeight w:val="193"/>
        </w:trPr>
        <w:tc>
          <w:tcPr>
            <w:tcW w:w="506" w:type="dxa"/>
            <w:tcBorders>
              <w:top w:val="nil"/>
              <w:left w:val="nil"/>
              <w:bottom w:val="nil"/>
              <w:right w:val="nil"/>
            </w:tcBorders>
            <w:shd w:val="clear" w:color="000000" w:fill="F7C7AC"/>
            <w:noWrap/>
            <w:vAlign w:val="bottom"/>
            <w:hideMark/>
          </w:tcPr>
          <w:p w14:paraId="2A2B03F2"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w:t>
            </w:r>
          </w:p>
        </w:tc>
        <w:tc>
          <w:tcPr>
            <w:tcW w:w="3400" w:type="dxa"/>
            <w:gridSpan w:val="2"/>
            <w:tcBorders>
              <w:top w:val="nil"/>
              <w:left w:val="nil"/>
              <w:bottom w:val="nil"/>
              <w:right w:val="nil"/>
            </w:tcBorders>
            <w:shd w:val="clear" w:color="000000" w:fill="F7C7AC"/>
            <w:noWrap/>
            <w:vAlign w:val="bottom"/>
            <w:hideMark/>
          </w:tcPr>
          <w:p w14:paraId="4F432D69"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Biaya Panen</w:t>
            </w:r>
          </w:p>
        </w:tc>
        <w:tc>
          <w:tcPr>
            <w:tcW w:w="1435" w:type="dxa"/>
            <w:gridSpan w:val="2"/>
            <w:tcBorders>
              <w:top w:val="nil"/>
              <w:left w:val="nil"/>
              <w:bottom w:val="nil"/>
              <w:right w:val="nil"/>
            </w:tcBorders>
            <w:shd w:val="clear" w:color="000000" w:fill="F7C7AC"/>
            <w:noWrap/>
            <w:vAlign w:val="bottom"/>
            <w:hideMark/>
          </w:tcPr>
          <w:p w14:paraId="5F31EE75"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8.000.000</w:t>
            </w:r>
          </w:p>
        </w:tc>
        <w:tc>
          <w:tcPr>
            <w:tcW w:w="2285" w:type="dxa"/>
            <w:tcBorders>
              <w:top w:val="nil"/>
              <w:left w:val="nil"/>
              <w:bottom w:val="nil"/>
              <w:right w:val="nil"/>
            </w:tcBorders>
            <w:noWrap/>
            <w:vAlign w:val="bottom"/>
            <w:hideMark/>
          </w:tcPr>
          <w:p w14:paraId="1995EC20"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2285" w:type="dxa"/>
            <w:tcBorders>
              <w:top w:val="nil"/>
              <w:left w:val="nil"/>
              <w:bottom w:val="nil"/>
              <w:right w:val="nil"/>
            </w:tcBorders>
            <w:noWrap/>
            <w:vAlign w:val="bottom"/>
            <w:hideMark/>
          </w:tcPr>
          <w:p w14:paraId="27905780"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72370E64" w14:textId="77777777" w:rsidTr="00A15242">
        <w:trPr>
          <w:trHeight w:val="193"/>
        </w:trPr>
        <w:tc>
          <w:tcPr>
            <w:tcW w:w="506" w:type="dxa"/>
            <w:tcBorders>
              <w:top w:val="nil"/>
              <w:left w:val="nil"/>
              <w:bottom w:val="nil"/>
              <w:right w:val="nil"/>
            </w:tcBorders>
            <w:shd w:val="clear" w:color="000000" w:fill="F7C7AC"/>
            <w:noWrap/>
            <w:vAlign w:val="bottom"/>
            <w:hideMark/>
          </w:tcPr>
          <w:p w14:paraId="3E59EADA" w14:textId="77777777" w:rsidR="00AA4C23" w:rsidRPr="00DD7AB3" w:rsidRDefault="00AA4C23" w:rsidP="00A15242">
            <w:pPr>
              <w:spacing w:after="0" w:line="24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 </w:t>
            </w:r>
          </w:p>
        </w:tc>
        <w:tc>
          <w:tcPr>
            <w:tcW w:w="3400" w:type="dxa"/>
            <w:gridSpan w:val="2"/>
            <w:tcBorders>
              <w:top w:val="nil"/>
              <w:left w:val="nil"/>
              <w:bottom w:val="nil"/>
              <w:right w:val="nil"/>
            </w:tcBorders>
            <w:shd w:val="clear" w:color="000000" w:fill="F7C7AC"/>
            <w:noWrap/>
            <w:vAlign w:val="bottom"/>
            <w:hideMark/>
          </w:tcPr>
          <w:p w14:paraId="1A936FF6" w14:textId="77777777" w:rsidR="00AA4C23" w:rsidRPr="00DD7AB3" w:rsidRDefault="00AA4C23" w:rsidP="00A15242">
            <w:pPr>
              <w:spacing w:after="0" w:line="24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TOTAL BIAYA OPERASIONAL</w:t>
            </w:r>
          </w:p>
        </w:tc>
        <w:tc>
          <w:tcPr>
            <w:tcW w:w="1435" w:type="dxa"/>
            <w:gridSpan w:val="2"/>
            <w:tcBorders>
              <w:top w:val="nil"/>
              <w:left w:val="nil"/>
              <w:bottom w:val="nil"/>
              <w:right w:val="nil"/>
            </w:tcBorders>
            <w:shd w:val="clear" w:color="000000" w:fill="F7C7AC"/>
            <w:noWrap/>
            <w:vAlign w:val="bottom"/>
            <w:hideMark/>
          </w:tcPr>
          <w:p w14:paraId="253ADDC7" w14:textId="77777777" w:rsidR="00AA4C23" w:rsidRPr="00DD7AB3" w:rsidRDefault="00AA4C23" w:rsidP="00A15242">
            <w:pPr>
              <w:spacing w:after="0" w:line="24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76.359.839</w:t>
            </w:r>
          </w:p>
        </w:tc>
        <w:tc>
          <w:tcPr>
            <w:tcW w:w="2285" w:type="dxa"/>
            <w:tcBorders>
              <w:top w:val="nil"/>
              <w:left w:val="nil"/>
              <w:bottom w:val="nil"/>
              <w:right w:val="nil"/>
            </w:tcBorders>
            <w:noWrap/>
            <w:vAlign w:val="bottom"/>
            <w:hideMark/>
          </w:tcPr>
          <w:p w14:paraId="5E5AD19D"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p>
        </w:tc>
        <w:tc>
          <w:tcPr>
            <w:tcW w:w="2285" w:type="dxa"/>
            <w:tcBorders>
              <w:top w:val="nil"/>
              <w:left w:val="nil"/>
              <w:bottom w:val="nil"/>
              <w:right w:val="nil"/>
            </w:tcBorders>
            <w:noWrap/>
            <w:vAlign w:val="bottom"/>
            <w:hideMark/>
          </w:tcPr>
          <w:p w14:paraId="5D286853"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bl>
    <w:p w14:paraId="49BBD646" w14:textId="77777777" w:rsidR="00AA4C23" w:rsidRPr="00DD7AB3" w:rsidRDefault="00AA4C23" w:rsidP="00B9349B">
      <w:pPr>
        <w:spacing w:after="0" w:line="480" w:lineRule="auto"/>
        <w:ind w:hanging="851"/>
        <w:rPr>
          <w:rFonts w:ascii="Times New Roman" w:hAnsi="Times New Roman" w:cs="Times New Roman"/>
          <w:b/>
          <w:bCs/>
          <w:lang w:val="id-ID"/>
        </w:rPr>
      </w:pPr>
    </w:p>
    <w:p w14:paraId="788D9416" w14:textId="77777777" w:rsidR="00AA4C23" w:rsidRPr="00DD7AB3" w:rsidRDefault="00AA4C23" w:rsidP="00B9349B">
      <w:pPr>
        <w:spacing w:after="0" w:line="480" w:lineRule="auto"/>
        <w:ind w:hanging="851"/>
        <w:rPr>
          <w:rFonts w:ascii="Times New Roman" w:hAnsi="Times New Roman" w:cs="Times New Roman"/>
          <w:b/>
          <w:bCs/>
          <w:lang w:val="id-ID"/>
        </w:rPr>
      </w:pPr>
    </w:p>
    <w:p w14:paraId="00E0A251" w14:textId="77777777" w:rsidR="00AA4C23" w:rsidRPr="00DD7AB3" w:rsidRDefault="00AA4C23" w:rsidP="00B9349B">
      <w:pPr>
        <w:spacing w:after="0" w:line="480" w:lineRule="auto"/>
        <w:ind w:hanging="851"/>
        <w:rPr>
          <w:rFonts w:ascii="Times New Roman" w:hAnsi="Times New Roman" w:cs="Times New Roman"/>
          <w:b/>
          <w:bCs/>
          <w:lang w:val="id-ID"/>
        </w:rPr>
      </w:pPr>
    </w:p>
    <w:p w14:paraId="088AE440" w14:textId="77777777" w:rsidR="00AA4C23" w:rsidRPr="00DD7AB3" w:rsidRDefault="00AA4C23" w:rsidP="00B9349B">
      <w:pPr>
        <w:spacing w:after="0" w:line="480" w:lineRule="auto"/>
        <w:ind w:hanging="851"/>
        <w:rPr>
          <w:rFonts w:ascii="Times New Roman" w:hAnsi="Times New Roman" w:cs="Times New Roman"/>
          <w:b/>
          <w:bCs/>
          <w:lang w:val="id-ID"/>
        </w:rPr>
      </w:pPr>
    </w:p>
    <w:p w14:paraId="1D81AD07" w14:textId="77777777" w:rsidR="00AA4C23" w:rsidRPr="00DD7AB3" w:rsidRDefault="00AA4C23" w:rsidP="00B9349B">
      <w:pPr>
        <w:spacing w:after="0" w:line="480" w:lineRule="auto"/>
        <w:ind w:hanging="851"/>
        <w:rPr>
          <w:rFonts w:ascii="Times New Roman" w:hAnsi="Times New Roman" w:cs="Times New Roman"/>
          <w:b/>
          <w:bCs/>
          <w:lang w:val="id-ID"/>
        </w:rPr>
      </w:pPr>
    </w:p>
    <w:p w14:paraId="76F8E540" w14:textId="77777777" w:rsidR="00AA4C23" w:rsidRPr="00DD7AB3" w:rsidRDefault="00AA4C23" w:rsidP="00B9349B">
      <w:pPr>
        <w:spacing w:after="0" w:line="480" w:lineRule="auto"/>
        <w:ind w:hanging="851"/>
        <w:rPr>
          <w:rFonts w:ascii="Times New Roman" w:hAnsi="Times New Roman" w:cs="Times New Roman"/>
          <w:b/>
          <w:bCs/>
          <w:lang w:val="id-ID"/>
        </w:rPr>
      </w:pPr>
    </w:p>
    <w:p w14:paraId="4EAAA4F5" w14:textId="77777777" w:rsidR="00AA4C23" w:rsidRPr="00DD7AB3" w:rsidRDefault="00AA4C23" w:rsidP="00B9349B">
      <w:pPr>
        <w:spacing w:after="0" w:line="480" w:lineRule="auto"/>
        <w:ind w:hanging="851"/>
        <w:rPr>
          <w:rFonts w:ascii="Times New Roman" w:hAnsi="Times New Roman" w:cs="Times New Roman"/>
          <w:b/>
          <w:bCs/>
          <w:lang w:val="id-ID"/>
        </w:rPr>
      </w:pPr>
    </w:p>
    <w:p w14:paraId="757E4802" w14:textId="77777777" w:rsidR="00A15242" w:rsidRDefault="00A15242" w:rsidP="00B9349B">
      <w:pPr>
        <w:spacing w:after="0" w:line="480" w:lineRule="auto"/>
        <w:ind w:hanging="851"/>
        <w:rPr>
          <w:rFonts w:ascii="Times New Roman" w:hAnsi="Times New Roman" w:cs="Times New Roman"/>
          <w:b/>
          <w:bCs/>
          <w:lang w:val="id-ID"/>
        </w:rPr>
      </w:pPr>
    </w:p>
    <w:p w14:paraId="1B28A562" w14:textId="77777777" w:rsidR="00A15242" w:rsidRDefault="00A15242" w:rsidP="00B9349B">
      <w:pPr>
        <w:spacing w:after="0" w:line="480" w:lineRule="auto"/>
        <w:ind w:hanging="851"/>
        <w:rPr>
          <w:rFonts w:ascii="Times New Roman" w:hAnsi="Times New Roman" w:cs="Times New Roman"/>
          <w:b/>
          <w:bCs/>
          <w:lang w:val="id-ID"/>
        </w:rPr>
      </w:pPr>
    </w:p>
    <w:p w14:paraId="771E5607" w14:textId="77777777" w:rsidR="00A15242" w:rsidRDefault="00A15242" w:rsidP="00B9349B">
      <w:pPr>
        <w:spacing w:after="0" w:line="480" w:lineRule="auto"/>
        <w:ind w:hanging="851"/>
        <w:rPr>
          <w:rFonts w:ascii="Times New Roman" w:hAnsi="Times New Roman" w:cs="Times New Roman"/>
          <w:b/>
          <w:bCs/>
          <w:lang w:val="id-ID"/>
        </w:rPr>
      </w:pPr>
    </w:p>
    <w:p w14:paraId="176A6BFE" w14:textId="77777777" w:rsidR="00A15242" w:rsidRDefault="00A15242" w:rsidP="00B9349B">
      <w:pPr>
        <w:spacing w:after="0" w:line="480" w:lineRule="auto"/>
        <w:ind w:hanging="851"/>
        <w:rPr>
          <w:rFonts w:ascii="Times New Roman" w:hAnsi="Times New Roman" w:cs="Times New Roman"/>
          <w:b/>
          <w:bCs/>
          <w:lang w:val="id-ID"/>
        </w:rPr>
      </w:pPr>
    </w:p>
    <w:p w14:paraId="51EDA552" w14:textId="77777777" w:rsidR="00A15242" w:rsidRDefault="00A15242" w:rsidP="00B9349B">
      <w:pPr>
        <w:spacing w:after="0" w:line="480" w:lineRule="auto"/>
        <w:ind w:hanging="851"/>
        <w:rPr>
          <w:rFonts w:ascii="Times New Roman" w:hAnsi="Times New Roman" w:cs="Times New Roman"/>
          <w:b/>
          <w:bCs/>
          <w:lang w:val="id-ID"/>
        </w:rPr>
      </w:pPr>
    </w:p>
    <w:p w14:paraId="11EE3E7F" w14:textId="77777777" w:rsidR="00A15242" w:rsidRDefault="00A15242" w:rsidP="00B9349B">
      <w:pPr>
        <w:spacing w:after="0" w:line="480" w:lineRule="auto"/>
        <w:ind w:hanging="851"/>
        <w:rPr>
          <w:rFonts w:ascii="Times New Roman" w:hAnsi="Times New Roman" w:cs="Times New Roman"/>
          <w:b/>
          <w:bCs/>
          <w:lang w:val="id-ID"/>
        </w:rPr>
      </w:pPr>
    </w:p>
    <w:p w14:paraId="6727BFD9" w14:textId="77777777" w:rsidR="00A15242" w:rsidRDefault="00A15242" w:rsidP="00B9349B">
      <w:pPr>
        <w:spacing w:after="0" w:line="480" w:lineRule="auto"/>
        <w:ind w:hanging="851"/>
        <w:rPr>
          <w:rFonts w:ascii="Times New Roman" w:hAnsi="Times New Roman" w:cs="Times New Roman"/>
          <w:b/>
          <w:bCs/>
          <w:lang w:val="id-ID"/>
        </w:rPr>
      </w:pPr>
    </w:p>
    <w:p w14:paraId="74F0495E" w14:textId="7BE04E46" w:rsidR="00AA4C23" w:rsidRPr="00DD7AB3" w:rsidRDefault="00AA4C23" w:rsidP="0062770E">
      <w:pPr>
        <w:pStyle w:val="Heading4"/>
        <w:ind w:hanging="1276"/>
        <w:rPr>
          <w:lang w:val="id-ID"/>
        </w:rPr>
      </w:pPr>
      <w:r w:rsidRPr="00DD7AB3">
        <w:rPr>
          <w:lang w:val="id-ID"/>
        </w:rPr>
        <w:lastRenderedPageBreak/>
        <w:t>LAMPIRAN 5. Laba Perusahaan</w:t>
      </w:r>
    </w:p>
    <w:tbl>
      <w:tblPr>
        <w:tblpPr w:leftFromText="180" w:rightFromText="180" w:vertAnchor="text" w:horzAnchor="margin" w:tblpXSpec="center" w:tblpY="165"/>
        <w:tblW w:w="15632" w:type="dxa"/>
        <w:tblLook w:val="04A0" w:firstRow="1" w:lastRow="0" w:firstColumn="1" w:lastColumn="0" w:noHBand="0" w:noVBand="1"/>
      </w:tblPr>
      <w:tblGrid>
        <w:gridCol w:w="886"/>
        <w:gridCol w:w="1924"/>
        <w:gridCol w:w="1848"/>
        <w:gridCol w:w="1829"/>
        <w:gridCol w:w="1829"/>
        <w:gridCol w:w="1829"/>
        <w:gridCol w:w="1829"/>
        <w:gridCol w:w="1829"/>
        <w:gridCol w:w="1829"/>
      </w:tblGrid>
      <w:tr w:rsidR="00AA4C23" w:rsidRPr="00DD7AB3" w14:paraId="3A25F51A" w14:textId="77777777" w:rsidTr="00AA4C23">
        <w:trPr>
          <w:trHeight w:val="220"/>
        </w:trPr>
        <w:tc>
          <w:tcPr>
            <w:tcW w:w="886" w:type="dxa"/>
            <w:tcBorders>
              <w:top w:val="nil"/>
              <w:left w:val="nil"/>
              <w:bottom w:val="nil"/>
              <w:right w:val="nil"/>
            </w:tcBorders>
            <w:shd w:val="clear" w:color="000000" w:fill="FFC7CE"/>
            <w:noWrap/>
            <w:vAlign w:val="bottom"/>
            <w:hideMark/>
          </w:tcPr>
          <w:p w14:paraId="5593C8B5"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No</w:t>
            </w:r>
          </w:p>
        </w:tc>
        <w:tc>
          <w:tcPr>
            <w:tcW w:w="1924" w:type="dxa"/>
            <w:tcBorders>
              <w:top w:val="nil"/>
              <w:left w:val="nil"/>
              <w:bottom w:val="nil"/>
              <w:right w:val="nil"/>
            </w:tcBorders>
            <w:shd w:val="clear" w:color="000000" w:fill="FFC7CE"/>
            <w:noWrap/>
            <w:vAlign w:val="bottom"/>
            <w:hideMark/>
          </w:tcPr>
          <w:p w14:paraId="2187A86A"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Keterangan</w:t>
            </w:r>
          </w:p>
        </w:tc>
        <w:tc>
          <w:tcPr>
            <w:tcW w:w="1848" w:type="dxa"/>
            <w:tcBorders>
              <w:top w:val="nil"/>
              <w:left w:val="nil"/>
              <w:bottom w:val="nil"/>
              <w:right w:val="nil"/>
            </w:tcBorders>
            <w:shd w:val="clear" w:color="000000" w:fill="FFC7CE"/>
            <w:noWrap/>
            <w:vAlign w:val="bottom"/>
            <w:hideMark/>
          </w:tcPr>
          <w:p w14:paraId="6C54AA1F"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1</w:t>
            </w:r>
          </w:p>
        </w:tc>
        <w:tc>
          <w:tcPr>
            <w:tcW w:w="1829" w:type="dxa"/>
            <w:tcBorders>
              <w:top w:val="nil"/>
              <w:left w:val="nil"/>
              <w:bottom w:val="nil"/>
              <w:right w:val="nil"/>
            </w:tcBorders>
            <w:shd w:val="clear" w:color="000000" w:fill="FFC7CE"/>
            <w:noWrap/>
            <w:vAlign w:val="bottom"/>
            <w:hideMark/>
          </w:tcPr>
          <w:p w14:paraId="070F4946"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2</w:t>
            </w:r>
          </w:p>
        </w:tc>
        <w:tc>
          <w:tcPr>
            <w:tcW w:w="1829" w:type="dxa"/>
            <w:tcBorders>
              <w:top w:val="nil"/>
              <w:left w:val="nil"/>
              <w:bottom w:val="nil"/>
              <w:right w:val="nil"/>
            </w:tcBorders>
            <w:shd w:val="clear" w:color="000000" w:fill="FFC7CE"/>
            <w:noWrap/>
            <w:vAlign w:val="bottom"/>
            <w:hideMark/>
          </w:tcPr>
          <w:p w14:paraId="707AA605"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3</w:t>
            </w:r>
          </w:p>
        </w:tc>
        <w:tc>
          <w:tcPr>
            <w:tcW w:w="1829" w:type="dxa"/>
            <w:tcBorders>
              <w:top w:val="nil"/>
              <w:left w:val="nil"/>
              <w:bottom w:val="nil"/>
              <w:right w:val="nil"/>
            </w:tcBorders>
            <w:shd w:val="clear" w:color="000000" w:fill="FFC7CE"/>
            <w:noWrap/>
            <w:vAlign w:val="bottom"/>
            <w:hideMark/>
          </w:tcPr>
          <w:p w14:paraId="2C3FF25F"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4</w:t>
            </w:r>
          </w:p>
        </w:tc>
        <w:tc>
          <w:tcPr>
            <w:tcW w:w="1829" w:type="dxa"/>
            <w:tcBorders>
              <w:top w:val="nil"/>
              <w:left w:val="nil"/>
              <w:bottom w:val="nil"/>
              <w:right w:val="nil"/>
            </w:tcBorders>
            <w:shd w:val="clear" w:color="000000" w:fill="FFC7CE"/>
            <w:noWrap/>
            <w:vAlign w:val="bottom"/>
            <w:hideMark/>
          </w:tcPr>
          <w:p w14:paraId="2C41F75C"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5</w:t>
            </w:r>
          </w:p>
        </w:tc>
        <w:tc>
          <w:tcPr>
            <w:tcW w:w="1829" w:type="dxa"/>
            <w:tcBorders>
              <w:top w:val="nil"/>
              <w:left w:val="nil"/>
              <w:bottom w:val="nil"/>
              <w:right w:val="nil"/>
            </w:tcBorders>
            <w:shd w:val="clear" w:color="000000" w:fill="FFC7CE"/>
            <w:noWrap/>
            <w:vAlign w:val="bottom"/>
            <w:hideMark/>
          </w:tcPr>
          <w:p w14:paraId="79BB5DE2"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6</w:t>
            </w:r>
          </w:p>
        </w:tc>
        <w:tc>
          <w:tcPr>
            <w:tcW w:w="1829" w:type="dxa"/>
            <w:tcBorders>
              <w:top w:val="nil"/>
              <w:left w:val="nil"/>
              <w:bottom w:val="nil"/>
              <w:right w:val="nil"/>
            </w:tcBorders>
            <w:shd w:val="clear" w:color="000000" w:fill="FFC7CE"/>
            <w:noWrap/>
            <w:vAlign w:val="bottom"/>
            <w:hideMark/>
          </w:tcPr>
          <w:p w14:paraId="240DA2A9" w14:textId="77777777" w:rsidR="00AA4C23" w:rsidRPr="00DD7AB3" w:rsidRDefault="00AA4C23" w:rsidP="00B9349B">
            <w:pPr>
              <w:spacing w:after="0" w:line="480" w:lineRule="auto"/>
              <w:jc w:val="center"/>
              <w:rPr>
                <w:rFonts w:ascii="Times New Roman" w:eastAsia="Times New Roman" w:hAnsi="Times New Roman" w:cs="Times New Roman"/>
                <w:color w:val="9C0006"/>
                <w:sz w:val="22"/>
                <w:szCs w:val="22"/>
                <w:lang w:val="id-ID"/>
              </w:rPr>
            </w:pPr>
            <w:r w:rsidRPr="00DD7AB3">
              <w:rPr>
                <w:rFonts w:ascii="Times New Roman" w:eastAsia="Times New Roman" w:hAnsi="Times New Roman" w:cs="Times New Roman"/>
                <w:color w:val="9C0006"/>
                <w:sz w:val="22"/>
                <w:szCs w:val="22"/>
                <w:lang w:val="id-ID"/>
              </w:rPr>
              <w:t>Panen 7</w:t>
            </w:r>
          </w:p>
        </w:tc>
      </w:tr>
      <w:tr w:rsidR="00AA4C23" w:rsidRPr="00DD7AB3" w14:paraId="4CBCE6BE" w14:textId="77777777" w:rsidTr="00AA4C23">
        <w:trPr>
          <w:trHeight w:val="220"/>
        </w:trPr>
        <w:tc>
          <w:tcPr>
            <w:tcW w:w="886" w:type="dxa"/>
            <w:tcBorders>
              <w:top w:val="nil"/>
              <w:left w:val="nil"/>
              <w:bottom w:val="nil"/>
              <w:right w:val="nil"/>
            </w:tcBorders>
            <w:shd w:val="clear" w:color="000000" w:fill="E8E8E8"/>
            <w:noWrap/>
            <w:vAlign w:val="bottom"/>
            <w:hideMark/>
          </w:tcPr>
          <w:p w14:paraId="5D38B9C4"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w:t>
            </w:r>
          </w:p>
        </w:tc>
        <w:tc>
          <w:tcPr>
            <w:tcW w:w="1924" w:type="dxa"/>
            <w:tcBorders>
              <w:top w:val="nil"/>
              <w:left w:val="nil"/>
              <w:bottom w:val="nil"/>
              <w:right w:val="nil"/>
            </w:tcBorders>
            <w:shd w:val="clear" w:color="000000" w:fill="E8E8E8"/>
            <w:noWrap/>
            <w:vAlign w:val="bottom"/>
            <w:hideMark/>
          </w:tcPr>
          <w:p w14:paraId="643B6D71"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Pendapatan dari CP</w:t>
            </w:r>
          </w:p>
        </w:tc>
        <w:tc>
          <w:tcPr>
            <w:tcW w:w="1848" w:type="dxa"/>
            <w:tcBorders>
              <w:top w:val="nil"/>
              <w:left w:val="nil"/>
              <w:bottom w:val="nil"/>
              <w:right w:val="nil"/>
            </w:tcBorders>
            <w:shd w:val="clear" w:color="000000" w:fill="E8E8E8"/>
            <w:noWrap/>
            <w:vAlign w:val="bottom"/>
            <w:hideMark/>
          </w:tcPr>
          <w:p w14:paraId="56E26EB4"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73.633.900</w:t>
            </w:r>
          </w:p>
        </w:tc>
        <w:tc>
          <w:tcPr>
            <w:tcW w:w="1829" w:type="dxa"/>
            <w:tcBorders>
              <w:top w:val="nil"/>
              <w:left w:val="nil"/>
              <w:bottom w:val="nil"/>
              <w:right w:val="nil"/>
            </w:tcBorders>
            <w:shd w:val="clear" w:color="000000" w:fill="E8E8E8"/>
            <w:noWrap/>
            <w:vAlign w:val="bottom"/>
            <w:hideMark/>
          </w:tcPr>
          <w:p w14:paraId="47BDC363"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101.754.985</w:t>
            </w:r>
          </w:p>
        </w:tc>
        <w:tc>
          <w:tcPr>
            <w:tcW w:w="1829" w:type="dxa"/>
            <w:tcBorders>
              <w:top w:val="nil"/>
              <w:left w:val="nil"/>
              <w:bottom w:val="nil"/>
              <w:right w:val="nil"/>
            </w:tcBorders>
            <w:shd w:val="clear" w:color="000000" w:fill="E8E8E8"/>
            <w:noWrap/>
            <w:vAlign w:val="bottom"/>
            <w:hideMark/>
          </w:tcPr>
          <w:p w14:paraId="55FD7831"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40.344.337</w:t>
            </w:r>
          </w:p>
        </w:tc>
        <w:tc>
          <w:tcPr>
            <w:tcW w:w="1829" w:type="dxa"/>
            <w:tcBorders>
              <w:top w:val="nil"/>
              <w:left w:val="nil"/>
              <w:bottom w:val="nil"/>
              <w:right w:val="nil"/>
            </w:tcBorders>
            <w:shd w:val="clear" w:color="000000" w:fill="E8E8E8"/>
            <w:noWrap/>
            <w:vAlign w:val="bottom"/>
            <w:hideMark/>
          </w:tcPr>
          <w:p w14:paraId="77F8D7B9"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84.416.729</w:t>
            </w:r>
          </w:p>
        </w:tc>
        <w:tc>
          <w:tcPr>
            <w:tcW w:w="1829" w:type="dxa"/>
            <w:tcBorders>
              <w:top w:val="nil"/>
              <w:left w:val="nil"/>
              <w:bottom w:val="nil"/>
              <w:right w:val="nil"/>
            </w:tcBorders>
            <w:shd w:val="clear" w:color="000000" w:fill="E8E8E8"/>
            <w:noWrap/>
            <w:vAlign w:val="bottom"/>
            <w:hideMark/>
          </w:tcPr>
          <w:p w14:paraId="2078D1F0"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74.616.608</w:t>
            </w:r>
          </w:p>
        </w:tc>
        <w:tc>
          <w:tcPr>
            <w:tcW w:w="1829" w:type="dxa"/>
            <w:tcBorders>
              <w:top w:val="nil"/>
              <w:left w:val="nil"/>
              <w:bottom w:val="nil"/>
              <w:right w:val="nil"/>
            </w:tcBorders>
            <w:shd w:val="clear" w:color="000000" w:fill="E8E8E8"/>
            <w:noWrap/>
            <w:vAlign w:val="bottom"/>
            <w:hideMark/>
          </w:tcPr>
          <w:p w14:paraId="561AB63C"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92.410.171</w:t>
            </w:r>
          </w:p>
        </w:tc>
        <w:tc>
          <w:tcPr>
            <w:tcW w:w="1829" w:type="dxa"/>
            <w:tcBorders>
              <w:top w:val="nil"/>
              <w:left w:val="nil"/>
              <w:bottom w:val="nil"/>
              <w:right w:val="nil"/>
            </w:tcBorders>
            <w:shd w:val="clear" w:color="000000" w:fill="E8E8E8"/>
            <w:noWrap/>
            <w:vAlign w:val="bottom"/>
            <w:hideMark/>
          </w:tcPr>
          <w:p w14:paraId="59CDF1AA"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-120.799.473</w:t>
            </w:r>
          </w:p>
        </w:tc>
      </w:tr>
      <w:tr w:rsidR="00AA4C23" w:rsidRPr="00DD7AB3" w14:paraId="67972718" w14:textId="77777777" w:rsidTr="00AA4C23">
        <w:trPr>
          <w:trHeight w:val="220"/>
        </w:trPr>
        <w:tc>
          <w:tcPr>
            <w:tcW w:w="886" w:type="dxa"/>
            <w:tcBorders>
              <w:top w:val="nil"/>
              <w:left w:val="nil"/>
              <w:bottom w:val="nil"/>
              <w:right w:val="nil"/>
            </w:tcBorders>
            <w:shd w:val="clear" w:color="000000" w:fill="E8E8E8"/>
            <w:noWrap/>
            <w:vAlign w:val="bottom"/>
            <w:hideMark/>
          </w:tcPr>
          <w:p w14:paraId="05ECD4A7"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w:t>
            </w:r>
          </w:p>
        </w:tc>
        <w:tc>
          <w:tcPr>
            <w:tcW w:w="1924" w:type="dxa"/>
            <w:tcBorders>
              <w:top w:val="nil"/>
              <w:left w:val="nil"/>
              <w:bottom w:val="nil"/>
              <w:right w:val="nil"/>
            </w:tcBorders>
            <w:shd w:val="clear" w:color="000000" w:fill="E8E8E8"/>
            <w:noWrap/>
            <w:vAlign w:val="bottom"/>
            <w:hideMark/>
          </w:tcPr>
          <w:p w14:paraId="69A6C509"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Bonus &amp; Insentif</w:t>
            </w:r>
          </w:p>
        </w:tc>
        <w:tc>
          <w:tcPr>
            <w:tcW w:w="1848" w:type="dxa"/>
            <w:tcBorders>
              <w:top w:val="nil"/>
              <w:left w:val="nil"/>
              <w:bottom w:val="nil"/>
              <w:right w:val="nil"/>
            </w:tcBorders>
            <w:shd w:val="clear" w:color="000000" w:fill="E8E8E8"/>
            <w:noWrap/>
            <w:vAlign w:val="bottom"/>
            <w:hideMark/>
          </w:tcPr>
          <w:p w14:paraId="3DE1D737"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83.500.903</w:t>
            </w:r>
          </w:p>
        </w:tc>
        <w:tc>
          <w:tcPr>
            <w:tcW w:w="1829" w:type="dxa"/>
            <w:tcBorders>
              <w:top w:val="nil"/>
              <w:left w:val="nil"/>
              <w:bottom w:val="nil"/>
              <w:right w:val="nil"/>
            </w:tcBorders>
            <w:shd w:val="clear" w:color="000000" w:fill="E8E8E8"/>
            <w:noWrap/>
            <w:vAlign w:val="bottom"/>
            <w:hideMark/>
          </w:tcPr>
          <w:p w14:paraId="1C0A36DE"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128.416.370</w:t>
            </w:r>
          </w:p>
        </w:tc>
        <w:tc>
          <w:tcPr>
            <w:tcW w:w="1829" w:type="dxa"/>
            <w:tcBorders>
              <w:top w:val="nil"/>
              <w:left w:val="nil"/>
              <w:bottom w:val="nil"/>
              <w:right w:val="nil"/>
            </w:tcBorders>
            <w:shd w:val="clear" w:color="000000" w:fill="E8E8E8"/>
            <w:noWrap/>
            <w:vAlign w:val="bottom"/>
            <w:hideMark/>
          </w:tcPr>
          <w:p w14:paraId="4EE7ACFA"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65.815.967</w:t>
            </w:r>
          </w:p>
        </w:tc>
        <w:tc>
          <w:tcPr>
            <w:tcW w:w="1829" w:type="dxa"/>
            <w:tcBorders>
              <w:top w:val="nil"/>
              <w:left w:val="nil"/>
              <w:bottom w:val="nil"/>
              <w:right w:val="nil"/>
            </w:tcBorders>
            <w:shd w:val="clear" w:color="000000" w:fill="E8E8E8"/>
            <w:noWrap/>
            <w:vAlign w:val="bottom"/>
            <w:hideMark/>
          </w:tcPr>
          <w:p w14:paraId="28E3D3DB"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109.282.214</w:t>
            </w:r>
          </w:p>
        </w:tc>
        <w:tc>
          <w:tcPr>
            <w:tcW w:w="1829" w:type="dxa"/>
            <w:tcBorders>
              <w:top w:val="nil"/>
              <w:left w:val="nil"/>
              <w:bottom w:val="nil"/>
              <w:right w:val="nil"/>
            </w:tcBorders>
            <w:shd w:val="clear" w:color="000000" w:fill="E8E8E8"/>
            <w:noWrap/>
            <w:vAlign w:val="bottom"/>
            <w:hideMark/>
          </w:tcPr>
          <w:p w14:paraId="474334A7"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87.092.768</w:t>
            </w:r>
          </w:p>
        </w:tc>
        <w:tc>
          <w:tcPr>
            <w:tcW w:w="1829" w:type="dxa"/>
            <w:tcBorders>
              <w:top w:val="nil"/>
              <w:left w:val="nil"/>
              <w:bottom w:val="nil"/>
              <w:right w:val="nil"/>
            </w:tcBorders>
            <w:shd w:val="clear" w:color="000000" w:fill="E8E8E8"/>
            <w:noWrap/>
            <w:vAlign w:val="bottom"/>
            <w:hideMark/>
          </w:tcPr>
          <w:p w14:paraId="7847B811"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105.391.591</w:t>
            </w:r>
          </w:p>
        </w:tc>
        <w:tc>
          <w:tcPr>
            <w:tcW w:w="1829" w:type="dxa"/>
            <w:tcBorders>
              <w:top w:val="nil"/>
              <w:left w:val="nil"/>
              <w:bottom w:val="nil"/>
              <w:right w:val="nil"/>
            </w:tcBorders>
            <w:shd w:val="clear" w:color="000000" w:fill="E8E8E8"/>
            <w:noWrap/>
            <w:vAlign w:val="bottom"/>
            <w:hideMark/>
          </w:tcPr>
          <w:p w14:paraId="726D565D"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50.000.000</w:t>
            </w:r>
          </w:p>
        </w:tc>
      </w:tr>
      <w:tr w:rsidR="00AA4C23" w:rsidRPr="00DD7AB3" w14:paraId="10EC1E85" w14:textId="77777777" w:rsidTr="00AA4C23">
        <w:trPr>
          <w:trHeight w:val="220"/>
        </w:trPr>
        <w:tc>
          <w:tcPr>
            <w:tcW w:w="886" w:type="dxa"/>
            <w:tcBorders>
              <w:top w:val="nil"/>
              <w:left w:val="nil"/>
              <w:bottom w:val="nil"/>
              <w:right w:val="nil"/>
            </w:tcBorders>
            <w:shd w:val="clear" w:color="000000" w:fill="E8E8E8"/>
            <w:noWrap/>
            <w:vAlign w:val="bottom"/>
            <w:hideMark/>
          </w:tcPr>
          <w:p w14:paraId="2CC3A08E"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3</w:t>
            </w:r>
          </w:p>
        </w:tc>
        <w:tc>
          <w:tcPr>
            <w:tcW w:w="1924" w:type="dxa"/>
            <w:tcBorders>
              <w:top w:val="nil"/>
              <w:left w:val="nil"/>
              <w:bottom w:val="nil"/>
              <w:right w:val="nil"/>
            </w:tcBorders>
            <w:shd w:val="clear" w:color="000000" w:fill="E8E8E8"/>
            <w:noWrap/>
            <w:vAlign w:val="bottom"/>
            <w:hideMark/>
          </w:tcPr>
          <w:p w14:paraId="67F34372"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Biaya Operasional</w:t>
            </w:r>
          </w:p>
        </w:tc>
        <w:tc>
          <w:tcPr>
            <w:tcW w:w="1848" w:type="dxa"/>
            <w:tcBorders>
              <w:top w:val="nil"/>
              <w:left w:val="nil"/>
              <w:bottom w:val="nil"/>
              <w:right w:val="nil"/>
            </w:tcBorders>
            <w:shd w:val="clear" w:color="000000" w:fill="E8E8E8"/>
            <w:noWrap/>
            <w:vAlign w:val="bottom"/>
            <w:hideMark/>
          </w:tcPr>
          <w:p w14:paraId="7A6F60C6"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76.359.839</w:t>
            </w:r>
          </w:p>
        </w:tc>
        <w:tc>
          <w:tcPr>
            <w:tcW w:w="1829" w:type="dxa"/>
            <w:tcBorders>
              <w:top w:val="nil"/>
              <w:left w:val="nil"/>
              <w:bottom w:val="nil"/>
              <w:right w:val="nil"/>
            </w:tcBorders>
            <w:shd w:val="clear" w:color="000000" w:fill="E8E8E8"/>
            <w:noWrap/>
            <w:vAlign w:val="bottom"/>
            <w:hideMark/>
          </w:tcPr>
          <w:p w14:paraId="1DE08F82"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64.787.500</w:t>
            </w:r>
          </w:p>
        </w:tc>
        <w:tc>
          <w:tcPr>
            <w:tcW w:w="1829" w:type="dxa"/>
            <w:tcBorders>
              <w:top w:val="nil"/>
              <w:left w:val="nil"/>
              <w:bottom w:val="nil"/>
              <w:right w:val="nil"/>
            </w:tcBorders>
            <w:shd w:val="clear" w:color="000000" w:fill="E8E8E8"/>
            <w:noWrap/>
            <w:vAlign w:val="bottom"/>
            <w:hideMark/>
          </w:tcPr>
          <w:p w14:paraId="4AEE2034"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50.333.000</w:t>
            </w:r>
          </w:p>
        </w:tc>
        <w:tc>
          <w:tcPr>
            <w:tcW w:w="1829" w:type="dxa"/>
            <w:tcBorders>
              <w:top w:val="nil"/>
              <w:left w:val="nil"/>
              <w:bottom w:val="nil"/>
              <w:right w:val="nil"/>
            </w:tcBorders>
            <w:shd w:val="clear" w:color="000000" w:fill="E8E8E8"/>
            <w:noWrap/>
            <w:vAlign w:val="bottom"/>
            <w:hideMark/>
          </w:tcPr>
          <w:p w14:paraId="2C564AA7"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79.918.500</w:t>
            </w:r>
          </w:p>
        </w:tc>
        <w:tc>
          <w:tcPr>
            <w:tcW w:w="1829" w:type="dxa"/>
            <w:tcBorders>
              <w:top w:val="nil"/>
              <w:left w:val="nil"/>
              <w:bottom w:val="nil"/>
              <w:right w:val="nil"/>
            </w:tcBorders>
            <w:shd w:val="clear" w:color="000000" w:fill="E8E8E8"/>
            <w:noWrap/>
            <w:vAlign w:val="bottom"/>
            <w:hideMark/>
          </w:tcPr>
          <w:p w14:paraId="057AA165"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66.747.500</w:t>
            </w:r>
          </w:p>
        </w:tc>
        <w:tc>
          <w:tcPr>
            <w:tcW w:w="1829" w:type="dxa"/>
            <w:tcBorders>
              <w:top w:val="nil"/>
              <w:left w:val="nil"/>
              <w:bottom w:val="nil"/>
              <w:right w:val="nil"/>
            </w:tcBorders>
            <w:shd w:val="clear" w:color="000000" w:fill="E8E8E8"/>
            <w:noWrap/>
            <w:vAlign w:val="bottom"/>
            <w:hideMark/>
          </w:tcPr>
          <w:p w14:paraId="4C8E400F"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55.346.500</w:t>
            </w:r>
          </w:p>
        </w:tc>
        <w:tc>
          <w:tcPr>
            <w:tcW w:w="1829" w:type="dxa"/>
            <w:tcBorders>
              <w:top w:val="nil"/>
              <w:left w:val="nil"/>
              <w:bottom w:val="nil"/>
              <w:right w:val="nil"/>
            </w:tcBorders>
            <w:shd w:val="clear" w:color="000000" w:fill="E8E8E8"/>
            <w:noWrap/>
            <w:vAlign w:val="bottom"/>
            <w:hideMark/>
          </w:tcPr>
          <w:p w14:paraId="083C6B46"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82.746.483</w:t>
            </w:r>
          </w:p>
        </w:tc>
      </w:tr>
      <w:tr w:rsidR="00AA4C23" w:rsidRPr="00DD7AB3" w14:paraId="066BD545" w14:textId="77777777" w:rsidTr="00AA4C23">
        <w:trPr>
          <w:trHeight w:val="220"/>
        </w:trPr>
        <w:tc>
          <w:tcPr>
            <w:tcW w:w="886" w:type="dxa"/>
            <w:tcBorders>
              <w:top w:val="nil"/>
              <w:left w:val="nil"/>
              <w:bottom w:val="nil"/>
              <w:right w:val="nil"/>
            </w:tcBorders>
            <w:shd w:val="clear" w:color="000000" w:fill="E8E8E8"/>
            <w:noWrap/>
            <w:vAlign w:val="bottom"/>
            <w:hideMark/>
          </w:tcPr>
          <w:p w14:paraId="4D5B8FBC"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 </w:t>
            </w:r>
          </w:p>
        </w:tc>
        <w:tc>
          <w:tcPr>
            <w:tcW w:w="1924" w:type="dxa"/>
            <w:tcBorders>
              <w:top w:val="nil"/>
              <w:left w:val="nil"/>
              <w:bottom w:val="nil"/>
              <w:right w:val="nil"/>
            </w:tcBorders>
            <w:shd w:val="clear" w:color="000000" w:fill="E8E8E8"/>
            <w:noWrap/>
            <w:vAlign w:val="bottom"/>
            <w:hideMark/>
          </w:tcPr>
          <w:p w14:paraId="4CA5FAB5"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Laba Bersih</w:t>
            </w:r>
          </w:p>
        </w:tc>
        <w:tc>
          <w:tcPr>
            <w:tcW w:w="1848" w:type="dxa"/>
            <w:tcBorders>
              <w:top w:val="nil"/>
              <w:left w:val="nil"/>
              <w:bottom w:val="nil"/>
              <w:right w:val="nil"/>
            </w:tcBorders>
            <w:shd w:val="clear" w:color="000000" w:fill="E8E8E8"/>
            <w:noWrap/>
            <w:vAlign w:val="bottom"/>
            <w:hideMark/>
          </w:tcPr>
          <w:p w14:paraId="168FE2AC" w14:textId="77777777" w:rsidR="00AA4C23" w:rsidRPr="00DD7AB3" w:rsidRDefault="00AA4C23" w:rsidP="00B9349B">
            <w:pPr>
              <w:spacing w:after="0" w:line="480" w:lineRule="auto"/>
              <w:jc w:val="center"/>
              <w:rPr>
                <w:rFonts w:ascii="Times New Roman" w:eastAsia="Times New Roman" w:hAnsi="Times New Roman" w:cs="Times New Roman"/>
                <w:b/>
                <w:bCs/>
                <w:color w:val="FF0000"/>
                <w:sz w:val="22"/>
                <w:szCs w:val="22"/>
                <w:lang w:val="id-ID"/>
              </w:rPr>
            </w:pPr>
            <w:r w:rsidRPr="00DD7AB3">
              <w:rPr>
                <w:rFonts w:ascii="Times New Roman" w:eastAsia="Times New Roman" w:hAnsi="Times New Roman" w:cs="Times New Roman"/>
                <w:b/>
                <w:bCs/>
                <w:color w:val="FF0000"/>
                <w:sz w:val="22"/>
                <w:szCs w:val="22"/>
                <w:lang w:val="id-ID"/>
              </w:rPr>
              <w:t>-2.858.936</w:t>
            </w:r>
          </w:p>
        </w:tc>
        <w:tc>
          <w:tcPr>
            <w:tcW w:w="1829" w:type="dxa"/>
            <w:tcBorders>
              <w:top w:val="nil"/>
              <w:left w:val="nil"/>
              <w:bottom w:val="nil"/>
              <w:right w:val="nil"/>
            </w:tcBorders>
            <w:shd w:val="clear" w:color="000000" w:fill="E8E8E8"/>
            <w:noWrap/>
            <w:vAlign w:val="bottom"/>
            <w:hideMark/>
          </w:tcPr>
          <w:p w14:paraId="28F7B00F"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43.628.870</w:t>
            </w:r>
          </w:p>
        </w:tc>
        <w:tc>
          <w:tcPr>
            <w:tcW w:w="1829" w:type="dxa"/>
            <w:tcBorders>
              <w:top w:val="nil"/>
              <w:left w:val="nil"/>
              <w:bottom w:val="nil"/>
              <w:right w:val="nil"/>
            </w:tcBorders>
            <w:shd w:val="clear" w:color="000000" w:fill="E8E8E8"/>
            <w:noWrap/>
            <w:vAlign w:val="bottom"/>
            <w:hideMark/>
          </w:tcPr>
          <w:p w14:paraId="412A058B"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5.482.967</w:t>
            </w:r>
          </w:p>
        </w:tc>
        <w:tc>
          <w:tcPr>
            <w:tcW w:w="1829" w:type="dxa"/>
            <w:tcBorders>
              <w:top w:val="nil"/>
              <w:left w:val="nil"/>
              <w:bottom w:val="nil"/>
              <w:right w:val="nil"/>
            </w:tcBorders>
            <w:shd w:val="clear" w:color="000000" w:fill="E8E8E8"/>
            <w:noWrap/>
            <w:vAlign w:val="bottom"/>
            <w:hideMark/>
          </w:tcPr>
          <w:p w14:paraId="04237406"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19.363.714</w:t>
            </w:r>
          </w:p>
        </w:tc>
        <w:tc>
          <w:tcPr>
            <w:tcW w:w="1829" w:type="dxa"/>
            <w:tcBorders>
              <w:top w:val="nil"/>
              <w:left w:val="nil"/>
              <w:bottom w:val="nil"/>
              <w:right w:val="nil"/>
            </w:tcBorders>
            <w:shd w:val="clear" w:color="000000" w:fill="E8E8E8"/>
            <w:noWrap/>
            <w:vAlign w:val="bottom"/>
            <w:hideMark/>
          </w:tcPr>
          <w:p w14:paraId="5F26CB71"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20.345.268</w:t>
            </w:r>
          </w:p>
        </w:tc>
        <w:tc>
          <w:tcPr>
            <w:tcW w:w="1829" w:type="dxa"/>
            <w:tcBorders>
              <w:top w:val="nil"/>
              <w:left w:val="nil"/>
              <w:bottom w:val="nil"/>
              <w:right w:val="nil"/>
            </w:tcBorders>
            <w:shd w:val="clear" w:color="000000" w:fill="E8E8E8"/>
            <w:noWrap/>
            <w:vAlign w:val="bottom"/>
            <w:hideMark/>
          </w:tcPr>
          <w:p w14:paraId="6E578FE8" w14:textId="77777777" w:rsidR="00AA4C23" w:rsidRPr="00DD7AB3" w:rsidRDefault="00AA4C23" w:rsidP="00B9349B">
            <w:pPr>
              <w:spacing w:after="0" w:line="480" w:lineRule="auto"/>
              <w:jc w:val="center"/>
              <w:rPr>
                <w:rFonts w:ascii="Times New Roman" w:eastAsia="Times New Roman" w:hAnsi="Times New Roman" w:cs="Times New Roman"/>
                <w:b/>
                <w:bCs/>
                <w:color w:val="000000"/>
                <w:sz w:val="22"/>
                <w:szCs w:val="22"/>
                <w:lang w:val="id-ID"/>
              </w:rPr>
            </w:pPr>
            <w:r w:rsidRPr="00DD7AB3">
              <w:rPr>
                <w:rFonts w:ascii="Times New Roman" w:eastAsia="Times New Roman" w:hAnsi="Times New Roman" w:cs="Times New Roman"/>
                <w:b/>
                <w:bCs/>
                <w:color w:val="000000"/>
                <w:sz w:val="22"/>
                <w:szCs w:val="22"/>
                <w:lang w:val="id-ID"/>
              </w:rPr>
              <w:t>50.045.091</w:t>
            </w:r>
          </w:p>
        </w:tc>
        <w:tc>
          <w:tcPr>
            <w:tcW w:w="1829" w:type="dxa"/>
            <w:tcBorders>
              <w:top w:val="nil"/>
              <w:left w:val="nil"/>
              <w:bottom w:val="nil"/>
              <w:right w:val="nil"/>
            </w:tcBorders>
            <w:shd w:val="clear" w:color="000000" w:fill="E8E8E8"/>
            <w:noWrap/>
            <w:vAlign w:val="bottom"/>
            <w:hideMark/>
          </w:tcPr>
          <w:p w14:paraId="303899AA" w14:textId="77777777" w:rsidR="00AA4C23" w:rsidRPr="00DD7AB3" w:rsidRDefault="00AA4C23" w:rsidP="00B9349B">
            <w:pPr>
              <w:spacing w:after="0" w:line="480" w:lineRule="auto"/>
              <w:jc w:val="center"/>
              <w:rPr>
                <w:rFonts w:ascii="Times New Roman" w:eastAsia="Times New Roman" w:hAnsi="Times New Roman" w:cs="Times New Roman"/>
                <w:b/>
                <w:bCs/>
                <w:color w:val="FF0000"/>
                <w:sz w:val="22"/>
                <w:szCs w:val="22"/>
                <w:lang w:val="id-ID"/>
              </w:rPr>
            </w:pPr>
            <w:r w:rsidRPr="00DD7AB3">
              <w:rPr>
                <w:rFonts w:ascii="Times New Roman" w:eastAsia="Times New Roman" w:hAnsi="Times New Roman" w:cs="Times New Roman"/>
                <w:b/>
                <w:bCs/>
                <w:color w:val="FF0000"/>
                <w:sz w:val="22"/>
                <w:szCs w:val="22"/>
                <w:lang w:val="id-ID"/>
              </w:rPr>
              <w:t>-32.746.483</w:t>
            </w:r>
          </w:p>
        </w:tc>
      </w:tr>
      <w:tr w:rsidR="00AA4C23" w:rsidRPr="00DD7AB3" w14:paraId="2E37F64A" w14:textId="77777777" w:rsidTr="00AA4C23">
        <w:trPr>
          <w:trHeight w:val="220"/>
        </w:trPr>
        <w:tc>
          <w:tcPr>
            <w:tcW w:w="886" w:type="dxa"/>
            <w:tcBorders>
              <w:top w:val="nil"/>
              <w:left w:val="nil"/>
              <w:bottom w:val="nil"/>
              <w:right w:val="nil"/>
            </w:tcBorders>
            <w:noWrap/>
            <w:vAlign w:val="bottom"/>
            <w:hideMark/>
          </w:tcPr>
          <w:p w14:paraId="71E1689E" w14:textId="77777777" w:rsidR="00AA4C23" w:rsidRPr="00DD7AB3" w:rsidRDefault="00AA4C23" w:rsidP="00B9349B">
            <w:pPr>
              <w:spacing w:after="0" w:line="480" w:lineRule="auto"/>
              <w:jc w:val="center"/>
              <w:rPr>
                <w:rFonts w:ascii="Times New Roman" w:eastAsia="Times New Roman" w:hAnsi="Times New Roman" w:cs="Times New Roman"/>
                <w:b/>
                <w:bCs/>
                <w:color w:val="FF0000"/>
                <w:sz w:val="22"/>
                <w:szCs w:val="22"/>
                <w:lang w:val="id-ID"/>
              </w:rPr>
            </w:pPr>
          </w:p>
        </w:tc>
        <w:tc>
          <w:tcPr>
            <w:tcW w:w="1924" w:type="dxa"/>
            <w:tcBorders>
              <w:top w:val="nil"/>
              <w:left w:val="nil"/>
              <w:bottom w:val="nil"/>
              <w:right w:val="nil"/>
            </w:tcBorders>
            <w:shd w:val="clear" w:color="000000" w:fill="FFFF00"/>
            <w:noWrap/>
            <w:vAlign w:val="bottom"/>
            <w:hideMark/>
          </w:tcPr>
          <w:p w14:paraId="6F776A36"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 xml:space="preserve">Uang muka (DP) </w:t>
            </w:r>
          </w:p>
        </w:tc>
        <w:tc>
          <w:tcPr>
            <w:tcW w:w="1848" w:type="dxa"/>
            <w:tcBorders>
              <w:top w:val="nil"/>
              <w:left w:val="nil"/>
              <w:bottom w:val="nil"/>
              <w:right w:val="nil"/>
            </w:tcBorders>
            <w:shd w:val="clear" w:color="000000" w:fill="FFFF00"/>
            <w:noWrap/>
            <w:vAlign w:val="bottom"/>
            <w:hideMark/>
          </w:tcPr>
          <w:p w14:paraId="53327A59"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10.000.000</w:t>
            </w:r>
          </w:p>
        </w:tc>
        <w:tc>
          <w:tcPr>
            <w:tcW w:w="1829" w:type="dxa"/>
            <w:tcBorders>
              <w:top w:val="nil"/>
              <w:left w:val="nil"/>
              <w:bottom w:val="nil"/>
              <w:right w:val="nil"/>
            </w:tcBorders>
            <w:shd w:val="clear" w:color="000000" w:fill="FFFF00"/>
            <w:noWrap/>
            <w:vAlign w:val="bottom"/>
            <w:hideMark/>
          </w:tcPr>
          <w:p w14:paraId="528C955A"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20.000.000</w:t>
            </w:r>
          </w:p>
        </w:tc>
        <w:tc>
          <w:tcPr>
            <w:tcW w:w="1829" w:type="dxa"/>
            <w:tcBorders>
              <w:top w:val="nil"/>
              <w:left w:val="nil"/>
              <w:bottom w:val="nil"/>
              <w:right w:val="nil"/>
            </w:tcBorders>
            <w:shd w:val="clear" w:color="000000" w:fill="FFFF00"/>
            <w:noWrap/>
            <w:vAlign w:val="bottom"/>
            <w:hideMark/>
          </w:tcPr>
          <w:p w14:paraId="764A828C"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10.000.000</w:t>
            </w:r>
          </w:p>
        </w:tc>
        <w:tc>
          <w:tcPr>
            <w:tcW w:w="1829" w:type="dxa"/>
            <w:tcBorders>
              <w:top w:val="nil"/>
              <w:left w:val="nil"/>
              <w:bottom w:val="nil"/>
              <w:right w:val="nil"/>
            </w:tcBorders>
            <w:shd w:val="clear" w:color="000000" w:fill="FFFF00"/>
            <w:noWrap/>
            <w:vAlign w:val="bottom"/>
            <w:hideMark/>
          </w:tcPr>
          <w:p w14:paraId="237F216F"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10.000.000</w:t>
            </w:r>
          </w:p>
        </w:tc>
        <w:tc>
          <w:tcPr>
            <w:tcW w:w="1829" w:type="dxa"/>
            <w:tcBorders>
              <w:top w:val="nil"/>
              <w:left w:val="nil"/>
              <w:bottom w:val="nil"/>
              <w:right w:val="nil"/>
            </w:tcBorders>
            <w:noWrap/>
            <w:vAlign w:val="bottom"/>
            <w:hideMark/>
          </w:tcPr>
          <w:p w14:paraId="5F325A71" w14:textId="77777777" w:rsidR="00AA4C23" w:rsidRPr="00DD7AB3" w:rsidRDefault="00AA4C23" w:rsidP="00B9349B">
            <w:pPr>
              <w:spacing w:after="0" w:line="480" w:lineRule="auto"/>
              <w:jc w:val="center"/>
              <w:rPr>
                <w:rFonts w:ascii="Times New Roman" w:eastAsia="Times New Roman" w:hAnsi="Times New Roman" w:cs="Times New Roman"/>
                <w:color w:val="000000"/>
                <w:sz w:val="22"/>
                <w:szCs w:val="22"/>
                <w:lang w:val="id-ID"/>
              </w:rPr>
            </w:pPr>
          </w:p>
        </w:tc>
        <w:tc>
          <w:tcPr>
            <w:tcW w:w="1829" w:type="dxa"/>
            <w:tcBorders>
              <w:top w:val="nil"/>
              <w:left w:val="nil"/>
              <w:bottom w:val="nil"/>
              <w:right w:val="nil"/>
            </w:tcBorders>
            <w:noWrap/>
            <w:vAlign w:val="bottom"/>
            <w:hideMark/>
          </w:tcPr>
          <w:p w14:paraId="29C486F4"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737A19AD"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3B807C28" w14:textId="77777777" w:rsidTr="00AA4C23">
        <w:trPr>
          <w:trHeight w:val="220"/>
        </w:trPr>
        <w:tc>
          <w:tcPr>
            <w:tcW w:w="886" w:type="dxa"/>
            <w:tcBorders>
              <w:top w:val="nil"/>
              <w:left w:val="nil"/>
              <w:bottom w:val="nil"/>
              <w:right w:val="nil"/>
            </w:tcBorders>
            <w:noWrap/>
            <w:vAlign w:val="bottom"/>
            <w:hideMark/>
          </w:tcPr>
          <w:p w14:paraId="33F032D9"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924" w:type="dxa"/>
            <w:tcBorders>
              <w:top w:val="nil"/>
              <w:left w:val="nil"/>
              <w:bottom w:val="nil"/>
              <w:right w:val="nil"/>
            </w:tcBorders>
            <w:shd w:val="clear" w:color="000000" w:fill="FFFF00"/>
            <w:noWrap/>
            <w:vAlign w:val="bottom"/>
            <w:hideMark/>
          </w:tcPr>
          <w:p w14:paraId="20DB90FE" w14:textId="77777777" w:rsidR="00AA4C23" w:rsidRPr="00DD7AB3" w:rsidRDefault="00AA4C23" w:rsidP="00B9349B">
            <w:pPr>
              <w:spacing w:after="0" w:line="480" w:lineRule="auto"/>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 xml:space="preserve">50 juta ke CP sebagai </w:t>
            </w:r>
          </w:p>
        </w:tc>
        <w:tc>
          <w:tcPr>
            <w:tcW w:w="1848" w:type="dxa"/>
            <w:tcBorders>
              <w:top w:val="nil"/>
              <w:left w:val="nil"/>
              <w:bottom w:val="nil"/>
              <w:right w:val="nil"/>
            </w:tcBorders>
            <w:noWrap/>
            <w:vAlign w:val="bottom"/>
            <w:hideMark/>
          </w:tcPr>
          <w:p w14:paraId="225611CE" w14:textId="77777777" w:rsidR="00AA4C23" w:rsidRPr="00DD7AB3" w:rsidRDefault="00AA4C23" w:rsidP="00B9349B">
            <w:pPr>
              <w:spacing w:after="0" w:line="480" w:lineRule="auto"/>
              <w:rPr>
                <w:rFonts w:ascii="Times New Roman" w:eastAsia="Times New Roman" w:hAnsi="Times New Roman" w:cs="Times New Roman"/>
                <w:color w:val="000000"/>
                <w:sz w:val="22"/>
                <w:szCs w:val="22"/>
                <w:lang w:val="id-ID"/>
              </w:rPr>
            </w:pPr>
          </w:p>
        </w:tc>
        <w:tc>
          <w:tcPr>
            <w:tcW w:w="1829" w:type="dxa"/>
            <w:tcBorders>
              <w:top w:val="nil"/>
              <w:left w:val="nil"/>
              <w:bottom w:val="nil"/>
              <w:right w:val="nil"/>
            </w:tcBorders>
            <w:noWrap/>
            <w:vAlign w:val="bottom"/>
            <w:hideMark/>
          </w:tcPr>
          <w:p w14:paraId="5AF5C1C8"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21180D78"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32C97914"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7636CEDA"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2FAA7230"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38EB71FB"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r w:rsidR="00AA4C23" w:rsidRPr="00DD7AB3" w14:paraId="5B2BA1BA" w14:textId="77777777" w:rsidTr="00AA4C23">
        <w:trPr>
          <w:trHeight w:val="220"/>
        </w:trPr>
        <w:tc>
          <w:tcPr>
            <w:tcW w:w="886" w:type="dxa"/>
            <w:tcBorders>
              <w:top w:val="nil"/>
              <w:left w:val="nil"/>
              <w:bottom w:val="nil"/>
              <w:right w:val="nil"/>
            </w:tcBorders>
            <w:noWrap/>
            <w:vAlign w:val="bottom"/>
            <w:hideMark/>
          </w:tcPr>
          <w:p w14:paraId="4B27D96E"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924" w:type="dxa"/>
            <w:tcBorders>
              <w:top w:val="nil"/>
              <w:left w:val="nil"/>
              <w:bottom w:val="nil"/>
              <w:right w:val="nil"/>
            </w:tcBorders>
            <w:shd w:val="clear" w:color="000000" w:fill="FFFF00"/>
            <w:noWrap/>
            <w:vAlign w:val="bottom"/>
            <w:hideMark/>
          </w:tcPr>
          <w:p w14:paraId="52CD3510" w14:textId="77777777" w:rsidR="00AA4C23" w:rsidRPr="00DD7AB3" w:rsidRDefault="00AA4C23" w:rsidP="00B9349B">
            <w:pPr>
              <w:spacing w:after="0" w:line="480" w:lineRule="auto"/>
              <w:rPr>
                <w:rFonts w:ascii="Times New Roman" w:eastAsia="Times New Roman" w:hAnsi="Times New Roman" w:cs="Times New Roman"/>
                <w:color w:val="000000"/>
                <w:sz w:val="22"/>
                <w:szCs w:val="22"/>
                <w:lang w:val="id-ID"/>
              </w:rPr>
            </w:pPr>
            <w:r w:rsidRPr="00DD7AB3">
              <w:rPr>
                <w:rFonts w:ascii="Times New Roman" w:eastAsia="Times New Roman" w:hAnsi="Times New Roman" w:cs="Times New Roman"/>
                <w:color w:val="000000"/>
                <w:sz w:val="22"/>
                <w:szCs w:val="22"/>
                <w:lang w:val="id-ID"/>
              </w:rPr>
              <w:t>uang jaminan</w:t>
            </w:r>
          </w:p>
        </w:tc>
        <w:tc>
          <w:tcPr>
            <w:tcW w:w="1848" w:type="dxa"/>
            <w:tcBorders>
              <w:top w:val="nil"/>
              <w:left w:val="nil"/>
              <w:bottom w:val="nil"/>
              <w:right w:val="nil"/>
            </w:tcBorders>
            <w:noWrap/>
            <w:vAlign w:val="bottom"/>
            <w:hideMark/>
          </w:tcPr>
          <w:p w14:paraId="25799A6E" w14:textId="77777777" w:rsidR="00AA4C23" w:rsidRPr="00DD7AB3" w:rsidRDefault="00AA4C23" w:rsidP="00B9349B">
            <w:pPr>
              <w:spacing w:after="0" w:line="480" w:lineRule="auto"/>
              <w:rPr>
                <w:rFonts w:ascii="Times New Roman" w:eastAsia="Times New Roman" w:hAnsi="Times New Roman" w:cs="Times New Roman"/>
                <w:color w:val="000000"/>
                <w:sz w:val="22"/>
                <w:szCs w:val="22"/>
                <w:lang w:val="id-ID"/>
              </w:rPr>
            </w:pPr>
          </w:p>
        </w:tc>
        <w:tc>
          <w:tcPr>
            <w:tcW w:w="1829" w:type="dxa"/>
            <w:tcBorders>
              <w:top w:val="nil"/>
              <w:left w:val="nil"/>
              <w:bottom w:val="nil"/>
              <w:right w:val="nil"/>
            </w:tcBorders>
            <w:noWrap/>
            <w:vAlign w:val="bottom"/>
            <w:hideMark/>
          </w:tcPr>
          <w:p w14:paraId="45262BDA"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646D2562"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4A3FFC9D"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13CAEEFA"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6B3E9B6C"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c>
          <w:tcPr>
            <w:tcW w:w="1829" w:type="dxa"/>
            <w:tcBorders>
              <w:top w:val="nil"/>
              <w:left w:val="nil"/>
              <w:bottom w:val="nil"/>
              <w:right w:val="nil"/>
            </w:tcBorders>
            <w:noWrap/>
            <w:vAlign w:val="bottom"/>
            <w:hideMark/>
          </w:tcPr>
          <w:p w14:paraId="5BDD7DB0" w14:textId="77777777" w:rsidR="00AA4C23" w:rsidRPr="00DD7AB3" w:rsidRDefault="00AA4C23" w:rsidP="00B9349B">
            <w:pPr>
              <w:spacing w:after="0" w:line="480" w:lineRule="auto"/>
              <w:rPr>
                <w:rFonts w:ascii="Times New Roman" w:eastAsia="Times New Roman" w:hAnsi="Times New Roman" w:cs="Times New Roman"/>
                <w:sz w:val="20"/>
                <w:szCs w:val="20"/>
                <w:lang w:val="id-ID"/>
              </w:rPr>
            </w:pPr>
          </w:p>
        </w:tc>
      </w:tr>
    </w:tbl>
    <w:p w14:paraId="7FB29810" w14:textId="77777777" w:rsidR="00AA4C23" w:rsidRDefault="00AA4C23" w:rsidP="00B9349B">
      <w:pPr>
        <w:spacing w:after="0" w:line="480" w:lineRule="auto"/>
        <w:ind w:hanging="851"/>
        <w:rPr>
          <w:rFonts w:ascii="Times New Roman" w:hAnsi="Times New Roman" w:cs="Times New Roman"/>
          <w:b/>
          <w:bCs/>
          <w:lang w:val="id-ID"/>
        </w:rPr>
      </w:pPr>
    </w:p>
    <w:p w14:paraId="5E6D9616" w14:textId="77777777" w:rsidR="00220B2D" w:rsidRDefault="00220B2D" w:rsidP="00B9349B">
      <w:pPr>
        <w:spacing w:after="0" w:line="480" w:lineRule="auto"/>
        <w:ind w:hanging="851"/>
        <w:rPr>
          <w:rFonts w:ascii="Times New Roman" w:hAnsi="Times New Roman" w:cs="Times New Roman"/>
          <w:b/>
          <w:bCs/>
          <w:lang w:val="id-ID"/>
        </w:rPr>
      </w:pPr>
    </w:p>
    <w:p w14:paraId="4B5F5367" w14:textId="77777777" w:rsidR="00220B2D" w:rsidRDefault="00220B2D" w:rsidP="00B9349B">
      <w:pPr>
        <w:spacing w:after="0" w:line="480" w:lineRule="auto"/>
        <w:ind w:hanging="851"/>
        <w:rPr>
          <w:rFonts w:ascii="Times New Roman" w:hAnsi="Times New Roman" w:cs="Times New Roman"/>
          <w:b/>
          <w:bCs/>
          <w:lang w:val="id-ID"/>
        </w:rPr>
      </w:pPr>
    </w:p>
    <w:p w14:paraId="4A7BD8D1" w14:textId="77777777" w:rsidR="00220B2D" w:rsidRDefault="00220B2D" w:rsidP="00B9349B">
      <w:pPr>
        <w:spacing w:after="0" w:line="480" w:lineRule="auto"/>
        <w:ind w:hanging="851"/>
        <w:rPr>
          <w:rFonts w:ascii="Times New Roman" w:hAnsi="Times New Roman" w:cs="Times New Roman"/>
          <w:b/>
          <w:bCs/>
          <w:lang w:val="id-ID"/>
        </w:rPr>
        <w:sectPr w:rsidR="00220B2D" w:rsidSect="007742F9">
          <w:pgSz w:w="16838" w:h="11906" w:orient="landscape" w:code="9"/>
          <w:pgMar w:top="2268" w:right="1701" w:bottom="1701" w:left="2268" w:header="708" w:footer="708" w:gutter="0"/>
          <w:cols w:space="708"/>
          <w:titlePg/>
          <w:docGrid w:linePitch="360"/>
        </w:sectPr>
      </w:pPr>
    </w:p>
    <w:p w14:paraId="2AC1C521" w14:textId="77777777" w:rsidR="00220B2D" w:rsidRDefault="00220B2D" w:rsidP="00C9070F">
      <w:pPr>
        <w:pStyle w:val="Heading4"/>
        <w:spacing w:line="480" w:lineRule="auto"/>
        <w:ind w:hanging="709"/>
      </w:pPr>
      <w:r w:rsidRPr="00220B2D">
        <w:lastRenderedPageBreak/>
        <w:t xml:space="preserve">Lampiran </w:t>
      </w:r>
      <w:r>
        <w:t>6</w:t>
      </w:r>
      <w:r w:rsidRPr="00220B2D">
        <w:t xml:space="preserve">. </w:t>
      </w:r>
      <w:proofErr w:type="spellStart"/>
      <w:r w:rsidRPr="00220B2D">
        <w:t>Pedoman</w:t>
      </w:r>
      <w:proofErr w:type="spellEnd"/>
      <w:r w:rsidRPr="00220B2D">
        <w:t xml:space="preserve"> </w:t>
      </w:r>
      <w:proofErr w:type="spellStart"/>
      <w:r w:rsidRPr="00220B2D">
        <w:t>Wawancara</w:t>
      </w:r>
      <w:proofErr w:type="spellEnd"/>
      <w:r w:rsidRPr="00220B2D">
        <w:t xml:space="preserve"> </w:t>
      </w:r>
    </w:p>
    <w:p w14:paraId="6BB12218" w14:textId="77777777" w:rsidR="00C9070F" w:rsidRDefault="00C9070F" w:rsidP="00C9070F">
      <w:pPr>
        <w:spacing w:after="0" w:line="480" w:lineRule="auto"/>
        <w:ind w:left="-131" w:hanging="720"/>
        <w:jc w:val="center"/>
        <w:rPr>
          <w:rFonts w:ascii="Times New Roman" w:hAnsi="Times New Roman" w:cs="Times New Roman"/>
        </w:rPr>
      </w:pPr>
      <w:r>
        <w:rPr>
          <w:rFonts w:ascii="Times New Roman" w:hAnsi="Times New Roman" w:cs="Times New Roman"/>
        </w:rPr>
        <w:t>PEDOMAN WAWANCARA</w:t>
      </w:r>
    </w:p>
    <w:p w14:paraId="763EAF37" w14:textId="190EF83F" w:rsidR="00C9070F" w:rsidRDefault="00C9070F" w:rsidP="00C9070F">
      <w:pPr>
        <w:spacing w:after="0" w:line="480" w:lineRule="auto"/>
        <w:ind w:left="-131" w:hanging="720"/>
        <w:jc w:val="center"/>
        <w:rPr>
          <w:rFonts w:ascii="Times New Roman" w:hAnsi="Times New Roman" w:cs="Times New Roman"/>
        </w:rPr>
      </w:pPr>
      <w:r>
        <w:rPr>
          <w:rFonts w:ascii="Times New Roman" w:hAnsi="Times New Roman" w:cs="Times New Roman"/>
        </w:rPr>
        <w:t xml:space="preserve">PENERAPAN </w:t>
      </w:r>
      <w:r w:rsidRPr="00C9070F">
        <w:rPr>
          <w:rFonts w:ascii="Times New Roman" w:hAnsi="Times New Roman" w:cs="Times New Roman"/>
          <w:i/>
          <w:iCs/>
        </w:rPr>
        <w:t>TARGET COSTING</w:t>
      </w:r>
      <w:r>
        <w:rPr>
          <w:rFonts w:ascii="Times New Roman" w:hAnsi="Times New Roman" w:cs="Times New Roman"/>
        </w:rPr>
        <w:t xml:space="preserve"> DALAM UPAYA EFISIENSI BIAYA PADA PETERNAKAN AYAM POTONG DENGAN POLA KEMITRAAN PADA PT SHS FARM DI SEBULU</w:t>
      </w:r>
    </w:p>
    <w:p w14:paraId="7D762C08" w14:textId="77777777" w:rsidR="00C9070F" w:rsidRDefault="00C9070F" w:rsidP="00C9070F">
      <w:pPr>
        <w:spacing w:after="0" w:line="480" w:lineRule="auto"/>
        <w:ind w:left="-131" w:hanging="720"/>
        <w:jc w:val="center"/>
        <w:rPr>
          <w:rFonts w:ascii="Times New Roman" w:hAnsi="Times New Roman" w:cs="Times New Roman"/>
        </w:rPr>
      </w:pPr>
    </w:p>
    <w:p w14:paraId="2D705BBB" w14:textId="12E79FC9" w:rsidR="00220B2D" w:rsidRDefault="00C9070F" w:rsidP="00C9070F">
      <w:pPr>
        <w:pStyle w:val="ListParagraph"/>
        <w:numPr>
          <w:ilvl w:val="0"/>
          <w:numId w:val="46"/>
        </w:numPr>
        <w:spacing w:after="0" w:line="480" w:lineRule="auto"/>
        <w:ind w:left="-142" w:hanging="142"/>
        <w:jc w:val="both"/>
        <w:rPr>
          <w:rFonts w:ascii="Times New Roman" w:hAnsi="Times New Roman" w:cs="Times New Roman"/>
          <w:lang w:val="id-ID"/>
        </w:rPr>
      </w:pPr>
      <w:r>
        <w:rPr>
          <w:rFonts w:ascii="Times New Roman" w:hAnsi="Times New Roman" w:cs="Times New Roman"/>
          <w:lang w:val="id-ID"/>
        </w:rPr>
        <w:t>Jadwal</w:t>
      </w:r>
    </w:p>
    <w:p w14:paraId="7100AD27" w14:textId="50AB1548" w:rsidR="00C9070F" w:rsidRDefault="00C9070F" w:rsidP="00C9070F">
      <w:pPr>
        <w:pStyle w:val="ListParagraph"/>
        <w:spacing w:after="0" w:line="480" w:lineRule="auto"/>
        <w:ind w:left="-142"/>
        <w:jc w:val="both"/>
        <w:rPr>
          <w:rFonts w:ascii="Times New Roman" w:hAnsi="Times New Roman" w:cs="Times New Roman"/>
          <w:lang w:val="id-ID"/>
        </w:rPr>
      </w:pPr>
      <w:r>
        <w:rPr>
          <w:rFonts w:ascii="Times New Roman" w:hAnsi="Times New Roman" w:cs="Times New Roman"/>
          <w:lang w:val="id-ID"/>
        </w:rPr>
        <w:t xml:space="preserve">Hari/Tanggal </w:t>
      </w:r>
      <w:r>
        <w:rPr>
          <w:rFonts w:ascii="Times New Roman" w:hAnsi="Times New Roman" w:cs="Times New Roman"/>
          <w:lang w:val="id-ID"/>
        </w:rPr>
        <w:tab/>
      </w:r>
      <w:r>
        <w:rPr>
          <w:rFonts w:ascii="Times New Roman" w:hAnsi="Times New Roman" w:cs="Times New Roman"/>
          <w:lang w:val="id-ID"/>
        </w:rPr>
        <w:tab/>
        <w:t>:</w:t>
      </w:r>
    </w:p>
    <w:p w14:paraId="42F571A6" w14:textId="51382497" w:rsidR="00C9070F" w:rsidRDefault="00C9070F" w:rsidP="00C9070F">
      <w:pPr>
        <w:pStyle w:val="ListParagraph"/>
        <w:spacing w:after="0" w:line="480" w:lineRule="auto"/>
        <w:ind w:left="-142"/>
        <w:jc w:val="both"/>
        <w:rPr>
          <w:rFonts w:ascii="Times New Roman" w:hAnsi="Times New Roman" w:cs="Times New Roman"/>
          <w:lang w:val="id-ID"/>
        </w:rPr>
      </w:pPr>
      <w:r>
        <w:rPr>
          <w:rFonts w:ascii="Times New Roman" w:hAnsi="Times New Roman" w:cs="Times New Roman"/>
          <w:lang w:val="id-ID"/>
        </w:rPr>
        <w:t>Waktu Mulai</w:t>
      </w:r>
      <w:r>
        <w:rPr>
          <w:rFonts w:ascii="Times New Roman" w:hAnsi="Times New Roman" w:cs="Times New Roman"/>
          <w:lang w:val="id-ID"/>
        </w:rPr>
        <w:tab/>
      </w:r>
      <w:r>
        <w:rPr>
          <w:rFonts w:ascii="Times New Roman" w:hAnsi="Times New Roman" w:cs="Times New Roman"/>
          <w:lang w:val="id-ID"/>
        </w:rPr>
        <w:tab/>
        <w:t>:</w:t>
      </w:r>
    </w:p>
    <w:p w14:paraId="526F9607" w14:textId="3179BDDF" w:rsidR="00C9070F" w:rsidRDefault="00C9070F" w:rsidP="00C9070F">
      <w:pPr>
        <w:pStyle w:val="ListParagraph"/>
        <w:spacing w:after="0" w:line="480" w:lineRule="auto"/>
        <w:ind w:left="-142"/>
        <w:jc w:val="both"/>
        <w:rPr>
          <w:rFonts w:ascii="Times New Roman" w:hAnsi="Times New Roman" w:cs="Times New Roman"/>
          <w:lang w:val="id-ID"/>
        </w:rPr>
      </w:pPr>
      <w:r>
        <w:rPr>
          <w:rFonts w:ascii="Times New Roman" w:hAnsi="Times New Roman" w:cs="Times New Roman"/>
          <w:lang w:val="id-ID"/>
        </w:rPr>
        <w:t>Waktu Selesai</w:t>
      </w:r>
      <w:r>
        <w:rPr>
          <w:rFonts w:ascii="Times New Roman" w:hAnsi="Times New Roman" w:cs="Times New Roman"/>
          <w:lang w:val="id-ID"/>
        </w:rPr>
        <w:tab/>
      </w:r>
      <w:r>
        <w:rPr>
          <w:rFonts w:ascii="Times New Roman" w:hAnsi="Times New Roman" w:cs="Times New Roman"/>
          <w:lang w:val="id-ID"/>
        </w:rPr>
        <w:tab/>
        <w:t>:</w:t>
      </w:r>
    </w:p>
    <w:p w14:paraId="28BAF4D9" w14:textId="6593C5E7" w:rsidR="00C9070F" w:rsidRDefault="00C9070F" w:rsidP="00C9070F">
      <w:pPr>
        <w:pStyle w:val="ListParagraph"/>
        <w:spacing w:after="0" w:line="480" w:lineRule="auto"/>
        <w:ind w:left="-142"/>
        <w:jc w:val="both"/>
        <w:rPr>
          <w:rFonts w:ascii="Times New Roman" w:hAnsi="Times New Roman" w:cs="Times New Roman"/>
          <w:lang w:val="id-ID"/>
        </w:rPr>
      </w:pPr>
      <w:r>
        <w:rPr>
          <w:rFonts w:ascii="Times New Roman" w:hAnsi="Times New Roman" w:cs="Times New Roman"/>
          <w:lang w:val="id-ID"/>
        </w:rPr>
        <w:t>Tempat</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w:t>
      </w:r>
    </w:p>
    <w:p w14:paraId="61038D09" w14:textId="3A8715C5" w:rsidR="00C9070F" w:rsidRDefault="00C9070F" w:rsidP="00C9070F">
      <w:pPr>
        <w:pStyle w:val="ListParagraph"/>
        <w:numPr>
          <w:ilvl w:val="0"/>
          <w:numId w:val="46"/>
        </w:numPr>
        <w:spacing w:after="0" w:line="480" w:lineRule="auto"/>
        <w:ind w:left="-142" w:hanging="154"/>
        <w:jc w:val="both"/>
        <w:rPr>
          <w:rFonts w:ascii="Times New Roman" w:hAnsi="Times New Roman" w:cs="Times New Roman"/>
          <w:lang w:val="id-ID"/>
        </w:rPr>
      </w:pPr>
      <w:r>
        <w:rPr>
          <w:rFonts w:ascii="Times New Roman" w:hAnsi="Times New Roman" w:cs="Times New Roman"/>
          <w:lang w:val="id-ID"/>
        </w:rPr>
        <w:t>Tujuan</w:t>
      </w:r>
    </w:p>
    <w:p w14:paraId="4AFD0B9E" w14:textId="7A15B100" w:rsidR="00215DCD" w:rsidRDefault="00215DCD" w:rsidP="00215DCD">
      <w:pPr>
        <w:pStyle w:val="ListParagraph"/>
        <w:spacing w:after="0" w:line="480" w:lineRule="auto"/>
        <w:ind w:left="-142" w:firstLine="720"/>
        <w:jc w:val="both"/>
        <w:rPr>
          <w:rFonts w:ascii="Times New Roman" w:hAnsi="Times New Roman" w:cs="Times New Roman"/>
        </w:rPr>
      </w:pPr>
      <w:proofErr w:type="spellStart"/>
      <w:r w:rsidRPr="00215DCD">
        <w:rPr>
          <w:rFonts w:ascii="Times New Roman" w:hAnsi="Times New Roman" w:cs="Times New Roman"/>
        </w:rPr>
        <w:t>Wawancara</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dalam</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penelitian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ini</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bertujuan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untuk</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memperoleh</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informasi</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secara</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mendalam</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mengenai</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pengelolaan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usaha</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peternakan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ayam</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potong</w:t>
      </w:r>
      <w:proofErr w:type="spellEnd"/>
      <w:r w:rsidRPr="00215DCD">
        <w:rPr>
          <w:rFonts w:ascii="Times New Roman" w:hAnsi="Times New Roman" w:cs="Times New Roman"/>
        </w:rPr>
        <w:t xml:space="preserve"> di PT. SHS Farm, </w:t>
      </w:r>
      <w:proofErr w:type="spellStart"/>
      <w:r w:rsidRPr="00215DCD">
        <w:rPr>
          <w:rFonts w:ascii="Times New Roman" w:hAnsi="Times New Roman" w:cs="Times New Roman"/>
        </w:rPr>
        <w:t>khususnya</w:t>
      </w:r>
      <w:proofErr w:type="spellEnd"/>
      <w:r w:rsidRPr="00215DCD">
        <w:rPr>
          <w:rFonts w:ascii="Times New Roman" w:hAnsi="Times New Roman" w:cs="Times New Roman"/>
        </w:rPr>
        <w:t xml:space="preserve"> yang </w:t>
      </w:r>
      <w:proofErr w:type="spellStart"/>
      <w:r w:rsidRPr="00215DCD">
        <w:rPr>
          <w:rFonts w:ascii="Times New Roman" w:hAnsi="Times New Roman" w:cs="Times New Roman"/>
        </w:rPr>
        <w:t>berkaitan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dengan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penerapan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metode</w:t>
      </w:r>
      <w:proofErr w:type="spellEnd"/>
      <w:r w:rsidRPr="00215DCD">
        <w:rPr>
          <w:rFonts w:ascii="Times New Roman" w:hAnsi="Times New Roman" w:cs="Times New Roman"/>
        </w:rPr>
        <w:t xml:space="preserve"> </w:t>
      </w:r>
      <w:r w:rsidRPr="00215DCD">
        <w:rPr>
          <w:rFonts w:ascii="Times New Roman" w:hAnsi="Times New Roman" w:cs="Times New Roman"/>
          <w:i/>
          <w:iCs/>
        </w:rPr>
        <w:t>target costing</w:t>
      </w:r>
      <w:r w:rsidRPr="00215DCD">
        <w:rPr>
          <w:rFonts w:ascii="Times New Roman" w:hAnsi="Times New Roman" w:cs="Times New Roman"/>
        </w:rPr>
        <w:t xml:space="preserve">, </w:t>
      </w:r>
      <w:proofErr w:type="spellStart"/>
      <w:r w:rsidRPr="00215DCD">
        <w:rPr>
          <w:rFonts w:ascii="Times New Roman" w:hAnsi="Times New Roman" w:cs="Times New Roman"/>
        </w:rPr>
        <w:t>pengendalian</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biaya</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produksi</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serta</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tingkat</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profitabilitas</w:t>
      </w:r>
      <w:proofErr w:type="spellEnd"/>
      <w:r w:rsidRPr="00215DCD">
        <w:rPr>
          <w:rFonts w:ascii="Times New Roman" w:hAnsi="Times New Roman" w:cs="Times New Roman"/>
        </w:rPr>
        <w:t xml:space="preserve"> </w:t>
      </w:r>
      <w:proofErr w:type="spellStart"/>
      <w:r w:rsidRPr="00215DCD">
        <w:rPr>
          <w:rFonts w:ascii="Times New Roman" w:hAnsi="Times New Roman" w:cs="Times New Roman"/>
        </w:rPr>
        <w:t>usaha</w:t>
      </w:r>
      <w:proofErr w:type="spellEnd"/>
      <w:r w:rsidRPr="00215DCD">
        <w:rPr>
          <w:rFonts w:ascii="Times New Roman" w:hAnsi="Times New Roman" w:cs="Times New Roman"/>
        </w:rPr>
        <w:t>.</w:t>
      </w:r>
    </w:p>
    <w:p w14:paraId="47C25566" w14:textId="6F779E1D" w:rsidR="00215DCD" w:rsidRDefault="00215DCD" w:rsidP="00215DCD">
      <w:pPr>
        <w:pStyle w:val="ListParagraph"/>
        <w:numPr>
          <w:ilvl w:val="0"/>
          <w:numId w:val="46"/>
        </w:numPr>
        <w:spacing w:after="0" w:line="480" w:lineRule="auto"/>
        <w:ind w:left="-142" w:hanging="142"/>
        <w:jc w:val="both"/>
        <w:rPr>
          <w:rFonts w:ascii="Times New Roman" w:hAnsi="Times New Roman" w:cs="Times New Roman"/>
        </w:rPr>
      </w:pPr>
      <w:r>
        <w:rPr>
          <w:rFonts w:ascii="Times New Roman" w:hAnsi="Times New Roman" w:cs="Times New Roman"/>
        </w:rPr>
        <w:t xml:space="preserve">Daftar </w:t>
      </w:r>
      <w:proofErr w:type="spellStart"/>
      <w:r>
        <w:rPr>
          <w:rFonts w:ascii="Times New Roman" w:hAnsi="Times New Roman" w:cs="Times New Roman"/>
        </w:rPr>
        <w:t>Pertanyaan</w:t>
      </w:r>
      <w:proofErr w:type="spellEnd"/>
      <w:r>
        <w:rPr>
          <w:rFonts w:ascii="Times New Roman" w:hAnsi="Times New Roman" w:cs="Times New Roman"/>
        </w:rPr>
        <w:t xml:space="preserve"> (Semi-</w:t>
      </w:r>
      <w:proofErr w:type="spellStart"/>
      <w:r>
        <w:rPr>
          <w:rFonts w:ascii="Times New Roman" w:hAnsi="Times New Roman" w:cs="Times New Roman"/>
        </w:rPr>
        <w:t>Terstruktur</w:t>
      </w:r>
      <w:proofErr w:type="spellEnd"/>
      <w:r>
        <w:rPr>
          <w:rFonts w:ascii="Times New Roman" w:hAnsi="Times New Roman" w:cs="Times New Roman"/>
        </w:rPr>
        <w:t>)</w:t>
      </w:r>
    </w:p>
    <w:p w14:paraId="60979FDA"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Pr>
          <w:rFonts w:ascii="Times New Roman" w:eastAsia="Times New Roman" w:hAnsi="Symbol" w:cs="Times New Roman"/>
        </w:rPr>
        <w:t>S</w:t>
      </w:r>
      <w:r w:rsidRPr="00215DCD">
        <w:rPr>
          <w:rFonts w:ascii="Times New Roman" w:eastAsia="Times New Roman" w:hAnsi="Times New Roman" w:cs="Times New Roman"/>
        </w:rPr>
        <w:t>ejak</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kapan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usaha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peternakan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ini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beroperasi</w:t>
      </w:r>
      <w:proofErr w:type="spellEnd"/>
      <w:r w:rsidRPr="00215DCD">
        <w:rPr>
          <w:rFonts w:ascii="Times New Roman" w:eastAsia="Times New Roman" w:hAnsi="Times New Roman" w:cs="Times New Roman"/>
        </w:rPr>
        <w:t xml:space="preserve"> dan </w:t>
      </w: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sistem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kemitraannya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dijalankan</w:t>
      </w:r>
      <w:proofErr w:type="spellEnd"/>
      <w:r w:rsidRPr="00215DCD">
        <w:rPr>
          <w:rFonts w:ascii="Times New Roman" w:eastAsia="Times New Roman" w:hAnsi="Times New Roman" w:cs="Times New Roman"/>
        </w:rPr>
        <w:t>?</w:t>
      </w:r>
    </w:p>
    <w:p w14:paraId="0DBC2BED"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pola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manajemen</w:t>
      </w:r>
      <w:proofErr w:type="spellEnd"/>
      <w:r w:rsidRPr="00215DCD">
        <w:rPr>
          <w:rFonts w:ascii="Times New Roman" w:eastAsia="Times New Roman" w:hAnsi="Times New Roman" w:cs="Times New Roman"/>
        </w:rPr>
        <w:t xml:space="preserve"> dan proses </w:t>
      </w:r>
      <w:proofErr w:type="spellStart"/>
      <w:r w:rsidRPr="00215DCD">
        <w:rPr>
          <w:rFonts w:ascii="Times New Roman" w:eastAsia="Times New Roman" w:hAnsi="Times New Roman" w:cs="Times New Roman"/>
        </w:rPr>
        <w:t>pemeliharaan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ayam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dari</w:t>
      </w:r>
      <w:proofErr w:type="spellEnd"/>
      <w:r w:rsidRPr="00215DCD">
        <w:rPr>
          <w:rFonts w:ascii="Times New Roman" w:eastAsia="Times New Roman" w:hAnsi="Times New Roman" w:cs="Times New Roman"/>
        </w:rPr>
        <w:t xml:space="preserve"> DOC </w:t>
      </w:r>
      <w:proofErr w:type="spellStart"/>
      <w:r w:rsidRPr="00215DCD">
        <w:rPr>
          <w:rFonts w:ascii="Times New Roman" w:eastAsia="Times New Roman" w:hAnsi="Times New Roman" w:cs="Times New Roman"/>
        </w:rPr>
        <w:t>hingga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panen</w:t>
      </w:r>
      <w:proofErr w:type="spellEnd"/>
      <w:r w:rsidRPr="00215DCD">
        <w:rPr>
          <w:rFonts w:ascii="Times New Roman" w:eastAsia="Times New Roman" w:hAnsi="Times New Roman" w:cs="Times New Roman"/>
        </w:rPr>
        <w:t>?</w:t>
      </w:r>
    </w:p>
    <w:p w14:paraId="0BB6354A"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Berapa</w:t>
      </w:r>
      <w:proofErr w:type="spellEnd"/>
      <w:r w:rsidRPr="00215DCD">
        <w:rPr>
          <w:rFonts w:ascii="Times New Roman" w:eastAsia="Times New Roman" w:hAnsi="Times New Roman" w:cs="Times New Roman"/>
        </w:rPr>
        <w:t xml:space="preserve"> lama rata-rata masa </w:t>
      </w:r>
      <w:proofErr w:type="spellStart"/>
      <w:r w:rsidRPr="00215DCD">
        <w:rPr>
          <w:rFonts w:ascii="Times New Roman" w:eastAsia="Times New Roman" w:hAnsi="Times New Roman" w:cs="Times New Roman"/>
        </w:rPr>
        <w:t>pemeliharaan</w:t>
      </w:r>
      <w:proofErr w:type="spellEnd"/>
      <w:r w:rsidRPr="00215DCD">
        <w:rPr>
          <w:rFonts w:ascii="Times New Roman" w:eastAsia="Times New Roman" w:hAnsi="Times New Roman" w:cs="Times New Roman"/>
        </w:rPr>
        <w:t xml:space="preserve"> dan </w:t>
      </w:r>
      <w:proofErr w:type="spellStart"/>
      <w:r w:rsidRPr="00215DCD">
        <w:rPr>
          <w:rFonts w:ascii="Times New Roman" w:eastAsia="Times New Roman" w:hAnsi="Times New Roman" w:cs="Times New Roman"/>
        </w:rPr>
        <w:t>berapa</w:t>
      </w:r>
      <w:proofErr w:type="spellEnd"/>
      <w:r w:rsidRPr="00215DCD">
        <w:rPr>
          <w:rFonts w:ascii="Times New Roman" w:eastAsia="Times New Roman" w:hAnsi="Times New Roman" w:cs="Times New Roman"/>
        </w:rPr>
        <w:t xml:space="preserve"> target </w:t>
      </w:r>
      <w:proofErr w:type="spellStart"/>
      <w:r w:rsidRPr="00215DCD">
        <w:rPr>
          <w:rFonts w:ascii="Times New Roman" w:eastAsia="Times New Roman" w:hAnsi="Times New Roman" w:cs="Times New Roman"/>
        </w:rPr>
        <w:t>bobot</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ayam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sebelum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panen</w:t>
      </w:r>
      <w:proofErr w:type="spellEnd"/>
      <w:r w:rsidRPr="00215DCD">
        <w:rPr>
          <w:rFonts w:ascii="Times New Roman" w:eastAsia="Times New Roman" w:hAnsi="Times New Roman" w:cs="Times New Roman"/>
        </w:rPr>
        <w:t>?</w:t>
      </w:r>
    </w:p>
    <w:p w14:paraId="495D497C"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r w:rsidRPr="00215DCD">
        <w:rPr>
          <w:rFonts w:ascii="Times New Roman" w:eastAsia="Times New Roman" w:hAnsi="Times New Roman" w:cs="Times New Roman"/>
        </w:rPr>
        <w:lastRenderedPageBreak/>
        <w:t xml:space="preserve">Apa </w:t>
      </w:r>
      <w:proofErr w:type="spellStart"/>
      <w:r w:rsidRPr="00215DCD">
        <w:rPr>
          <w:rFonts w:ascii="Times New Roman" w:eastAsia="Times New Roman" w:hAnsi="Times New Roman" w:cs="Times New Roman"/>
        </w:rPr>
        <w:t>saja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komponen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biaya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produksi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dalam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satu</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periode</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panen</w:t>
      </w:r>
      <w:proofErr w:type="spellEnd"/>
      <w:r w:rsidRPr="00215DCD">
        <w:rPr>
          <w:rFonts w:ascii="Times New Roman" w:eastAsia="Times New Roman" w:hAnsi="Times New Roman" w:cs="Times New Roman"/>
        </w:rPr>
        <w:t xml:space="preserve"> dan </w:t>
      </w:r>
      <w:proofErr w:type="spellStart"/>
      <w:r w:rsidRPr="00215DCD">
        <w:rPr>
          <w:rFonts w:ascii="Times New Roman" w:eastAsia="Times New Roman" w:hAnsi="Times New Roman" w:cs="Times New Roman"/>
        </w:rPr>
        <w:t>biaya</w:t>
      </w:r>
      <w:proofErr w:type="spellEnd"/>
      <w:r w:rsidRPr="00215DCD">
        <w:rPr>
          <w:rFonts w:ascii="Times New Roman" w:eastAsia="Times New Roman" w:hAnsi="Times New Roman" w:cs="Times New Roman"/>
        </w:rPr>
        <w:t xml:space="preserve"> mana yang paling </w:t>
      </w:r>
      <w:proofErr w:type="spellStart"/>
      <w:r w:rsidRPr="00215DCD">
        <w:rPr>
          <w:rFonts w:ascii="Times New Roman" w:eastAsia="Times New Roman" w:hAnsi="Times New Roman" w:cs="Times New Roman"/>
        </w:rPr>
        <w:t>dominan</w:t>
      </w:r>
      <w:proofErr w:type="spellEnd"/>
      <w:r w:rsidRPr="00215DCD">
        <w:rPr>
          <w:rFonts w:ascii="Times New Roman" w:eastAsia="Times New Roman" w:hAnsi="Times New Roman" w:cs="Times New Roman"/>
        </w:rPr>
        <w:t>?</w:t>
      </w:r>
    </w:p>
    <w:p w14:paraId="6ECE0D4F"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cara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perusahaan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mengendalikan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biaya</w:t>
      </w:r>
      <w:proofErr w:type="spellEnd"/>
      <w:r w:rsidRPr="00215DCD">
        <w:rPr>
          <w:rFonts w:ascii="Times New Roman" w:eastAsia="Times New Roman" w:hAnsi="Times New Roman" w:cs="Times New Roman"/>
        </w:rPr>
        <w:t xml:space="preserve"> agar </w:t>
      </w:r>
      <w:proofErr w:type="spellStart"/>
      <w:r w:rsidRPr="00215DCD">
        <w:rPr>
          <w:rFonts w:ascii="Times New Roman" w:eastAsia="Times New Roman" w:hAnsi="Times New Roman" w:cs="Times New Roman"/>
        </w:rPr>
        <w:t>tetap</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efisien</w:t>
      </w:r>
      <w:proofErr w:type="spellEnd"/>
      <w:r w:rsidRPr="00215DCD">
        <w:rPr>
          <w:rFonts w:ascii="Times New Roman" w:eastAsia="Times New Roman" w:hAnsi="Times New Roman" w:cs="Times New Roman"/>
        </w:rPr>
        <w:t>?</w:t>
      </w:r>
    </w:p>
    <w:p w14:paraId="6923607D"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penentuan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harga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jual</w:t>
      </w:r>
      <w:proofErr w:type="spellEnd"/>
      <w:r w:rsidRPr="00215DCD">
        <w:rPr>
          <w:rFonts w:ascii="Times New Roman" w:eastAsia="Times New Roman" w:hAnsi="Times New Roman" w:cs="Times New Roman"/>
        </w:rPr>
        <w:t xml:space="preserve"> dan </w:t>
      </w:r>
      <w:proofErr w:type="spellStart"/>
      <w:r w:rsidRPr="00215DCD">
        <w:rPr>
          <w:rFonts w:ascii="Times New Roman" w:eastAsia="Times New Roman" w:hAnsi="Times New Roman" w:cs="Times New Roman"/>
        </w:rPr>
        <w:t>perencanaan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laba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dilakukan</w:t>
      </w:r>
      <w:proofErr w:type="spellEnd"/>
      <w:r w:rsidRPr="00215DCD">
        <w:rPr>
          <w:rFonts w:ascii="Times New Roman" w:eastAsia="Times New Roman" w:hAnsi="Times New Roman" w:cs="Times New Roman"/>
        </w:rPr>
        <w:t>?</w:t>
      </w:r>
    </w:p>
    <w:p w14:paraId="79C4E2D8"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kondisi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keuntungan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usaha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dalam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beberapa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periode</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panen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terakhir</w:t>
      </w:r>
      <w:proofErr w:type="spellEnd"/>
      <w:r w:rsidRPr="00215DCD">
        <w:rPr>
          <w:rFonts w:ascii="Times New Roman" w:eastAsia="Times New Roman" w:hAnsi="Times New Roman" w:cs="Times New Roman"/>
        </w:rPr>
        <w:t>?</w:t>
      </w:r>
    </w:p>
    <w:p w14:paraId="500EA5C9"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r w:rsidRPr="00215DCD">
        <w:rPr>
          <w:rFonts w:ascii="Times New Roman" w:eastAsia="Times New Roman" w:hAnsi="Times New Roman" w:cs="Times New Roman"/>
        </w:rPr>
        <w:t xml:space="preserve">Apa </w:t>
      </w:r>
      <w:proofErr w:type="spellStart"/>
      <w:r w:rsidRPr="00215DCD">
        <w:rPr>
          <w:rFonts w:ascii="Times New Roman" w:eastAsia="Times New Roman" w:hAnsi="Times New Roman" w:cs="Times New Roman"/>
        </w:rPr>
        <w:t>saja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kendala</w:t>
      </w:r>
      <w:proofErr w:type="spellEnd"/>
      <w:r w:rsidRPr="00215DCD">
        <w:rPr>
          <w:rFonts w:ascii="Times New Roman" w:eastAsia="Times New Roman" w:hAnsi="Times New Roman" w:cs="Times New Roman"/>
        </w:rPr>
        <w:t xml:space="preserve"> yang </w:t>
      </w:r>
      <w:proofErr w:type="spellStart"/>
      <w:r w:rsidRPr="00215DCD">
        <w:rPr>
          <w:rFonts w:ascii="Times New Roman" w:eastAsia="Times New Roman" w:hAnsi="Times New Roman" w:cs="Times New Roman"/>
        </w:rPr>
        <w:t>sering</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dihadapi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dalam</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produksi</w:t>
      </w:r>
      <w:proofErr w:type="spellEnd"/>
      <w:r w:rsidRPr="00215DCD">
        <w:rPr>
          <w:rFonts w:ascii="Times New Roman" w:eastAsia="Times New Roman" w:hAnsi="Times New Roman" w:cs="Times New Roman"/>
        </w:rPr>
        <w:t>?</w:t>
      </w:r>
    </w:p>
    <w:p w14:paraId="2CBD28E2" w14:textId="77777777" w:rsidR="00215DCD" w:rsidRDefault="00215DCD" w:rsidP="00215DCD">
      <w:pPr>
        <w:pStyle w:val="ListParagraph"/>
        <w:numPr>
          <w:ilvl w:val="1"/>
          <w:numId w:val="33"/>
        </w:numPr>
        <w:spacing w:before="100" w:beforeAutospacing="1" w:after="100" w:afterAutospacing="1" w:line="480" w:lineRule="auto"/>
        <w:ind w:left="851" w:hanging="448"/>
        <w:jc w:val="both"/>
        <w:rPr>
          <w:rFonts w:ascii="Times New Roman" w:eastAsia="Times New Roman" w:hAnsi="Times New Roman" w:cs="Times New Roman"/>
        </w:rPr>
      </w:pPr>
      <w:proofErr w:type="spellStart"/>
      <w:r w:rsidRPr="00215DCD">
        <w:rPr>
          <w:rFonts w:ascii="Times New Roman" w:eastAsia="Times New Roman" w:hAnsi="Times New Roman" w:cs="Times New Roman"/>
        </w:rPr>
        <w:t>Bagaimana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standar</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kualitas</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ayam</w:t>
      </w:r>
      <w:proofErr w:type="spellEnd"/>
      <w:r w:rsidRPr="00215DCD">
        <w:rPr>
          <w:rFonts w:ascii="Times New Roman" w:eastAsia="Times New Roman" w:hAnsi="Times New Roman" w:cs="Times New Roman"/>
        </w:rPr>
        <w:t xml:space="preserve"> yang </w:t>
      </w:r>
      <w:proofErr w:type="spellStart"/>
      <w:r w:rsidRPr="00215DCD">
        <w:rPr>
          <w:rFonts w:ascii="Times New Roman" w:eastAsia="Times New Roman" w:hAnsi="Times New Roman" w:cs="Times New Roman"/>
        </w:rPr>
        <w:t>layak</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jual</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dari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segi</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umur</w:t>
      </w:r>
      <w:proofErr w:type="spellEnd"/>
      <w:r w:rsidRPr="00215DCD">
        <w:rPr>
          <w:rFonts w:ascii="Times New Roman" w:eastAsia="Times New Roman" w:hAnsi="Times New Roman" w:cs="Times New Roman"/>
        </w:rPr>
        <w:t xml:space="preserve"> dan </w:t>
      </w:r>
      <w:proofErr w:type="spellStart"/>
      <w:r w:rsidRPr="00215DCD">
        <w:rPr>
          <w:rFonts w:ascii="Times New Roman" w:eastAsia="Times New Roman" w:hAnsi="Times New Roman" w:cs="Times New Roman"/>
        </w:rPr>
        <w:t>berat</w:t>
      </w:r>
      <w:proofErr w:type="spellEnd"/>
      <w:r w:rsidRPr="00215DCD">
        <w:rPr>
          <w:rFonts w:ascii="Times New Roman" w:eastAsia="Times New Roman" w:hAnsi="Times New Roman" w:cs="Times New Roman"/>
        </w:rPr>
        <w:t>?</w:t>
      </w:r>
    </w:p>
    <w:p w14:paraId="5D6A5B26" w14:textId="4B88C3C1" w:rsidR="00215DCD" w:rsidRDefault="00215DCD" w:rsidP="00215DCD">
      <w:pPr>
        <w:pStyle w:val="ListParagraph"/>
        <w:numPr>
          <w:ilvl w:val="1"/>
          <w:numId w:val="33"/>
        </w:numPr>
        <w:spacing w:before="100" w:beforeAutospacing="1" w:after="100" w:afterAutospacing="1" w:line="480" w:lineRule="auto"/>
        <w:ind w:left="851" w:hanging="567"/>
        <w:jc w:val="both"/>
        <w:rPr>
          <w:rFonts w:ascii="Times New Roman" w:eastAsia="Times New Roman" w:hAnsi="Times New Roman" w:cs="Times New Roman"/>
        </w:rPr>
      </w:pPr>
      <w:r w:rsidRPr="00215DCD">
        <w:rPr>
          <w:rFonts w:ascii="Times New Roman" w:eastAsia="Times New Roman" w:hAnsi="Times New Roman" w:cs="Times New Roman"/>
        </w:rPr>
        <w:t xml:space="preserve">Apa </w:t>
      </w:r>
      <w:proofErr w:type="spellStart"/>
      <w:r w:rsidRPr="00215DCD">
        <w:rPr>
          <w:rFonts w:ascii="Times New Roman" w:eastAsia="Times New Roman" w:hAnsi="Times New Roman" w:cs="Times New Roman"/>
        </w:rPr>
        <w:t>harapan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atau</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rencana</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pengembangan</w:t>
      </w:r>
      <w:proofErr w:type="spellEnd"/>
      <w:r w:rsidRPr="00215DCD">
        <w:rPr>
          <w:rFonts w:ascii="Times New Roman" w:eastAsia="Times New Roman" w:hAnsi="Times New Roman" w:cs="Times New Roman"/>
        </w:rPr>
        <w:t xml:space="preserve"> </w:t>
      </w:r>
      <w:proofErr w:type="spellStart"/>
      <w:r w:rsidRPr="00215DCD">
        <w:rPr>
          <w:rFonts w:ascii="Times New Roman" w:eastAsia="Times New Roman" w:hAnsi="Times New Roman" w:cs="Times New Roman"/>
        </w:rPr>
        <w:t>usaha</w:t>
      </w:r>
      <w:proofErr w:type="spellEnd"/>
      <w:r w:rsidRPr="00215DCD">
        <w:rPr>
          <w:rFonts w:ascii="Times New Roman" w:eastAsia="Times New Roman" w:hAnsi="Times New Roman" w:cs="Times New Roman"/>
        </w:rPr>
        <w:t xml:space="preserve"> ke depan?</w:t>
      </w:r>
    </w:p>
    <w:p w14:paraId="53C5A20E"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3541E6E8"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1E29B544"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5C29AC8E"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7DC0DD62"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148B3469"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62043104"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0BC080B2"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2A418B5F"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3CA40DE3"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5F6E8681"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3F16A368"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482E316D" w14:textId="77777777" w:rsidR="00035BB2" w:rsidRDefault="00035BB2" w:rsidP="00035BB2">
      <w:pPr>
        <w:pStyle w:val="ListParagraph"/>
        <w:spacing w:before="100" w:beforeAutospacing="1" w:after="100" w:afterAutospacing="1" w:line="480" w:lineRule="auto"/>
        <w:ind w:left="851"/>
        <w:jc w:val="both"/>
        <w:rPr>
          <w:rFonts w:ascii="Times New Roman" w:eastAsia="Times New Roman" w:hAnsi="Times New Roman" w:cs="Times New Roman"/>
        </w:rPr>
      </w:pPr>
    </w:p>
    <w:p w14:paraId="75B388BB" w14:textId="63CEAABE" w:rsidR="00035BB2" w:rsidRDefault="00035BB2" w:rsidP="00035BB2">
      <w:pPr>
        <w:pStyle w:val="Heading4"/>
      </w:pPr>
      <w:r>
        <w:lastRenderedPageBreak/>
        <w:t xml:space="preserve">Lampiran 7. </w:t>
      </w:r>
      <w:proofErr w:type="spellStart"/>
      <w:r w:rsidR="0093666B">
        <w:t>Formulir</w:t>
      </w:r>
      <w:proofErr w:type="spellEnd"/>
      <w:r>
        <w:t xml:space="preserve"> </w:t>
      </w:r>
      <w:proofErr w:type="spellStart"/>
      <w:r>
        <w:t>Persetujuan</w:t>
      </w:r>
      <w:proofErr w:type="spellEnd"/>
      <w:r>
        <w:t xml:space="preserve"> </w:t>
      </w:r>
      <w:proofErr w:type="spellStart"/>
      <w:r>
        <w:t>Informan</w:t>
      </w:r>
      <w:proofErr w:type="spellEnd"/>
    </w:p>
    <w:p w14:paraId="70F9B497" w14:textId="369203C9" w:rsidR="00035BB2" w:rsidRDefault="00035BB2" w:rsidP="00035BB2">
      <w:pPr>
        <w:spacing w:before="100" w:beforeAutospacing="1" w:after="0" w:line="480" w:lineRule="auto"/>
        <w:jc w:val="center"/>
        <w:rPr>
          <w:rFonts w:ascii="Times New Roman" w:eastAsia="Times New Roman" w:hAnsi="Times New Roman" w:cs="Times New Roman"/>
        </w:rPr>
      </w:pPr>
      <w:r w:rsidRPr="00035BB2">
        <w:rPr>
          <w:rFonts w:ascii="Times New Roman" w:eastAsia="Times New Roman" w:hAnsi="Times New Roman" w:cs="Times New Roman"/>
        </w:rPr>
        <w:t>LEMBAR PERSETUJUAN SEBAGAI INFORMAN</w:t>
      </w:r>
    </w:p>
    <w:p w14:paraId="189B7040" w14:textId="77777777" w:rsidR="006D3A29" w:rsidRPr="006D3A29" w:rsidRDefault="006D3A29" w:rsidP="007742F9">
      <w:pPr>
        <w:spacing w:after="0" w:line="480" w:lineRule="auto"/>
        <w:ind w:firstLine="720"/>
        <w:jc w:val="both"/>
        <w:rPr>
          <w:rFonts w:ascii="Times New Roman" w:eastAsia="Times New Roman" w:hAnsi="Times New Roman" w:cs="Times New Roman"/>
        </w:rPr>
      </w:pPr>
      <w:r w:rsidRPr="006D3A29">
        <w:rPr>
          <w:rFonts w:ascii="Times New Roman" w:eastAsia="Times New Roman" w:hAnsi="Times New Roman" w:cs="Times New Roman"/>
        </w:rPr>
        <w:t xml:space="preserve">Saya yang </w:t>
      </w:r>
      <w:proofErr w:type="spellStart"/>
      <w:r w:rsidRPr="006D3A29">
        <w:rPr>
          <w:rFonts w:ascii="Times New Roman" w:eastAsia="Times New Roman" w:hAnsi="Times New Roman" w:cs="Times New Roman"/>
        </w:rPr>
        <w:t>bertanda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tangan</w:t>
      </w:r>
      <w:proofErr w:type="spellEnd"/>
      <w:r w:rsidRPr="006D3A29">
        <w:rPr>
          <w:rFonts w:ascii="Times New Roman" w:eastAsia="Times New Roman" w:hAnsi="Times New Roman" w:cs="Times New Roman"/>
        </w:rPr>
        <w:t xml:space="preserve"> di </w:t>
      </w:r>
      <w:proofErr w:type="spellStart"/>
      <w:r w:rsidRPr="006D3A29">
        <w:rPr>
          <w:rFonts w:ascii="Times New Roman" w:eastAsia="Times New Roman" w:hAnsi="Times New Roman" w:cs="Times New Roman"/>
        </w:rPr>
        <w:t>bawah</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ini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menyatakan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bersedia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menjadi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informan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dalam</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penelitian</w:t>
      </w:r>
      <w:proofErr w:type="spellEnd"/>
      <w:r w:rsidRPr="006D3A29">
        <w:rPr>
          <w:rFonts w:ascii="Times New Roman" w:eastAsia="Times New Roman" w:hAnsi="Times New Roman" w:cs="Times New Roman"/>
        </w:rPr>
        <w:t xml:space="preserve"> yang </w:t>
      </w:r>
      <w:proofErr w:type="spellStart"/>
      <w:r w:rsidRPr="006D3A29">
        <w:rPr>
          <w:rFonts w:ascii="Times New Roman" w:eastAsia="Times New Roman" w:hAnsi="Times New Roman" w:cs="Times New Roman"/>
        </w:rPr>
        <w:t>dilakukan</w:t>
      </w:r>
      <w:proofErr w:type="spellEnd"/>
      <w:r w:rsidRPr="006D3A29">
        <w:rPr>
          <w:rFonts w:ascii="Times New Roman" w:eastAsia="Times New Roman" w:hAnsi="Times New Roman" w:cs="Times New Roman"/>
        </w:rPr>
        <w:t xml:space="preserve"> oleh:</w:t>
      </w:r>
    </w:p>
    <w:p w14:paraId="22E7E826" w14:textId="77777777" w:rsidR="006D3A29" w:rsidRPr="006D3A29" w:rsidRDefault="006D3A29" w:rsidP="006D3A29">
      <w:pPr>
        <w:spacing w:after="0" w:line="480" w:lineRule="auto"/>
        <w:jc w:val="both"/>
        <w:rPr>
          <w:rFonts w:ascii="Times New Roman" w:eastAsia="Times New Roman" w:hAnsi="Times New Roman" w:cs="Times New Roman"/>
        </w:rPr>
      </w:pPr>
      <w:r w:rsidRPr="006D3A29">
        <w:rPr>
          <w:rFonts w:ascii="Times New Roman" w:eastAsia="Times New Roman" w:hAnsi="Times New Roman" w:cs="Times New Roman"/>
        </w:rPr>
        <w:t>Nama</w:t>
      </w:r>
      <w:r w:rsidRPr="006D3A29">
        <w:rPr>
          <w:rFonts w:ascii="Times New Roman" w:eastAsia="Times New Roman" w:hAnsi="Times New Roman" w:cs="Times New Roman"/>
        </w:rPr>
        <w:tab/>
      </w:r>
      <w:r w:rsidRPr="006D3A29">
        <w:rPr>
          <w:rFonts w:ascii="Times New Roman" w:eastAsia="Times New Roman" w:hAnsi="Times New Roman" w:cs="Times New Roman"/>
        </w:rPr>
        <w:tab/>
      </w:r>
      <w:r w:rsidRPr="006D3A29">
        <w:rPr>
          <w:rFonts w:ascii="Times New Roman" w:eastAsia="Times New Roman" w:hAnsi="Times New Roman" w:cs="Times New Roman"/>
        </w:rPr>
        <w:tab/>
        <w:t>: Natasha Amanda Hairani</w:t>
      </w:r>
    </w:p>
    <w:p w14:paraId="0A7AD5CC" w14:textId="77777777" w:rsidR="006D3A29" w:rsidRDefault="006D3A29" w:rsidP="006D3A29">
      <w:pPr>
        <w:spacing w:after="0" w:line="480" w:lineRule="auto"/>
        <w:jc w:val="both"/>
        <w:rPr>
          <w:rFonts w:ascii="Times New Roman" w:eastAsia="Times New Roman" w:hAnsi="Times New Roman" w:cs="Times New Roman"/>
        </w:rPr>
      </w:pPr>
      <w:r w:rsidRPr="006D3A29">
        <w:rPr>
          <w:rFonts w:ascii="Times New Roman" w:eastAsia="Times New Roman" w:hAnsi="Times New Roman" w:cs="Times New Roman"/>
        </w:rPr>
        <w:t>NIM</w:t>
      </w:r>
      <w:r w:rsidRPr="006D3A29">
        <w:rPr>
          <w:rFonts w:ascii="Times New Roman" w:eastAsia="Times New Roman" w:hAnsi="Times New Roman" w:cs="Times New Roman"/>
        </w:rPr>
        <w:tab/>
      </w:r>
      <w:r w:rsidRPr="006D3A29">
        <w:rPr>
          <w:rFonts w:ascii="Times New Roman" w:eastAsia="Times New Roman" w:hAnsi="Times New Roman" w:cs="Times New Roman"/>
        </w:rPr>
        <w:tab/>
      </w:r>
      <w:r w:rsidRPr="006D3A29">
        <w:rPr>
          <w:rFonts w:ascii="Times New Roman" w:eastAsia="Times New Roman" w:hAnsi="Times New Roman" w:cs="Times New Roman"/>
        </w:rPr>
        <w:tab/>
        <w:t>: 1901036196</w:t>
      </w:r>
    </w:p>
    <w:p w14:paraId="1E2DFC4D" w14:textId="16C3061A" w:rsidR="006D3A29" w:rsidRPr="006D3A29" w:rsidRDefault="006D3A29" w:rsidP="006D3A29">
      <w:pPr>
        <w:tabs>
          <w:tab w:val="left" w:pos="2127"/>
        </w:tabs>
        <w:spacing w:after="0" w:line="480" w:lineRule="auto"/>
        <w:rPr>
          <w:rFonts w:ascii="Times New Roman" w:eastAsia="Times New Roman" w:hAnsi="Times New Roman" w:cs="Times New Roman"/>
        </w:rPr>
      </w:pPr>
      <w:r>
        <w:rPr>
          <w:rFonts w:ascii="Times New Roman" w:eastAsia="Times New Roman" w:hAnsi="Times New Roman" w:cs="Times New Roman"/>
        </w:rPr>
        <w:t>Program Studi</w:t>
      </w:r>
      <w:r>
        <w:rPr>
          <w:rFonts w:ascii="Times New Roman" w:eastAsia="Times New Roman" w:hAnsi="Times New Roman" w:cs="Times New Roman"/>
        </w:rPr>
        <w:tab/>
      </w:r>
      <w:r>
        <w:rPr>
          <w:rFonts w:ascii="Times New Roman" w:eastAsia="Times New Roman" w:hAnsi="Times New Roman" w:cs="Times New Roman"/>
        </w:rPr>
        <w:tab/>
        <w:t>: S1-Akuntansi</w:t>
      </w:r>
      <w:r w:rsidRPr="006D3A29">
        <w:rPr>
          <w:rFonts w:ascii="Times New Roman" w:eastAsia="Times New Roman" w:hAnsi="Times New Roman" w:cs="Times New Roman"/>
        </w:rPr>
        <w:br/>
      </w:r>
      <w:proofErr w:type="spellStart"/>
      <w:r w:rsidRPr="006D3A29">
        <w:rPr>
          <w:rFonts w:ascii="Times New Roman" w:eastAsia="Times New Roman" w:hAnsi="Times New Roman" w:cs="Times New Roman"/>
        </w:rPr>
        <w:t>Fakultas</w:t>
      </w:r>
      <w:proofErr w:type="spellEnd"/>
      <w:r w:rsidRPr="006D3A29">
        <w:rPr>
          <w:rFonts w:ascii="Times New Roman" w:eastAsia="Times New Roman" w:hAnsi="Times New Roman" w:cs="Times New Roman"/>
        </w:rPr>
        <w:t xml:space="preserve"> </w:t>
      </w:r>
      <w:r w:rsidRPr="006D3A29">
        <w:rPr>
          <w:rFonts w:ascii="Times New Roman" w:eastAsia="Times New Roman" w:hAnsi="Times New Roman" w:cs="Times New Roman"/>
        </w:rPr>
        <w:tab/>
      </w:r>
      <w:r w:rsidRPr="006D3A29">
        <w:rPr>
          <w:rFonts w:ascii="Times New Roman" w:eastAsia="Times New Roman" w:hAnsi="Times New Roman" w:cs="Times New Roman"/>
        </w:rPr>
        <w:tab/>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Ekonomi  dan</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Bisnis</w:t>
      </w:r>
      <w:proofErr w:type="spellEnd"/>
      <w:r w:rsidRPr="006D3A29">
        <w:rPr>
          <w:rFonts w:ascii="Times New Roman" w:eastAsia="Times New Roman" w:hAnsi="Times New Roman" w:cs="Times New Roman"/>
        </w:rPr>
        <w:br/>
        <w:t>Universitas</w:t>
      </w:r>
      <w:r w:rsidRPr="006D3A29">
        <w:rPr>
          <w:rFonts w:ascii="Times New Roman" w:eastAsia="Times New Roman" w:hAnsi="Times New Roman" w:cs="Times New Roman"/>
        </w:rPr>
        <w:tab/>
      </w:r>
      <w:r w:rsidRPr="006D3A29">
        <w:rPr>
          <w:rFonts w:ascii="Times New Roman" w:eastAsia="Times New Roman" w:hAnsi="Times New Roman" w:cs="Times New Roman"/>
        </w:rPr>
        <w:tab/>
        <w:t xml:space="preserve">: </w:t>
      </w:r>
      <w:proofErr w:type="spellStart"/>
      <w:r>
        <w:rPr>
          <w:rFonts w:ascii="Times New Roman" w:eastAsia="Times New Roman" w:hAnsi="Times New Roman" w:cs="Times New Roman"/>
        </w:rPr>
        <w:t>Mulawarman</w:t>
      </w:r>
      <w:proofErr w:type="spellEnd"/>
    </w:p>
    <w:p w14:paraId="6534E086" w14:textId="3A23460E" w:rsidR="006D3A29" w:rsidRDefault="006D3A29" w:rsidP="006D3A29">
      <w:pPr>
        <w:spacing w:before="100" w:beforeAutospacing="1" w:after="0"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judul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proofErr w:type="gramEnd"/>
    </w:p>
    <w:p w14:paraId="10970508" w14:textId="11DA1E28" w:rsidR="006D3A29" w:rsidRPr="006D3A29" w:rsidRDefault="006D3A29" w:rsidP="006D3A29">
      <w:pPr>
        <w:tabs>
          <w:tab w:val="left" w:pos="142"/>
        </w:tabs>
        <w:spacing w:before="240" w:after="0" w:line="480" w:lineRule="auto"/>
        <w:jc w:val="both"/>
        <w:rPr>
          <w:rFonts w:ascii="Times New Roman" w:hAnsi="Times New Roman" w:cs="Times New Roman"/>
        </w:rPr>
      </w:pPr>
      <w:r>
        <w:rPr>
          <w:rFonts w:ascii="Times New Roman" w:hAnsi="Times New Roman" w:cs="Times New Roman"/>
        </w:rPr>
        <w:t xml:space="preserve">“PENERAPAN </w:t>
      </w:r>
      <w:r w:rsidRPr="00C9070F">
        <w:rPr>
          <w:rFonts w:ascii="Times New Roman" w:hAnsi="Times New Roman" w:cs="Times New Roman"/>
          <w:i/>
          <w:iCs/>
        </w:rPr>
        <w:t>TARGET COSTING</w:t>
      </w:r>
      <w:r>
        <w:rPr>
          <w:rFonts w:ascii="Times New Roman" w:hAnsi="Times New Roman" w:cs="Times New Roman"/>
        </w:rPr>
        <w:t xml:space="preserve"> DALAM UPAYA EFISIENSI BIAYA PADA PETERNAKAN AYAM POTONG DENGAN POLA KEMITRAAN PADA PT SHS FARM DI SEBULU”</w:t>
      </w:r>
    </w:p>
    <w:p w14:paraId="6EB8F1B6" w14:textId="7AE28F4A" w:rsidR="006D3A29" w:rsidRDefault="006D3A29" w:rsidP="007742F9">
      <w:pPr>
        <w:spacing w:before="240" w:after="0" w:line="480" w:lineRule="auto"/>
        <w:ind w:firstLine="720"/>
        <w:jc w:val="both"/>
        <w:rPr>
          <w:rFonts w:ascii="Times New Roman" w:eastAsia="Times New Roman" w:hAnsi="Times New Roman" w:cs="Times New Roman"/>
        </w:rPr>
      </w:pPr>
      <w:proofErr w:type="spellStart"/>
      <w:r w:rsidRPr="006D3A29">
        <w:rPr>
          <w:rFonts w:ascii="Times New Roman" w:eastAsia="Times New Roman" w:hAnsi="Times New Roman" w:cs="Times New Roman"/>
        </w:rPr>
        <w:t>Penelitian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ini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dilakukan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sebagai</w:t>
      </w:r>
      <w:proofErr w:type="spellEnd"/>
      <w:r w:rsidRPr="006D3A29">
        <w:rPr>
          <w:rFonts w:ascii="Times New Roman" w:eastAsia="Times New Roman" w:hAnsi="Times New Roman" w:cs="Times New Roman"/>
        </w:rPr>
        <w:t xml:space="preserve"> salah </w:t>
      </w:r>
      <w:proofErr w:type="spellStart"/>
      <w:r w:rsidRPr="006D3A29">
        <w:rPr>
          <w:rFonts w:ascii="Times New Roman" w:eastAsia="Times New Roman" w:hAnsi="Times New Roman" w:cs="Times New Roman"/>
        </w:rPr>
        <w:t>satu</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syarat</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penyelesaian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studi</w:t>
      </w:r>
      <w:proofErr w:type="spellEnd"/>
      <w:r w:rsidRPr="006D3A29">
        <w:rPr>
          <w:rFonts w:ascii="Times New Roman" w:eastAsia="Times New Roman" w:hAnsi="Times New Roman" w:cs="Times New Roman"/>
        </w:rPr>
        <w:t xml:space="preserve"> Program Sarjana (S1). </w:t>
      </w:r>
      <w:proofErr w:type="spellStart"/>
      <w:r w:rsidRPr="006D3A29">
        <w:rPr>
          <w:rFonts w:ascii="Times New Roman" w:eastAsia="Times New Roman" w:hAnsi="Times New Roman" w:cs="Times New Roman"/>
        </w:rPr>
        <w:t>Wawancara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dilakukan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secara</w:t>
      </w:r>
      <w:proofErr w:type="spellEnd"/>
      <w:r w:rsidRPr="006D3A29">
        <w:rPr>
          <w:rFonts w:ascii="Times New Roman" w:eastAsia="Times New Roman" w:hAnsi="Times New Roman" w:cs="Times New Roman"/>
        </w:rPr>
        <w:t xml:space="preserve"> semi </w:t>
      </w:r>
      <w:proofErr w:type="spellStart"/>
      <w:r w:rsidRPr="006D3A29">
        <w:rPr>
          <w:rFonts w:ascii="Times New Roman" w:eastAsia="Times New Roman" w:hAnsi="Times New Roman" w:cs="Times New Roman"/>
        </w:rPr>
        <w:t>terstruktur</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untuk</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memperoleh</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informasi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terkait</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pengelolaan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biaya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produksi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penerapan</w:t>
      </w:r>
      <w:proofErr w:type="spellEnd"/>
      <w:r w:rsidRPr="006D3A29">
        <w:rPr>
          <w:rFonts w:ascii="Times New Roman" w:eastAsia="Times New Roman" w:hAnsi="Times New Roman" w:cs="Times New Roman"/>
        </w:rPr>
        <w:t xml:space="preserve"> </w:t>
      </w:r>
      <w:r w:rsidRPr="006D3A29">
        <w:rPr>
          <w:rFonts w:ascii="Times New Roman" w:eastAsia="Times New Roman" w:hAnsi="Times New Roman" w:cs="Times New Roman"/>
          <w:i/>
          <w:iCs/>
        </w:rPr>
        <w:t>target costing</w:t>
      </w:r>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serta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tingkat</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profitabilitas</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usaha</w:t>
      </w:r>
      <w:proofErr w:type="spellEnd"/>
      <w:r w:rsidRPr="006D3A29">
        <w:rPr>
          <w:rFonts w:ascii="Times New Roman" w:eastAsia="Times New Roman" w:hAnsi="Times New Roman" w:cs="Times New Roman"/>
        </w:rPr>
        <w:t>.</w:t>
      </w:r>
    </w:p>
    <w:p w14:paraId="7D85057D" w14:textId="176A93E8" w:rsidR="006D3A29" w:rsidRPr="006D3A29" w:rsidRDefault="006D3A29" w:rsidP="007742F9">
      <w:pPr>
        <w:spacing w:before="240" w:after="0" w:line="480" w:lineRule="auto"/>
        <w:jc w:val="both"/>
        <w:rPr>
          <w:rFonts w:ascii="Times New Roman" w:eastAsia="Times New Roman" w:hAnsi="Times New Roman" w:cs="Times New Roman"/>
        </w:rPr>
      </w:pPr>
      <w:r w:rsidRPr="006D3A29">
        <w:rPr>
          <w:rFonts w:ascii="Times New Roman" w:eastAsia="Times New Roman" w:hAnsi="Times New Roman" w:cs="Times New Roman"/>
        </w:rPr>
        <w:t xml:space="preserve">Saya </w:t>
      </w:r>
      <w:proofErr w:type="spellStart"/>
      <w:r w:rsidRPr="006D3A29">
        <w:rPr>
          <w:rFonts w:ascii="Times New Roman" w:eastAsia="Times New Roman" w:hAnsi="Times New Roman" w:cs="Times New Roman"/>
        </w:rPr>
        <w:t>memahami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bahwa</w:t>
      </w:r>
      <w:proofErr w:type="spellEnd"/>
      <w:r w:rsidRPr="006D3A29">
        <w:rPr>
          <w:rFonts w:ascii="Times New Roman" w:eastAsia="Times New Roman" w:hAnsi="Times New Roman" w:cs="Times New Roman"/>
        </w:rPr>
        <w:t>:</w:t>
      </w:r>
    </w:p>
    <w:p w14:paraId="7330814C" w14:textId="77777777" w:rsidR="006D3A29" w:rsidRPr="006D3A29" w:rsidRDefault="006D3A29" w:rsidP="007742F9">
      <w:pPr>
        <w:numPr>
          <w:ilvl w:val="0"/>
          <w:numId w:val="47"/>
        </w:numPr>
        <w:spacing w:before="100" w:beforeAutospacing="1" w:after="0" w:line="480" w:lineRule="auto"/>
        <w:jc w:val="both"/>
        <w:rPr>
          <w:rFonts w:ascii="Times New Roman" w:eastAsia="Times New Roman" w:hAnsi="Times New Roman" w:cs="Times New Roman"/>
        </w:rPr>
      </w:pPr>
      <w:proofErr w:type="spellStart"/>
      <w:r w:rsidRPr="006D3A29">
        <w:rPr>
          <w:rFonts w:ascii="Times New Roman" w:eastAsia="Times New Roman" w:hAnsi="Times New Roman" w:cs="Times New Roman"/>
        </w:rPr>
        <w:t>Partisipasi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saya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bersifat</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sukarela</w:t>
      </w:r>
      <w:proofErr w:type="spellEnd"/>
      <w:r w:rsidRPr="006D3A29">
        <w:rPr>
          <w:rFonts w:ascii="Times New Roman" w:eastAsia="Times New Roman" w:hAnsi="Times New Roman" w:cs="Times New Roman"/>
        </w:rPr>
        <w:t>.</w:t>
      </w:r>
    </w:p>
    <w:p w14:paraId="26DD283D" w14:textId="77777777" w:rsidR="006D3A29" w:rsidRPr="006D3A29" w:rsidRDefault="006D3A29" w:rsidP="007742F9">
      <w:pPr>
        <w:numPr>
          <w:ilvl w:val="0"/>
          <w:numId w:val="47"/>
        </w:numPr>
        <w:spacing w:before="100" w:beforeAutospacing="1" w:after="0" w:line="480" w:lineRule="auto"/>
        <w:jc w:val="both"/>
        <w:rPr>
          <w:rFonts w:ascii="Times New Roman" w:eastAsia="Times New Roman" w:hAnsi="Times New Roman" w:cs="Times New Roman"/>
        </w:rPr>
      </w:pPr>
      <w:proofErr w:type="spellStart"/>
      <w:r w:rsidRPr="006D3A29">
        <w:rPr>
          <w:rFonts w:ascii="Times New Roman" w:eastAsia="Times New Roman" w:hAnsi="Times New Roman" w:cs="Times New Roman"/>
        </w:rPr>
        <w:t>Informasi</w:t>
      </w:r>
      <w:proofErr w:type="spellEnd"/>
      <w:r w:rsidRPr="006D3A29">
        <w:rPr>
          <w:rFonts w:ascii="Times New Roman" w:eastAsia="Times New Roman" w:hAnsi="Times New Roman" w:cs="Times New Roman"/>
        </w:rPr>
        <w:t xml:space="preserve"> yang </w:t>
      </w:r>
      <w:proofErr w:type="spellStart"/>
      <w:r w:rsidRPr="006D3A29">
        <w:rPr>
          <w:rFonts w:ascii="Times New Roman" w:eastAsia="Times New Roman" w:hAnsi="Times New Roman" w:cs="Times New Roman"/>
        </w:rPr>
        <w:t>saya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berikan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hanya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digunakan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untuk</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kepentingan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akademik</w:t>
      </w:r>
      <w:proofErr w:type="spellEnd"/>
      <w:r w:rsidRPr="006D3A29">
        <w:rPr>
          <w:rFonts w:ascii="Times New Roman" w:eastAsia="Times New Roman" w:hAnsi="Times New Roman" w:cs="Times New Roman"/>
        </w:rPr>
        <w:t>.</w:t>
      </w:r>
    </w:p>
    <w:p w14:paraId="0D5D67BB" w14:textId="77777777" w:rsidR="006D3A29" w:rsidRPr="006D3A29" w:rsidRDefault="006D3A29" w:rsidP="007742F9">
      <w:pPr>
        <w:numPr>
          <w:ilvl w:val="0"/>
          <w:numId w:val="47"/>
        </w:numPr>
        <w:spacing w:before="100" w:beforeAutospacing="1" w:after="0" w:line="480" w:lineRule="auto"/>
        <w:jc w:val="both"/>
        <w:rPr>
          <w:rFonts w:ascii="Times New Roman" w:eastAsia="Times New Roman" w:hAnsi="Times New Roman" w:cs="Times New Roman"/>
        </w:rPr>
      </w:pPr>
      <w:r w:rsidRPr="006D3A29">
        <w:rPr>
          <w:rFonts w:ascii="Times New Roman" w:eastAsia="Times New Roman" w:hAnsi="Times New Roman" w:cs="Times New Roman"/>
        </w:rPr>
        <w:lastRenderedPageBreak/>
        <w:t xml:space="preserve">Data yang </w:t>
      </w:r>
      <w:proofErr w:type="spellStart"/>
      <w:r w:rsidRPr="006D3A29">
        <w:rPr>
          <w:rFonts w:ascii="Times New Roman" w:eastAsia="Times New Roman" w:hAnsi="Times New Roman" w:cs="Times New Roman"/>
        </w:rPr>
        <w:t>diberikan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akan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dijaga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kerahasiaannya</w:t>
      </w:r>
      <w:proofErr w:type="spellEnd"/>
      <w:r w:rsidRPr="006D3A29">
        <w:rPr>
          <w:rFonts w:ascii="Times New Roman" w:eastAsia="Times New Roman" w:hAnsi="Times New Roman" w:cs="Times New Roman"/>
        </w:rPr>
        <w:t>.</w:t>
      </w:r>
    </w:p>
    <w:p w14:paraId="536133EB" w14:textId="77777777" w:rsidR="006D3A29" w:rsidRPr="006D3A29" w:rsidRDefault="006D3A29" w:rsidP="007742F9">
      <w:pPr>
        <w:spacing w:before="100" w:beforeAutospacing="1" w:after="0" w:line="480" w:lineRule="auto"/>
        <w:jc w:val="both"/>
        <w:rPr>
          <w:rFonts w:ascii="Times New Roman" w:eastAsia="Times New Roman" w:hAnsi="Times New Roman" w:cs="Times New Roman"/>
        </w:rPr>
      </w:pPr>
      <w:proofErr w:type="spellStart"/>
      <w:r w:rsidRPr="006D3A29">
        <w:rPr>
          <w:rFonts w:ascii="Times New Roman" w:eastAsia="Times New Roman" w:hAnsi="Times New Roman" w:cs="Times New Roman"/>
        </w:rPr>
        <w:t>Demikian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pernyataan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ini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saya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buat</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dengan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sebenar-benarnya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tanpa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adanya</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paksaan</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dari</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pihak</w:t>
      </w:r>
      <w:proofErr w:type="spellEnd"/>
      <w:r w:rsidRPr="006D3A29">
        <w:rPr>
          <w:rFonts w:ascii="Times New Roman" w:eastAsia="Times New Roman" w:hAnsi="Times New Roman" w:cs="Times New Roman"/>
        </w:rPr>
        <w:t xml:space="preserve"> mana pun.</w:t>
      </w:r>
    </w:p>
    <w:p w14:paraId="5311A70C" w14:textId="77777777" w:rsidR="006D3A29" w:rsidRPr="006D3A29" w:rsidRDefault="006D3A29" w:rsidP="007742F9">
      <w:pPr>
        <w:spacing w:before="100" w:beforeAutospacing="1" w:after="0" w:line="480" w:lineRule="auto"/>
        <w:ind w:left="5040"/>
        <w:jc w:val="both"/>
        <w:rPr>
          <w:rFonts w:ascii="Times New Roman" w:eastAsia="Times New Roman" w:hAnsi="Times New Roman" w:cs="Times New Roman"/>
        </w:rPr>
      </w:pPr>
      <w:r w:rsidRPr="006D3A29">
        <w:rPr>
          <w:rFonts w:ascii="Times New Roman" w:eastAsia="Times New Roman" w:hAnsi="Times New Roman" w:cs="Times New Roman"/>
        </w:rPr>
        <w:t>Sebulu, ......................... 2026</w:t>
      </w:r>
    </w:p>
    <w:p w14:paraId="674247AE" w14:textId="77777777" w:rsidR="006D3A29" w:rsidRPr="007742F9" w:rsidRDefault="006D3A29" w:rsidP="006D3A29">
      <w:pPr>
        <w:spacing w:before="100" w:beforeAutospacing="1" w:after="0" w:line="480" w:lineRule="auto"/>
        <w:jc w:val="both"/>
        <w:rPr>
          <w:rFonts w:ascii="Times New Roman" w:eastAsia="Times New Roman" w:hAnsi="Times New Roman" w:cs="Times New Roman"/>
        </w:rPr>
      </w:pPr>
      <w:proofErr w:type="spellStart"/>
      <w:r w:rsidRPr="007742F9">
        <w:rPr>
          <w:rFonts w:ascii="Times New Roman" w:eastAsia="Times New Roman" w:hAnsi="Times New Roman" w:cs="Times New Roman"/>
        </w:rPr>
        <w:t>Informan</w:t>
      </w:r>
      <w:proofErr w:type="spellEnd"/>
      <w:r w:rsidRPr="007742F9">
        <w:rPr>
          <w:rFonts w:ascii="Times New Roman" w:eastAsia="Times New Roman" w:hAnsi="Times New Roman" w:cs="Times New Roman"/>
        </w:rPr>
        <w:t>,</w:t>
      </w:r>
    </w:p>
    <w:p w14:paraId="74C4D39F" w14:textId="64572855" w:rsidR="006D3A29" w:rsidRPr="006D3A29" w:rsidRDefault="006D3A29" w:rsidP="007742F9">
      <w:pPr>
        <w:spacing w:before="100" w:beforeAutospacing="1" w:after="0" w:line="480" w:lineRule="auto"/>
        <w:rPr>
          <w:rFonts w:ascii="Times New Roman" w:eastAsia="Times New Roman" w:hAnsi="Times New Roman" w:cs="Times New Roman"/>
        </w:rPr>
      </w:pPr>
      <w:r w:rsidRPr="006D3A29">
        <w:rPr>
          <w:rFonts w:ascii="Times New Roman" w:eastAsia="Times New Roman" w:hAnsi="Times New Roman" w:cs="Times New Roman"/>
        </w:rPr>
        <w:t>Na</w:t>
      </w:r>
      <w:r w:rsidR="007742F9">
        <w:rPr>
          <w:rFonts w:ascii="Times New Roman" w:eastAsia="Times New Roman" w:hAnsi="Times New Roman" w:cs="Times New Roman"/>
        </w:rPr>
        <w:t xml:space="preserve">ma </w:t>
      </w:r>
      <w:r w:rsidR="007742F9">
        <w:rPr>
          <w:rFonts w:ascii="Times New Roman" w:eastAsia="Times New Roman" w:hAnsi="Times New Roman" w:cs="Times New Roman"/>
        </w:rPr>
        <w:tab/>
      </w:r>
      <w:r w:rsidR="007742F9">
        <w:rPr>
          <w:rFonts w:ascii="Times New Roman" w:eastAsia="Times New Roman" w:hAnsi="Times New Roman" w:cs="Times New Roman"/>
        </w:rPr>
        <w:tab/>
      </w:r>
      <w:proofErr w:type="gramStart"/>
      <w:r w:rsidR="007742F9">
        <w:rPr>
          <w:rFonts w:ascii="Times New Roman" w:eastAsia="Times New Roman" w:hAnsi="Times New Roman" w:cs="Times New Roman"/>
        </w:rPr>
        <w:tab/>
      </w:r>
      <w:r w:rsidRPr="006D3A29">
        <w:rPr>
          <w:rFonts w:ascii="Times New Roman" w:eastAsia="Times New Roman" w:hAnsi="Times New Roman" w:cs="Times New Roman"/>
        </w:rPr>
        <w:t>:...............................................</w:t>
      </w:r>
      <w:proofErr w:type="gramEnd"/>
      <w:r w:rsidRPr="006D3A29">
        <w:rPr>
          <w:rFonts w:ascii="Times New Roman" w:eastAsia="Times New Roman" w:hAnsi="Times New Roman" w:cs="Times New Roman"/>
        </w:rPr>
        <w:br/>
      </w:r>
      <w:proofErr w:type="spellStart"/>
      <w:r w:rsidRPr="006D3A29">
        <w:rPr>
          <w:rFonts w:ascii="Times New Roman" w:eastAsia="Times New Roman" w:hAnsi="Times New Roman" w:cs="Times New Roman"/>
        </w:rPr>
        <w:t>Jabatan</w:t>
      </w:r>
      <w:proofErr w:type="spellEnd"/>
      <w:r w:rsidRPr="006D3A29">
        <w:rPr>
          <w:rFonts w:ascii="Times New Roman" w:eastAsia="Times New Roman" w:hAnsi="Times New Roman" w:cs="Times New Roman"/>
        </w:rPr>
        <w:t xml:space="preserve"> </w:t>
      </w:r>
      <w:r w:rsidR="007742F9">
        <w:rPr>
          <w:rFonts w:ascii="Times New Roman" w:eastAsia="Times New Roman" w:hAnsi="Times New Roman" w:cs="Times New Roman"/>
        </w:rPr>
        <w:tab/>
      </w:r>
      <w:r w:rsidR="007742F9">
        <w:rPr>
          <w:rFonts w:ascii="Times New Roman" w:eastAsia="Times New Roman" w:hAnsi="Times New Roman" w:cs="Times New Roman"/>
        </w:rPr>
        <w:tab/>
      </w:r>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Manajer</w:t>
      </w:r>
      <w:proofErr w:type="spellEnd"/>
      <w:r w:rsidRPr="006D3A29">
        <w:rPr>
          <w:rFonts w:ascii="Times New Roman" w:eastAsia="Times New Roman" w:hAnsi="Times New Roman" w:cs="Times New Roman"/>
        </w:rPr>
        <w:t xml:space="preserve"> </w:t>
      </w:r>
      <w:proofErr w:type="spellStart"/>
      <w:r w:rsidRPr="006D3A29">
        <w:rPr>
          <w:rFonts w:ascii="Times New Roman" w:eastAsia="Times New Roman" w:hAnsi="Times New Roman" w:cs="Times New Roman"/>
        </w:rPr>
        <w:t>Operasional</w:t>
      </w:r>
      <w:proofErr w:type="spellEnd"/>
      <w:r w:rsidRPr="006D3A29">
        <w:rPr>
          <w:rFonts w:ascii="Times New Roman" w:eastAsia="Times New Roman" w:hAnsi="Times New Roman" w:cs="Times New Roman"/>
        </w:rPr>
        <w:br/>
        <w:t>Tanda Tangan</w:t>
      </w:r>
      <w:r w:rsidR="007742F9">
        <w:rPr>
          <w:rFonts w:ascii="Times New Roman" w:eastAsia="Times New Roman" w:hAnsi="Times New Roman" w:cs="Times New Roman"/>
        </w:rPr>
        <w:tab/>
      </w:r>
      <w:r w:rsidR="007742F9">
        <w:rPr>
          <w:rFonts w:ascii="Times New Roman" w:eastAsia="Times New Roman" w:hAnsi="Times New Roman" w:cs="Times New Roman"/>
        </w:rPr>
        <w:tab/>
      </w:r>
      <w:r w:rsidRPr="006D3A29">
        <w:rPr>
          <w:rFonts w:ascii="Times New Roman" w:eastAsia="Times New Roman" w:hAnsi="Times New Roman" w:cs="Times New Roman"/>
        </w:rPr>
        <w:t>: .......................................</w:t>
      </w:r>
    </w:p>
    <w:p w14:paraId="3DF76CCE" w14:textId="77777777" w:rsidR="006D3A29" w:rsidRPr="007742F9" w:rsidRDefault="006D3A29" w:rsidP="006D3A29">
      <w:pPr>
        <w:spacing w:before="100" w:beforeAutospacing="1" w:after="0" w:line="480" w:lineRule="auto"/>
        <w:jc w:val="both"/>
        <w:rPr>
          <w:rFonts w:ascii="Times New Roman" w:eastAsia="Times New Roman" w:hAnsi="Times New Roman" w:cs="Times New Roman"/>
        </w:rPr>
      </w:pPr>
      <w:proofErr w:type="spellStart"/>
      <w:r w:rsidRPr="007742F9">
        <w:rPr>
          <w:rFonts w:ascii="Times New Roman" w:eastAsia="Times New Roman" w:hAnsi="Times New Roman" w:cs="Times New Roman"/>
        </w:rPr>
        <w:t>Peneliti</w:t>
      </w:r>
      <w:proofErr w:type="spellEnd"/>
      <w:r w:rsidRPr="007742F9">
        <w:rPr>
          <w:rFonts w:ascii="Times New Roman" w:eastAsia="Times New Roman" w:hAnsi="Times New Roman" w:cs="Times New Roman"/>
        </w:rPr>
        <w:t>,</w:t>
      </w:r>
    </w:p>
    <w:p w14:paraId="5815DFFE" w14:textId="63E55F42" w:rsidR="006D3A29" w:rsidRPr="006D3A29" w:rsidRDefault="006D3A29" w:rsidP="007742F9">
      <w:pPr>
        <w:spacing w:before="100" w:beforeAutospacing="1" w:after="0" w:line="480" w:lineRule="auto"/>
        <w:rPr>
          <w:rFonts w:ascii="Times New Roman" w:eastAsia="Times New Roman" w:hAnsi="Times New Roman" w:cs="Times New Roman"/>
        </w:rPr>
      </w:pPr>
      <w:r w:rsidRPr="006D3A29">
        <w:rPr>
          <w:rFonts w:ascii="Times New Roman" w:eastAsia="Times New Roman" w:hAnsi="Times New Roman" w:cs="Times New Roman"/>
        </w:rPr>
        <w:t>Natasha</w:t>
      </w:r>
      <w:r w:rsidR="007742F9">
        <w:rPr>
          <w:rFonts w:ascii="Times New Roman" w:eastAsia="Times New Roman" w:hAnsi="Times New Roman" w:cs="Times New Roman"/>
        </w:rPr>
        <w:t xml:space="preserve"> </w:t>
      </w:r>
      <w:r w:rsidRPr="006D3A29">
        <w:rPr>
          <w:rFonts w:ascii="Times New Roman" w:eastAsia="Times New Roman" w:hAnsi="Times New Roman" w:cs="Times New Roman"/>
        </w:rPr>
        <w:t>Amanda Hairani</w:t>
      </w:r>
      <w:r w:rsidRPr="006D3A29">
        <w:rPr>
          <w:rFonts w:ascii="Times New Roman" w:eastAsia="Times New Roman" w:hAnsi="Times New Roman" w:cs="Times New Roman"/>
        </w:rPr>
        <w:br/>
        <w:t>NIM. 1901036196</w:t>
      </w:r>
      <w:r w:rsidRPr="006D3A29">
        <w:rPr>
          <w:rFonts w:ascii="Times New Roman" w:eastAsia="Times New Roman" w:hAnsi="Times New Roman" w:cs="Times New Roman"/>
        </w:rPr>
        <w:br/>
        <w:t>Tanda Tangan</w:t>
      </w:r>
      <w:r w:rsidR="007742F9">
        <w:rPr>
          <w:rFonts w:ascii="Times New Roman" w:eastAsia="Times New Roman" w:hAnsi="Times New Roman" w:cs="Times New Roman"/>
        </w:rPr>
        <w:tab/>
      </w:r>
      <w:proofErr w:type="gramStart"/>
      <w:r w:rsidR="007742F9">
        <w:rPr>
          <w:rFonts w:ascii="Times New Roman" w:eastAsia="Times New Roman" w:hAnsi="Times New Roman" w:cs="Times New Roman"/>
        </w:rPr>
        <w:tab/>
      </w:r>
      <w:r w:rsidRPr="006D3A29">
        <w:rPr>
          <w:rFonts w:ascii="Times New Roman" w:eastAsia="Times New Roman" w:hAnsi="Times New Roman" w:cs="Times New Roman"/>
        </w:rPr>
        <w:t xml:space="preserve"> :</w:t>
      </w:r>
      <w:proofErr w:type="gramEnd"/>
      <w:r w:rsidRPr="006D3A29">
        <w:rPr>
          <w:rFonts w:ascii="Times New Roman" w:eastAsia="Times New Roman" w:hAnsi="Times New Roman" w:cs="Times New Roman"/>
        </w:rPr>
        <w:t xml:space="preserve"> .......................................</w:t>
      </w:r>
    </w:p>
    <w:p w14:paraId="1CDE807C" w14:textId="7DA86CE4" w:rsidR="00035BB2" w:rsidRPr="00035BB2" w:rsidRDefault="00035BB2" w:rsidP="006D3A29">
      <w:pPr>
        <w:spacing w:before="100" w:beforeAutospacing="1" w:after="0" w:line="480" w:lineRule="auto"/>
        <w:jc w:val="both"/>
        <w:rPr>
          <w:rFonts w:ascii="Times New Roman" w:eastAsia="Times New Roman" w:hAnsi="Times New Roman" w:cs="Times New Roman"/>
        </w:rPr>
      </w:pPr>
    </w:p>
    <w:sectPr w:rsidR="00035BB2" w:rsidRPr="00035BB2" w:rsidSect="00C9070F">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96BB" w14:textId="77777777" w:rsidR="00F85939" w:rsidRDefault="00F85939" w:rsidP="00194AB9">
      <w:pPr>
        <w:spacing w:after="0" w:line="240" w:lineRule="auto"/>
      </w:pPr>
      <w:r>
        <w:separator/>
      </w:r>
    </w:p>
  </w:endnote>
  <w:endnote w:type="continuationSeparator" w:id="0">
    <w:p w14:paraId="028D2ABE" w14:textId="77777777" w:rsidR="00F85939" w:rsidRDefault="00F85939" w:rsidP="0019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B81D" w14:textId="00608F22" w:rsidR="004B2334" w:rsidRDefault="004B2334">
    <w:pPr>
      <w:pStyle w:val="Footer"/>
      <w:jc w:val="center"/>
    </w:pPr>
  </w:p>
  <w:p w14:paraId="1A1568EE" w14:textId="77777777" w:rsidR="004B2334" w:rsidRDefault="004B2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79181"/>
      <w:docPartObj>
        <w:docPartGallery w:val="Page Numbers (Bottom of Page)"/>
        <w:docPartUnique/>
      </w:docPartObj>
    </w:sdtPr>
    <w:sdtEndPr>
      <w:rPr>
        <w:noProof/>
      </w:rPr>
    </w:sdtEndPr>
    <w:sdtContent>
      <w:p w14:paraId="4E2BDC6A" w14:textId="7513892B" w:rsidR="00316391" w:rsidRDefault="00316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9E122" w14:textId="3D1EDEA8" w:rsidR="004B2334" w:rsidRDefault="004B2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11C4" w14:textId="0C778E6B" w:rsidR="00316391" w:rsidRDefault="00316391" w:rsidP="00970565">
    <w:pPr>
      <w:pStyle w:val="Footer"/>
    </w:pPr>
  </w:p>
  <w:p w14:paraId="1A2B4FEE" w14:textId="77777777" w:rsidR="00316391" w:rsidRDefault="003163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69D6" w14:textId="2E5E4802" w:rsidR="00316391" w:rsidRDefault="003E514C">
    <w:pPr>
      <w:pStyle w:val="Footer"/>
    </w:pPr>
    <w:r>
      <w:rPr>
        <w:noProof/>
      </w:rPr>
      <mc:AlternateContent>
        <mc:Choice Requires="wps">
          <w:drawing>
            <wp:anchor distT="0" distB="0" distL="114300" distR="114300" simplePos="0" relativeHeight="251655680" behindDoc="0" locked="0" layoutInCell="1" allowOverlap="1" wp14:anchorId="7CF79DCF" wp14:editId="17AF600A">
              <wp:simplePos x="0" y="0"/>
              <wp:positionH relativeFrom="column">
                <wp:posOffset>-156407</wp:posOffset>
              </wp:positionH>
              <wp:positionV relativeFrom="paragraph">
                <wp:posOffset>-597290</wp:posOffset>
              </wp:positionV>
              <wp:extent cx="2113109" cy="407254"/>
              <wp:effectExtent l="0" t="0" r="0" b="0"/>
              <wp:wrapNone/>
              <wp:docPr id="2100418790" name="Text Box 18"/>
              <wp:cNvGraphicFramePr/>
              <a:graphic xmlns:a="http://schemas.openxmlformats.org/drawingml/2006/main">
                <a:graphicData uri="http://schemas.microsoft.com/office/word/2010/wordprocessingShape">
                  <wps:wsp>
                    <wps:cNvSpPr txBox="1"/>
                    <wps:spPr>
                      <a:xfrm>
                        <a:off x="0" y="0"/>
                        <a:ext cx="2113109" cy="40725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81BEB9" w14:textId="2FD2AB5A" w:rsidR="007701AD" w:rsidRPr="007701AD" w:rsidRDefault="007701AD">
                          <w:pPr>
                            <w:rPr>
                              <w:rFonts w:ascii="Times New Roman" w:hAnsi="Times New Roman" w:cs="Times New Roman"/>
                              <w:i/>
                              <w:iCs/>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79DCF" id="_x0000_t202" coordsize="21600,21600" o:spt="202" path="m,l,21600r21600,l21600,xe">
              <v:stroke joinstyle="miter"/>
              <v:path gradientshapeok="t" o:connecttype="rect"/>
            </v:shapetype>
            <v:shape id="Text Box 18" o:spid="_x0000_s1034" type="#_x0000_t202" style="position:absolute;margin-left:-12.3pt;margin-top:-47.05pt;width:166.4pt;height:3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" filled="f" stroked="f">
              <v:textbox>
                <w:txbxContent>
                  <w:p w14:paraId="1281BEB9" w14:textId="2FD2AB5A" w:rsidR="007701AD" w:rsidRPr="007701AD" w:rsidRDefault="007701AD">
                    <w:pPr>
                      <w:rPr>
                        <w:rFonts w:ascii="Times New Roman" w:hAnsi="Times New Roman" w:cs="Times New Roman"/>
                        <w:i/>
                        <w:iCs/>
                        <w:sz w:val="20"/>
                        <w:szCs w:val="20"/>
                        <w:lang w:val="id-ID"/>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05359"/>
      <w:docPartObj>
        <w:docPartGallery w:val="Page Numbers (Bottom of Page)"/>
        <w:docPartUnique/>
      </w:docPartObj>
    </w:sdtPr>
    <w:sdtEndPr>
      <w:rPr>
        <w:noProof/>
      </w:rPr>
    </w:sdtEndPr>
    <w:sdtContent>
      <w:p w14:paraId="316D8FC6" w14:textId="77777777" w:rsidR="00970565" w:rsidRDefault="00970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172A0" w14:textId="77777777" w:rsidR="00970565" w:rsidRDefault="009705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A6CD" w14:textId="77777777" w:rsidR="003E514C" w:rsidRDefault="003E514C">
    <w:pPr>
      <w:pStyle w:val="Footer"/>
    </w:pPr>
    <w:r>
      <w:rPr>
        <w:noProof/>
      </w:rPr>
      <mc:AlternateContent>
        <mc:Choice Requires="wps">
          <w:drawing>
            <wp:anchor distT="0" distB="0" distL="114300" distR="114300" simplePos="0" relativeHeight="251658752" behindDoc="0" locked="0" layoutInCell="1" allowOverlap="1" wp14:anchorId="470AEE40" wp14:editId="0962D6AF">
              <wp:simplePos x="0" y="0"/>
              <wp:positionH relativeFrom="column">
                <wp:posOffset>-156407</wp:posOffset>
              </wp:positionH>
              <wp:positionV relativeFrom="paragraph">
                <wp:posOffset>-597290</wp:posOffset>
              </wp:positionV>
              <wp:extent cx="2113109" cy="407254"/>
              <wp:effectExtent l="0" t="0" r="0" b="0"/>
              <wp:wrapNone/>
              <wp:docPr id="1252508373" name="Text Box 18"/>
              <wp:cNvGraphicFramePr/>
              <a:graphic xmlns:a="http://schemas.openxmlformats.org/drawingml/2006/main">
                <a:graphicData uri="http://schemas.microsoft.com/office/word/2010/wordprocessingShape">
                  <wps:wsp>
                    <wps:cNvSpPr txBox="1"/>
                    <wps:spPr>
                      <a:xfrm>
                        <a:off x="0" y="0"/>
                        <a:ext cx="2113109" cy="40725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9F2B83" w14:textId="77777777" w:rsidR="003E514C" w:rsidRPr="007701AD" w:rsidRDefault="003E514C">
                          <w:pPr>
                            <w:rPr>
                              <w:rFonts w:ascii="Times New Roman" w:hAnsi="Times New Roman" w:cs="Times New Roman"/>
                              <w:i/>
                              <w:iCs/>
                              <w:sz w:val="20"/>
                              <w:szCs w:val="20"/>
                              <w:lang w:val="id-ID"/>
                            </w:rPr>
                          </w:pPr>
                          <w:r w:rsidRPr="007701AD">
                            <w:rPr>
                              <w:rFonts w:ascii="Times New Roman" w:hAnsi="Times New Roman" w:cs="Times New Roman"/>
                              <w:i/>
                              <w:iCs/>
                              <w:sz w:val="20"/>
                              <w:szCs w:val="20"/>
                              <w:lang w:val="id-ID"/>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EE40" id="_x0000_t202" coordsize="21600,21600" o:spt="202" path="m,l,21600r21600,l21600,xe">
              <v:stroke joinstyle="miter"/>
              <v:path gradientshapeok="t" o:connecttype="rect"/>
            </v:shapetype>
            <v:shape id="_x0000_s1035" type="#_x0000_t202" style="position:absolute;margin-left:-12.3pt;margin-top:-47.05pt;width:166.4pt;height:3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" filled="f" stroked="f">
              <v:textbox>
                <w:txbxContent>
                  <w:p w14:paraId="629F2B83" w14:textId="77777777" w:rsidR="003E514C" w:rsidRPr="007701AD" w:rsidRDefault="003E514C">
                    <w:pPr>
                      <w:rPr>
                        <w:rFonts w:ascii="Times New Roman" w:hAnsi="Times New Roman" w:cs="Times New Roman"/>
                        <w:i/>
                        <w:iCs/>
                        <w:sz w:val="20"/>
                        <w:szCs w:val="20"/>
                        <w:lang w:val="id-ID"/>
                      </w:rPr>
                    </w:pPr>
                    <w:r w:rsidRPr="007701AD">
                      <w:rPr>
                        <w:rFonts w:ascii="Times New Roman" w:hAnsi="Times New Roman" w:cs="Times New Roman"/>
                        <w:i/>
                        <w:iCs/>
                        <w:sz w:val="20"/>
                        <w:szCs w:val="20"/>
                        <w:lang w:val="id-ID"/>
                      </w:rPr>
                      <w:t>Disambung ke halaman berikutnya</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E412" w14:textId="77777777" w:rsidR="003E514C" w:rsidRDefault="003E514C">
    <w:pPr>
      <w:pStyle w:val="Footer"/>
    </w:pPr>
    <w:r>
      <w:rPr>
        <w:noProof/>
      </w:rPr>
      <mc:AlternateContent>
        <mc:Choice Requires="wps">
          <w:drawing>
            <wp:anchor distT="0" distB="0" distL="114300" distR="114300" simplePos="0" relativeHeight="251661824" behindDoc="0" locked="0" layoutInCell="1" allowOverlap="1" wp14:anchorId="61903598" wp14:editId="7464E4C1">
              <wp:simplePos x="0" y="0"/>
              <wp:positionH relativeFrom="column">
                <wp:posOffset>-156407</wp:posOffset>
              </wp:positionH>
              <wp:positionV relativeFrom="paragraph">
                <wp:posOffset>-597290</wp:posOffset>
              </wp:positionV>
              <wp:extent cx="2113109" cy="407254"/>
              <wp:effectExtent l="0" t="0" r="0" b="0"/>
              <wp:wrapNone/>
              <wp:docPr id="1275875815" name="Text Box 18"/>
              <wp:cNvGraphicFramePr/>
              <a:graphic xmlns:a="http://schemas.openxmlformats.org/drawingml/2006/main">
                <a:graphicData uri="http://schemas.microsoft.com/office/word/2010/wordprocessingShape">
                  <wps:wsp>
                    <wps:cNvSpPr txBox="1"/>
                    <wps:spPr>
                      <a:xfrm>
                        <a:off x="0" y="0"/>
                        <a:ext cx="2113109" cy="40725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836E7F" w14:textId="5DA8A677" w:rsidR="003E514C" w:rsidRPr="007701AD" w:rsidRDefault="003E514C">
                          <w:pPr>
                            <w:rPr>
                              <w:rFonts w:ascii="Times New Roman" w:hAnsi="Times New Roman" w:cs="Times New Roman"/>
                              <w:i/>
                              <w:iCs/>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03598" id="_x0000_t202" coordsize="21600,21600" o:spt="202" path="m,l,21600r21600,l21600,xe">
              <v:stroke joinstyle="miter"/>
              <v:path gradientshapeok="t" o:connecttype="rect"/>
            </v:shapetype>
            <v:shape id="_x0000_s1036" type="#_x0000_t202" style="position:absolute;margin-left:-12.3pt;margin-top:-47.05pt;width:166.4pt;height:3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" filled="f" stroked="f">
              <v:textbox>
                <w:txbxContent>
                  <w:p w14:paraId="57836E7F" w14:textId="5DA8A677" w:rsidR="003E514C" w:rsidRPr="007701AD" w:rsidRDefault="003E514C">
                    <w:pPr>
                      <w:rPr>
                        <w:rFonts w:ascii="Times New Roman" w:hAnsi="Times New Roman" w:cs="Times New Roman"/>
                        <w:i/>
                        <w:iCs/>
                        <w:sz w:val="20"/>
                        <w:szCs w:val="20"/>
                        <w:lang w:val="id-ID"/>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4187" w14:textId="77777777" w:rsidR="00F85939" w:rsidRDefault="00F85939" w:rsidP="00194AB9">
      <w:pPr>
        <w:spacing w:after="0" w:line="240" w:lineRule="auto"/>
      </w:pPr>
      <w:r>
        <w:separator/>
      </w:r>
    </w:p>
  </w:footnote>
  <w:footnote w:type="continuationSeparator" w:id="0">
    <w:p w14:paraId="5B2A58E9" w14:textId="77777777" w:rsidR="00F85939" w:rsidRDefault="00F85939" w:rsidP="00194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6B20" w14:textId="77777777" w:rsidR="00C412FF" w:rsidRDefault="00C41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6F73" w14:textId="77777777" w:rsidR="00C412FF" w:rsidRDefault="00C41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E0D" w14:textId="77777777" w:rsidR="00C412FF" w:rsidRDefault="00C41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26212"/>
      <w:docPartObj>
        <w:docPartGallery w:val="Page Numbers (Top of Page)"/>
        <w:docPartUnique/>
      </w:docPartObj>
    </w:sdtPr>
    <w:sdtEndPr>
      <w:rPr>
        <w:noProof/>
      </w:rPr>
    </w:sdtEndPr>
    <w:sdtContent>
      <w:p w14:paraId="07D6ECD1" w14:textId="4E8DBB7B" w:rsidR="00970565" w:rsidRDefault="00970565">
        <w:pPr>
          <w:pStyle w:val="Header"/>
          <w:jc w:val="right"/>
        </w:pPr>
        <w:r w:rsidRPr="007472BA">
          <w:rPr>
            <w:rFonts w:ascii="Times New Roman" w:hAnsi="Times New Roman" w:cs="Times New Roman"/>
          </w:rPr>
          <w:fldChar w:fldCharType="begin"/>
        </w:r>
        <w:r w:rsidRPr="007472BA">
          <w:rPr>
            <w:rFonts w:ascii="Times New Roman" w:hAnsi="Times New Roman" w:cs="Times New Roman"/>
          </w:rPr>
          <w:instrText xml:space="preserve"> PAGE   \* MERGEFORMAT </w:instrText>
        </w:r>
        <w:r w:rsidRPr="007472BA">
          <w:rPr>
            <w:rFonts w:ascii="Times New Roman" w:hAnsi="Times New Roman" w:cs="Times New Roman"/>
          </w:rPr>
          <w:fldChar w:fldCharType="separate"/>
        </w:r>
        <w:r w:rsidRPr="007472BA">
          <w:rPr>
            <w:rFonts w:ascii="Times New Roman" w:hAnsi="Times New Roman" w:cs="Times New Roman"/>
            <w:noProof/>
          </w:rPr>
          <w:t>2</w:t>
        </w:r>
        <w:r w:rsidRPr="007472BA">
          <w:rPr>
            <w:rFonts w:ascii="Times New Roman" w:hAnsi="Times New Roman" w:cs="Times New Roman"/>
            <w:noProof/>
          </w:rPr>
          <w:fldChar w:fldCharType="end"/>
        </w:r>
      </w:p>
    </w:sdtContent>
  </w:sdt>
  <w:p w14:paraId="22EB0F61" w14:textId="77777777" w:rsidR="00316391" w:rsidRDefault="00316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FC18" w14:textId="77777777" w:rsidR="00970565" w:rsidRDefault="009705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48688"/>
      <w:docPartObj>
        <w:docPartGallery w:val="Page Numbers (Top of Page)"/>
        <w:docPartUnique/>
      </w:docPartObj>
    </w:sdtPr>
    <w:sdtEndPr>
      <w:rPr>
        <w:noProof/>
      </w:rPr>
    </w:sdtEndPr>
    <w:sdtContent>
      <w:p w14:paraId="394A828E" w14:textId="77777777" w:rsidR="003E514C" w:rsidRDefault="003E514C">
        <w:pPr>
          <w:pStyle w:val="Header"/>
          <w:jc w:val="right"/>
        </w:pPr>
        <w:r w:rsidRPr="007472BA">
          <w:rPr>
            <w:rFonts w:ascii="Times New Roman" w:hAnsi="Times New Roman" w:cs="Times New Roman"/>
          </w:rPr>
          <w:fldChar w:fldCharType="begin"/>
        </w:r>
        <w:r w:rsidRPr="007472BA">
          <w:rPr>
            <w:rFonts w:ascii="Times New Roman" w:hAnsi="Times New Roman" w:cs="Times New Roman"/>
          </w:rPr>
          <w:instrText xml:space="preserve"> PAGE   \* MERGEFORMAT </w:instrText>
        </w:r>
        <w:r w:rsidRPr="007472BA">
          <w:rPr>
            <w:rFonts w:ascii="Times New Roman" w:hAnsi="Times New Roman" w:cs="Times New Roman"/>
          </w:rPr>
          <w:fldChar w:fldCharType="separate"/>
        </w:r>
        <w:r w:rsidRPr="007472BA">
          <w:rPr>
            <w:rFonts w:ascii="Times New Roman" w:hAnsi="Times New Roman" w:cs="Times New Roman"/>
            <w:noProof/>
          </w:rPr>
          <w:t>2</w:t>
        </w:r>
        <w:r w:rsidRPr="007472BA">
          <w:rPr>
            <w:rFonts w:ascii="Times New Roman" w:hAnsi="Times New Roman" w:cs="Times New Roman"/>
            <w:noProof/>
          </w:rPr>
          <w:fldChar w:fldCharType="end"/>
        </w:r>
      </w:p>
    </w:sdtContent>
  </w:sdt>
  <w:p w14:paraId="7A7F5979" w14:textId="77777777" w:rsidR="003E514C" w:rsidRDefault="003E51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265953"/>
      <w:docPartObj>
        <w:docPartGallery w:val="Page Numbers (Top of Page)"/>
        <w:docPartUnique/>
      </w:docPartObj>
    </w:sdtPr>
    <w:sdtEndPr>
      <w:rPr>
        <w:noProof/>
      </w:rPr>
    </w:sdtEndPr>
    <w:sdtContent>
      <w:p w14:paraId="2BE6C56E" w14:textId="77777777" w:rsidR="003E514C" w:rsidRDefault="003E514C">
        <w:pPr>
          <w:pStyle w:val="Header"/>
          <w:jc w:val="right"/>
        </w:pPr>
        <w:r w:rsidRPr="007472BA">
          <w:rPr>
            <w:rFonts w:ascii="Times New Roman" w:hAnsi="Times New Roman" w:cs="Times New Roman"/>
          </w:rPr>
          <w:fldChar w:fldCharType="begin"/>
        </w:r>
        <w:r w:rsidRPr="007472BA">
          <w:rPr>
            <w:rFonts w:ascii="Times New Roman" w:hAnsi="Times New Roman" w:cs="Times New Roman"/>
          </w:rPr>
          <w:instrText xml:space="preserve"> PAGE   \* MERGEFORMAT </w:instrText>
        </w:r>
        <w:r w:rsidRPr="007472BA">
          <w:rPr>
            <w:rFonts w:ascii="Times New Roman" w:hAnsi="Times New Roman" w:cs="Times New Roman"/>
          </w:rPr>
          <w:fldChar w:fldCharType="separate"/>
        </w:r>
        <w:r w:rsidRPr="007472BA">
          <w:rPr>
            <w:rFonts w:ascii="Times New Roman" w:hAnsi="Times New Roman" w:cs="Times New Roman"/>
            <w:noProof/>
          </w:rPr>
          <w:t>2</w:t>
        </w:r>
        <w:r w:rsidRPr="007472BA">
          <w:rPr>
            <w:rFonts w:ascii="Times New Roman" w:hAnsi="Times New Roman" w:cs="Times New Roman"/>
            <w:noProof/>
          </w:rPr>
          <w:fldChar w:fldCharType="end"/>
        </w:r>
      </w:p>
    </w:sdtContent>
  </w:sdt>
  <w:p w14:paraId="4F30E899" w14:textId="77777777" w:rsidR="003E514C" w:rsidRDefault="003E5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B14EE"/>
    <w:multiLevelType w:val="hybridMultilevel"/>
    <w:tmpl w:val="42B0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A71F0"/>
    <w:multiLevelType w:val="hybridMultilevel"/>
    <w:tmpl w:val="BCF4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01397E"/>
    <w:multiLevelType w:val="multilevel"/>
    <w:tmpl w:val="C358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458CC"/>
    <w:multiLevelType w:val="multilevel"/>
    <w:tmpl w:val="CC08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3D6755"/>
    <w:multiLevelType w:val="hybridMultilevel"/>
    <w:tmpl w:val="D1B6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56042"/>
    <w:multiLevelType w:val="hybridMultilevel"/>
    <w:tmpl w:val="FFEA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51FB7"/>
    <w:multiLevelType w:val="hybridMultilevel"/>
    <w:tmpl w:val="D592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E162A"/>
    <w:multiLevelType w:val="hybridMultilevel"/>
    <w:tmpl w:val="13945E5E"/>
    <w:lvl w:ilvl="0" w:tplc="E1AE4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A73E1"/>
    <w:multiLevelType w:val="hybridMultilevel"/>
    <w:tmpl w:val="94F05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A17BED"/>
    <w:multiLevelType w:val="hybridMultilevel"/>
    <w:tmpl w:val="E2C0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C0FEA"/>
    <w:multiLevelType w:val="hybridMultilevel"/>
    <w:tmpl w:val="4DF060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A37633"/>
    <w:multiLevelType w:val="hybridMultilevel"/>
    <w:tmpl w:val="AAAC2D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923872"/>
    <w:multiLevelType w:val="multilevel"/>
    <w:tmpl w:val="DADCD8BE"/>
    <w:lvl w:ilvl="0">
      <w:start w:val="1"/>
      <w:numFmt w:val="lowerLetter"/>
      <w:lvlText w:val="%1."/>
      <w:lvlJc w:val="left"/>
      <w:pPr>
        <w:tabs>
          <w:tab w:val="num" w:pos="1440"/>
        </w:tabs>
        <w:ind w:left="1440" w:hanging="360"/>
      </w:pPr>
      <w:rPr>
        <w:rFonts w:ascii="Times New Roman" w:eastAsia="SimSu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52C38B7"/>
    <w:multiLevelType w:val="hybridMultilevel"/>
    <w:tmpl w:val="D96A4B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CF0980"/>
    <w:multiLevelType w:val="multilevel"/>
    <w:tmpl w:val="6CA21BE4"/>
    <w:lvl w:ilvl="0">
      <w:start w:val="1"/>
      <w:numFmt w:val="decimal"/>
      <w:lvlText w:val="%1."/>
      <w:lvlJc w:val="left"/>
      <w:pPr>
        <w:ind w:left="720" w:hanging="360"/>
      </w:pPr>
      <w:rPr>
        <w:rFonts w:hint="default"/>
        <w:i w:val="0"/>
        <w:i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B5D3ADB"/>
    <w:multiLevelType w:val="hybridMultilevel"/>
    <w:tmpl w:val="5AF276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C6E430D"/>
    <w:multiLevelType w:val="hybridMultilevel"/>
    <w:tmpl w:val="8C5ADBBC"/>
    <w:lvl w:ilvl="0" w:tplc="6D62E606">
      <w:start w:val="1"/>
      <w:numFmt w:val="lowerLetter"/>
      <w:lvlText w:val="%1."/>
      <w:lvlJc w:val="left"/>
      <w:pPr>
        <w:ind w:left="1800" w:hanging="360"/>
      </w:pPr>
      <w:rPr>
        <w:rFonts w:ascii="Times New Roman" w:eastAsia="SimSu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D3F15D2"/>
    <w:multiLevelType w:val="hybridMultilevel"/>
    <w:tmpl w:val="A87071A2"/>
    <w:lvl w:ilvl="0" w:tplc="DEF88B8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D43EC6"/>
    <w:multiLevelType w:val="multilevel"/>
    <w:tmpl w:val="C0AC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9C7AF2"/>
    <w:multiLevelType w:val="hybridMultilevel"/>
    <w:tmpl w:val="1D78D2CE"/>
    <w:lvl w:ilvl="0" w:tplc="DE7CC362">
      <w:start w:val="1"/>
      <w:numFmt w:val="decimal"/>
      <w:lvlText w:val="%1."/>
      <w:lvlJc w:val="left"/>
      <w:pPr>
        <w:ind w:left="1920" w:hanging="360"/>
      </w:pPr>
      <w:rPr>
        <w:rFonts w:ascii="Times New Roman" w:eastAsiaTheme="minorEastAsia"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15:restartNumberingAfterBreak="0">
    <w:nsid w:val="35AB321B"/>
    <w:multiLevelType w:val="hybridMultilevel"/>
    <w:tmpl w:val="28A47B9C"/>
    <w:lvl w:ilvl="0" w:tplc="81DC3CAE">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113C08"/>
    <w:multiLevelType w:val="hybridMultilevel"/>
    <w:tmpl w:val="6D40B43E"/>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8" w15:restartNumberingAfterBreak="0">
    <w:nsid w:val="43833ABA"/>
    <w:multiLevelType w:val="hybridMultilevel"/>
    <w:tmpl w:val="EA64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BA5F89"/>
    <w:multiLevelType w:val="hybridMultilevel"/>
    <w:tmpl w:val="AB24312C"/>
    <w:lvl w:ilvl="0" w:tplc="6C045D0C">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75FF2"/>
    <w:multiLevelType w:val="hybridMultilevel"/>
    <w:tmpl w:val="305E0AC6"/>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3052BB7"/>
    <w:multiLevelType w:val="hybridMultilevel"/>
    <w:tmpl w:val="6FAA531A"/>
    <w:lvl w:ilvl="0" w:tplc="DE7CC362">
      <w:start w:val="1"/>
      <w:numFmt w:val="decimal"/>
      <w:lvlText w:val="%1."/>
      <w:lvlJc w:val="left"/>
      <w:pPr>
        <w:ind w:left="720" w:hanging="360"/>
      </w:pPr>
      <w:rPr>
        <w:rFonts w:ascii="Times New Roman" w:eastAsiaTheme="minorEastAsia" w:hAnsi="Times New Roman" w:cs="Times New Roman"/>
      </w:rPr>
    </w:lvl>
    <w:lvl w:ilvl="1" w:tplc="6100D172">
      <w:start w:val="1"/>
      <w:numFmt w:val="decimal"/>
      <w:lvlText w:val="%2."/>
      <w:lvlJc w:val="left"/>
      <w:pPr>
        <w:ind w:left="1440" w:hanging="360"/>
      </w:pPr>
      <w:rPr>
        <w:rFonts w:ascii="Times New Roman" w:eastAsia="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5F2514"/>
    <w:multiLevelType w:val="hybridMultilevel"/>
    <w:tmpl w:val="DB2CACA8"/>
    <w:lvl w:ilvl="0" w:tplc="E0D04C8A">
      <w:start w:val="1"/>
      <w:numFmt w:val="decimal"/>
      <w:lvlText w:val="%1."/>
      <w:lvlJc w:val="left"/>
      <w:pPr>
        <w:ind w:left="720" w:hanging="360"/>
      </w:pPr>
      <w:rPr>
        <w:rFonts w:hint="default"/>
      </w:rPr>
    </w:lvl>
    <w:lvl w:ilvl="1" w:tplc="22E88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80DF6"/>
    <w:multiLevelType w:val="hybridMultilevel"/>
    <w:tmpl w:val="400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B7D6A"/>
    <w:multiLevelType w:val="hybridMultilevel"/>
    <w:tmpl w:val="47D4E0E0"/>
    <w:lvl w:ilvl="0" w:tplc="04090013">
      <w:start w:val="1"/>
      <w:numFmt w:val="upperRoman"/>
      <w:lvlText w:val="%1."/>
      <w:lvlJc w:val="righ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35" w15:restartNumberingAfterBreak="0">
    <w:nsid w:val="5F0759C6"/>
    <w:multiLevelType w:val="hybridMultilevel"/>
    <w:tmpl w:val="7A56C672"/>
    <w:lvl w:ilvl="0" w:tplc="A120C7A8">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52AE7"/>
    <w:multiLevelType w:val="hybridMultilevel"/>
    <w:tmpl w:val="AB98551C"/>
    <w:lvl w:ilvl="0" w:tplc="BB1CA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3443C"/>
    <w:multiLevelType w:val="hybridMultilevel"/>
    <w:tmpl w:val="0A108B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387EF4"/>
    <w:multiLevelType w:val="hybridMultilevel"/>
    <w:tmpl w:val="9A1A4574"/>
    <w:lvl w:ilvl="0" w:tplc="E6EA220E">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D153B"/>
    <w:multiLevelType w:val="hybridMultilevel"/>
    <w:tmpl w:val="A60CC5F2"/>
    <w:lvl w:ilvl="0" w:tplc="9E06B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97D"/>
    <w:multiLevelType w:val="hybridMultilevel"/>
    <w:tmpl w:val="08E6A96A"/>
    <w:lvl w:ilvl="0" w:tplc="DE7CC362">
      <w:start w:val="1"/>
      <w:numFmt w:val="decimal"/>
      <w:lvlText w:val="%1."/>
      <w:lvlJc w:val="left"/>
      <w:pPr>
        <w:ind w:left="2640" w:hanging="360"/>
      </w:pPr>
      <w:rPr>
        <w:rFonts w:ascii="Times New Roman" w:eastAsiaTheme="minorEastAsia"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5A42B9"/>
    <w:multiLevelType w:val="hybridMultilevel"/>
    <w:tmpl w:val="D7A09D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2B354D"/>
    <w:multiLevelType w:val="hybridMultilevel"/>
    <w:tmpl w:val="4C0E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A7D9B"/>
    <w:multiLevelType w:val="hybridMultilevel"/>
    <w:tmpl w:val="68C2333E"/>
    <w:lvl w:ilvl="0" w:tplc="195C426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74A96"/>
    <w:multiLevelType w:val="hybridMultilevel"/>
    <w:tmpl w:val="3702C864"/>
    <w:lvl w:ilvl="0" w:tplc="C29426C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391E9F"/>
    <w:multiLevelType w:val="hybridMultilevel"/>
    <w:tmpl w:val="99024BF6"/>
    <w:lvl w:ilvl="0" w:tplc="9A321FEA">
      <w:start w:val="1"/>
      <w:numFmt w:val="upperRoman"/>
      <w:lvlText w:val="%1."/>
      <w:lvlJc w:val="left"/>
      <w:pPr>
        <w:ind w:left="589" w:hanging="72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46" w15:restartNumberingAfterBreak="0">
    <w:nsid w:val="7CAB7470"/>
    <w:multiLevelType w:val="hybridMultilevel"/>
    <w:tmpl w:val="17963774"/>
    <w:lvl w:ilvl="0" w:tplc="E238257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367638">
    <w:abstractNumId w:val="5"/>
  </w:num>
  <w:num w:numId="2" w16cid:durableId="409080831">
    <w:abstractNumId w:val="3"/>
  </w:num>
  <w:num w:numId="3" w16cid:durableId="486944654">
    <w:abstractNumId w:val="2"/>
  </w:num>
  <w:num w:numId="4" w16cid:durableId="1074166313">
    <w:abstractNumId w:val="4"/>
  </w:num>
  <w:num w:numId="5" w16cid:durableId="2061585028">
    <w:abstractNumId w:val="1"/>
  </w:num>
  <w:num w:numId="6" w16cid:durableId="197402409">
    <w:abstractNumId w:val="0"/>
  </w:num>
  <w:num w:numId="7" w16cid:durableId="1072654875">
    <w:abstractNumId w:val="33"/>
  </w:num>
  <w:num w:numId="8" w16cid:durableId="241136429">
    <w:abstractNumId w:val="37"/>
  </w:num>
  <w:num w:numId="9" w16cid:durableId="1445686429">
    <w:abstractNumId w:val="14"/>
  </w:num>
  <w:num w:numId="10" w16cid:durableId="1218129137">
    <w:abstractNumId w:val="35"/>
  </w:num>
  <w:num w:numId="11" w16cid:durableId="1214316841">
    <w:abstractNumId w:val="26"/>
  </w:num>
  <w:num w:numId="12" w16cid:durableId="2077849539">
    <w:abstractNumId w:val="29"/>
  </w:num>
  <w:num w:numId="13" w16cid:durableId="2119596984">
    <w:abstractNumId w:val="42"/>
  </w:num>
  <w:num w:numId="14" w16cid:durableId="2098864453">
    <w:abstractNumId w:val="11"/>
  </w:num>
  <w:num w:numId="15" w16cid:durableId="855968498">
    <w:abstractNumId w:val="38"/>
  </w:num>
  <w:num w:numId="16" w16cid:durableId="451557486">
    <w:abstractNumId w:val="6"/>
  </w:num>
  <w:num w:numId="17" w16cid:durableId="866330353">
    <w:abstractNumId w:val="12"/>
  </w:num>
  <w:num w:numId="18" w16cid:durableId="269699840">
    <w:abstractNumId w:val="10"/>
  </w:num>
  <w:num w:numId="19" w16cid:durableId="303892548">
    <w:abstractNumId w:val="43"/>
  </w:num>
  <w:num w:numId="20" w16cid:durableId="762189715">
    <w:abstractNumId w:val="9"/>
  </w:num>
  <w:num w:numId="21" w16cid:durableId="1682704848">
    <w:abstractNumId w:val="23"/>
  </w:num>
  <w:num w:numId="22" w16cid:durableId="1765149802">
    <w:abstractNumId w:val="46"/>
  </w:num>
  <w:num w:numId="23" w16cid:durableId="1842622090">
    <w:abstractNumId w:val="20"/>
  </w:num>
  <w:num w:numId="24" w16cid:durableId="986471013">
    <w:abstractNumId w:val="28"/>
  </w:num>
  <w:num w:numId="25" w16cid:durableId="711884422">
    <w:abstractNumId w:val="17"/>
  </w:num>
  <w:num w:numId="26" w16cid:durableId="1729718032">
    <w:abstractNumId w:val="19"/>
  </w:num>
  <w:num w:numId="27" w16cid:durableId="898320825">
    <w:abstractNumId w:val="41"/>
  </w:num>
  <w:num w:numId="28" w16cid:durableId="269316621">
    <w:abstractNumId w:val="18"/>
  </w:num>
  <w:num w:numId="29" w16cid:durableId="1791704922">
    <w:abstractNumId w:val="22"/>
  </w:num>
  <w:num w:numId="30" w16cid:durableId="1762021860">
    <w:abstractNumId w:val="44"/>
  </w:num>
  <w:num w:numId="31" w16cid:durableId="1363894765">
    <w:abstractNumId w:val="16"/>
  </w:num>
  <w:num w:numId="32" w16cid:durableId="2136169695">
    <w:abstractNumId w:val="21"/>
  </w:num>
  <w:num w:numId="33" w16cid:durableId="632105442">
    <w:abstractNumId w:val="32"/>
  </w:num>
  <w:num w:numId="34" w16cid:durableId="209000515">
    <w:abstractNumId w:val="13"/>
  </w:num>
  <w:num w:numId="35" w16cid:durableId="940407991">
    <w:abstractNumId w:val="36"/>
  </w:num>
  <w:num w:numId="36" w16cid:durableId="680741797">
    <w:abstractNumId w:val="39"/>
  </w:num>
  <w:num w:numId="37" w16cid:durableId="696203579">
    <w:abstractNumId w:val="27"/>
  </w:num>
  <w:num w:numId="38" w16cid:durableId="922952555">
    <w:abstractNumId w:val="7"/>
  </w:num>
  <w:num w:numId="39" w16cid:durableId="909383078">
    <w:abstractNumId w:val="25"/>
  </w:num>
  <w:num w:numId="40" w16cid:durableId="1952469682">
    <w:abstractNumId w:val="8"/>
  </w:num>
  <w:num w:numId="41" w16cid:durableId="437213856">
    <w:abstractNumId w:val="15"/>
  </w:num>
  <w:num w:numId="42" w16cid:durableId="749078117">
    <w:abstractNumId w:val="40"/>
  </w:num>
  <w:num w:numId="43" w16cid:durableId="244728174">
    <w:abstractNumId w:val="31"/>
  </w:num>
  <w:num w:numId="44" w16cid:durableId="1031956545">
    <w:abstractNumId w:val="34"/>
  </w:num>
  <w:num w:numId="45" w16cid:durableId="1854494500">
    <w:abstractNumId w:val="45"/>
  </w:num>
  <w:num w:numId="46" w16cid:durableId="1246066274">
    <w:abstractNumId w:val="30"/>
  </w:num>
  <w:num w:numId="47" w16cid:durableId="71751430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CAE"/>
    <w:rsid w:val="00005083"/>
    <w:rsid w:val="00006BB9"/>
    <w:rsid w:val="00007608"/>
    <w:rsid w:val="0001320C"/>
    <w:rsid w:val="00030233"/>
    <w:rsid w:val="00034616"/>
    <w:rsid w:val="00035BB2"/>
    <w:rsid w:val="00040B18"/>
    <w:rsid w:val="00051869"/>
    <w:rsid w:val="0005230A"/>
    <w:rsid w:val="00054857"/>
    <w:rsid w:val="0005517A"/>
    <w:rsid w:val="000557F2"/>
    <w:rsid w:val="0006063C"/>
    <w:rsid w:val="00070E7F"/>
    <w:rsid w:val="00073EBD"/>
    <w:rsid w:val="00075DC0"/>
    <w:rsid w:val="000956B0"/>
    <w:rsid w:val="000A56E9"/>
    <w:rsid w:val="000B5569"/>
    <w:rsid w:val="000B6266"/>
    <w:rsid w:val="000C1A2D"/>
    <w:rsid w:val="000F6698"/>
    <w:rsid w:val="000F7571"/>
    <w:rsid w:val="0010261E"/>
    <w:rsid w:val="00107BB1"/>
    <w:rsid w:val="0011026C"/>
    <w:rsid w:val="001115F6"/>
    <w:rsid w:val="00112FB6"/>
    <w:rsid w:val="00116925"/>
    <w:rsid w:val="00123006"/>
    <w:rsid w:val="0015074B"/>
    <w:rsid w:val="001514E6"/>
    <w:rsid w:val="00156B3D"/>
    <w:rsid w:val="00172270"/>
    <w:rsid w:val="00194AB9"/>
    <w:rsid w:val="001A65D6"/>
    <w:rsid w:val="001C7CE2"/>
    <w:rsid w:val="001D24AA"/>
    <w:rsid w:val="001D6E1F"/>
    <w:rsid w:val="001E1BF3"/>
    <w:rsid w:val="001E586A"/>
    <w:rsid w:val="001F2E34"/>
    <w:rsid w:val="001F67CD"/>
    <w:rsid w:val="00211431"/>
    <w:rsid w:val="00215DCD"/>
    <w:rsid w:val="00220B2D"/>
    <w:rsid w:val="00240AB7"/>
    <w:rsid w:val="00250137"/>
    <w:rsid w:val="002778F8"/>
    <w:rsid w:val="00283ADC"/>
    <w:rsid w:val="0029639D"/>
    <w:rsid w:val="00296A9F"/>
    <w:rsid w:val="002A7012"/>
    <w:rsid w:val="002B7213"/>
    <w:rsid w:val="002C4BFD"/>
    <w:rsid w:val="002C76C5"/>
    <w:rsid w:val="002F494E"/>
    <w:rsid w:val="002F699D"/>
    <w:rsid w:val="0030635C"/>
    <w:rsid w:val="00312684"/>
    <w:rsid w:val="00316391"/>
    <w:rsid w:val="00317B3E"/>
    <w:rsid w:val="00320027"/>
    <w:rsid w:val="003262C5"/>
    <w:rsid w:val="00326F90"/>
    <w:rsid w:val="003324D2"/>
    <w:rsid w:val="00351EED"/>
    <w:rsid w:val="003740FF"/>
    <w:rsid w:val="00387F3E"/>
    <w:rsid w:val="00393E59"/>
    <w:rsid w:val="003B3CCC"/>
    <w:rsid w:val="003C3045"/>
    <w:rsid w:val="003C78B6"/>
    <w:rsid w:val="003C7B85"/>
    <w:rsid w:val="003D21CC"/>
    <w:rsid w:val="003D2BA1"/>
    <w:rsid w:val="003E514C"/>
    <w:rsid w:val="003F13DE"/>
    <w:rsid w:val="0040340D"/>
    <w:rsid w:val="004159E7"/>
    <w:rsid w:val="00416CEE"/>
    <w:rsid w:val="0044433E"/>
    <w:rsid w:val="00451B64"/>
    <w:rsid w:val="00460CEB"/>
    <w:rsid w:val="00464876"/>
    <w:rsid w:val="0048102B"/>
    <w:rsid w:val="004B2334"/>
    <w:rsid w:val="004C16EF"/>
    <w:rsid w:val="004C23D5"/>
    <w:rsid w:val="004D7639"/>
    <w:rsid w:val="004E3EFE"/>
    <w:rsid w:val="004F1A6C"/>
    <w:rsid w:val="004F2E53"/>
    <w:rsid w:val="004F3D31"/>
    <w:rsid w:val="00500ADA"/>
    <w:rsid w:val="00512BC3"/>
    <w:rsid w:val="0054772A"/>
    <w:rsid w:val="0055538E"/>
    <w:rsid w:val="00567A01"/>
    <w:rsid w:val="005918B6"/>
    <w:rsid w:val="005B336A"/>
    <w:rsid w:val="005B627B"/>
    <w:rsid w:val="005B629B"/>
    <w:rsid w:val="005D0783"/>
    <w:rsid w:val="005E4CBF"/>
    <w:rsid w:val="005E6119"/>
    <w:rsid w:val="005E6AF9"/>
    <w:rsid w:val="005F0A52"/>
    <w:rsid w:val="005F485A"/>
    <w:rsid w:val="00607B92"/>
    <w:rsid w:val="00617CE6"/>
    <w:rsid w:val="006244A8"/>
    <w:rsid w:val="0062770E"/>
    <w:rsid w:val="00650CAA"/>
    <w:rsid w:val="006720E8"/>
    <w:rsid w:val="006A00B2"/>
    <w:rsid w:val="006B37FC"/>
    <w:rsid w:val="006C3A8B"/>
    <w:rsid w:val="006C652A"/>
    <w:rsid w:val="006D3A29"/>
    <w:rsid w:val="006E07CA"/>
    <w:rsid w:val="006E2815"/>
    <w:rsid w:val="006E78D6"/>
    <w:rsid w:val="006F2959"/>
    <w:rsid w:val="00702A35"/>
    <w:rsid w:val="007219F8"/>
    <w:rsid w:val="007472BA"/>
    <w:rsid w:val="007701AD"/>
    <w:rsid w:val="007742F9"/>
    <w:rsid w:val="0078579E"/>
    <w:rsid w:val="00794B4E"/>
    <w:rsid w:val="007A0238"/>
    <w:rsid w:val="007A6FEA"/>
    <w:rsid w:val="007B3BF4"/>
    <w:rsid w:val="007E2D1D"/>
    <w:rsid w:val="007E3A81"/>
    <w:rsid w:val="007E46CE"/>
    <w:rsid w:val="007F4BA2"/>
    <w:rsid w:val="007F77FE"/>
    <w:rsid w:val="00802E53"/>
    <w:rsid w:val="00813897"/>
    <w:rsid w:val="00831733"/>
    <w:rsid w:val="00834213"/>
    <w:rsid w:val="00835CBA"/>
    <w:rsid w:val="00857895"/>
    <w:rsid w:val="00880024"/>
    <w:rsid w:val="0088432F"/>
    <w:rsid w:val="00884899"/>
    <w:rsid w:val="008A712E"/>
    <w:rsid w:val="008D34BA"/>
    <w:rsid w:val="008D73CE"/>
    <w:rsid w:val="008F30BB"/>
    <w:rsid w:val="008F3411"/>
    <w:rsid w:val="008F4AFB"/>
    <w:rsid w:val="0090262A"/>
    <w:rsid w:val="00903106"/>
    <w:rsid w:val="0090394F"/>
    <w:rsid w:val="00903C6F"/>
    <w:rsid w:val="009066CB"/>
    <w:rsid w:val="00906E80"/>
    <w:rsid w:val="00913946"/>
    <w:rsid w:val="009300C8"/>
    <w:rsid w:val="00932ACF"/>
    <w:rsid w:val="0093666B"/>
    <w:rsid w:val="00950591"/>
    <w:rsid w:val="0095598C"/>
    <w:rsid w:val="00970565"/>
    <w:rsid w:val="0097068E"/>
    <w:rsid w:val="009A1486"/>
    <w:rsid w:val="009B6888"/>
    <w:rsid w:val="009C0AC6"/>
    <w:rsid w:val="009C7157"/>
    <w:rsid w:val="009F033A"/>
    <w:rsid w:val="00A15242"/>
    <w:rsid w:val="00A17754"/>
    <w:rsid w:val="00A454D5"/>
    <w:rsid w:val="00A64735"/>
    <w:rsid w:val="00A81503"/>
    <w:rsid w:val="00A94A33"/>
    <w:rsid w:val="00AA1D8D"/>
    <w:rsid w:val="00AA2245"/>
    <w:rsid w:val="00AA4C23"/>
    <w:rsid w:val="00AB087B"/>
    <w:rsid w:val="00AC4298"/>
    <w:rsid w:val="00AE13A2"/>
    <w:rsid w:val="00AE7F6F"/>
    <w:rsid w:val="00AF4B3A"/>
    <w:rsid w:val="00B02289"/>
    <w:rsid w:val="00B27ACA"/>
    <w:rsid w:val="00B47730"/>
    <w:rsid w:val="00B520EE"/>
    <w:rsid w:val="00B55DCD"/>
    <w:rsid w:val="00B70531"/>
    <w:rsid w:val="00B76B3A"/>
    <w:rsid w:val="00B87F64"/>
    <w:rsid w:val="00B9349B"/>
    <w:rsid w:val="00B93704"/>
    <w:rsid w:val="00BA5DEA"/>
    <w:rsid w:val="00BB5DB9"/>
    <w:rsid w:val="00BC2DCC"/>
    <w:rsid w:val="00BD19EE"/>
    <w:rsid w:val="00BE3EF2"/>
    <w:rsid w:val="00BE414B"/>
    <w:rsid w:val="00BE41A9"/>
    <w:rsid w:val="00BF1B10"/>
    <w:rsid w:val="00C0322F"/>
    <w:rsid w:val="00C05557"/>
    <w:rsid w:val="00C344ED"/>
    <w:rsid w:val="00C412FF"/>
    <w:rsid w:val="00C51437"/>
    <w:rsid w:val="00C54F6C"/>
    <w:rsid w:val="00C609F2"/>
    <w:rsid w:val="00C63A4F"/>
    <w:rsid w:val="00C8485A"/>
    <w:rsid w:val="00C9070F"/>
    <w:rsid w:val="00C95ACB"/>
    <w:rsid w:val="00CA0408"/>
    <w:rsid w:val="00CB0664"/>
    <w:rsid w:val="00CB5558"/>
    <w:rsid w:val="00CC29FA"/>
    <w:rsid w:val="00CF58D0"/>
    <w:rsid w:val="00D028DD"/>
    <w:rsid w:val="00D0597B"/>
    <w:rsid w:val="00D22650"/>
    <w:rsid w:val="00D32463"/>
    <w:rsid w:val="00D43FEF"/>
    <w:rsid w:val="00D9067A"/>
    <w:rsid w:val="00DB181D"/>
    <w:rsid w:val="00DC4AA9"/>
    <w:rsid w:val="00DD53A4"/>
    <w:rsid w:val="00DD7AB3"/>
    <w:rsid w:val="00DE7BF5"/>
    <w:rsid w:val="00DF1F26"/>
    <w:rsid w:val="00E029C7"/>
    <w:rsid w:val="00E03699"/>
    <w:rsid w:val="00E20181"/>
    <w:rsid w:val="00E3006E"/>
    <w:rsid w:val="00E3154B"/>
    <w:rsid w:val="00E76FF3"/>
    <w:rsid w:val="00E7707A"/>
    <w:rsid w:val="00E841D1"/>
    <w:rsid w:val="00E84987"/>
    <w:rsid w:val="00E952A1"/>
    <w:rsid w:val="00E97BC3"/>
    <w:rsid w:val="00EA129A"/>
    <w:rsid w:val="00EA1AC2"/>
    <w:rsid w:val="00EA45AE"/>
    <w:rsid w:val="00EB0404"/>
    <w:rsid w:val="00EB70C4"/>
    <w:rsid w:val="00ED66D1"/>
    <w:rsid w:val="00EE4D85"/>
    <w:rsid w:val="00EE5567"/>
    <w:rsid w:val="00EF7A19"/>
    <w:rsid w:val="00F01C0F"/>
    <w:rsid w:val="00F13DAF"/>
    <w:rsid w:val="00F3651C"/>
    <w:rsid w:val="00F421D4"/>
    <w:rsid w:val="00F71112"/>
    <w:rsid w:val="00F85939"/>
    <w:rsid w:val="00F8685C"/>
    <w:rsid w:val="00F93481"/>
    <w:rsid w:val="00FB2E12"/>
    <w:rsid w:val="00FC693F"/>
    <w:rsid w:val="00FE24EF"/>
    <w:rsid w:val="00FF22C6"/>
    <w:rsid w:val="00FF2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CE587"/>
  <w14:defaultImageDpi w14:val="300"/>
  <w15:docId w15:val="{1B7DB4D4-8ACD-4197-B442-CC51378A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08"/>
  </w:style>
  <w:style w:type="paragraph" w:styleId="Heading1">
    <w:name w:val="heading 1"/>
    <w:basedOn w:val="Normal"/>
    <w:next w:val="Normal"/>
    <w:link w:val="Heading1Char"/>
    <w:uiPriority w:val="9"/>
    <w:qFormat/>
    <w:rsid w:val="007B3BF4"/>
    <w:pPr>
      <w:keepNext/>
      <w:keepLines/>
      <w:spacing w:before="240" w:after="0"/>
      <w:jc w:val="center"/>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4E3EFE"/>
    <w:pPr>
      <w:keepNext/>
      <w:keepLines/>
      <w:spacing w:before="200" w:after="0"/>
      <w:outlineLvl w:val="1"/>
    </w:pPr>
    <w:rPr>
      <w:rFonts w:ascii="Times New Roman" w:eastAsiaTheme="majorEastAsia" w:hAnsi="Times New Roman" w:cstheme="majorBidi"/>
      <w:bCs/>
      <w:szCs w:val="26"/>
    </w:rPr>
  </w:style>
  <w:style w:type="paragraph" w:styleId="Heading3">
    <w:name w:val="heading 3"/>
    <w:basedOn w:val="Normal"/>
    <w:next w:val="Normal"/>
    <w:link w:val="Heading3Char"/>
    <w:uiPriority w:val="9"/>
    <w:unhideWhenUsed/>
    <w:qFormat/>
    <w:rsid w:val="004E3EFE"/>
    <w:pPr>
      <w:keepNext/>
      <w:keepLines/>
      <w:spacing w:before="200" w:after="0"/>
      <w:outlineLvl w:val="2"/>
    </w:pPr>
    <w:rPr>
      <w:rFonts w:ascii="Times New Roman" w:eastAsiaTheme="majorEastAsia" w:hAnsi="Times New Roman" w:cstheme="majorBidi"/>
      <w:bCs/>
    </w:rPr>
  </w:style>
  <w:style w:type="paragraph" w:styleId="Heading4">
    <w:name w:val="heading 4"/>
    <w:aliases w:val="Lampiran"/>
    <w:basedOn w:val="Normal"/>
    <w:next w:val="Normal"/>
    <w:link w:val="Heading4Char"/>
    <w:uiPriority w:val="9"/>
    <w:unhideWhenUsed/>
    <w:qFormat/>
    <w:rsid w:val="00A15242"/>
    <w:pPr>
      <w:keepNext/>
      <w:keepLines/>
      <w:spacing w:before="200" w:after="0"/>
      <w:outlineLvl w:val="3"/>
    </w:pPr>
    <w:rPr>
      <w:rFonts w:ascii="Times New Roman" w:eastAsiaTheme="majorEastAsia" w:hAnsi="Times New Roman" w:cstheme="majorBidi"/>
      <w:b/>
      <w:bCs/>
      <w:iCs/>
      <w:color w:val="000000" w:themeColor="tex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B3BF4"/>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4E3EFE"/>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4E3EFE"/>
    <w:rPr>
      <w:rFonts w:ascii="Times New Roman" w:eastAsiaTheme="majorEastAsia" w:hAnsi="Times New Roman" w:cstheme="majorBidi"/>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aliases w:val="Lampiran Char"/>
    <w:basedOn w:val="DefaultParagraphFont"/>
    <w:link w:val="Heading4"/>
    <w:uiPriority w:val="9"/>
    <w:rsid w:val="00A15242"/>
    <w:rPr>
      <w:rFonts w:ascii="Times New Roman" w:eastAsiaTheme="majorEastAsia" w:hAnsi="Times New Roman" w:cstheme="majorBidi"/>
      <w:b/>
      <w:bCs/>
      <w:iCs/>
      <w:color w:val="000000" w:themeColor="tex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2">
    <w:name w:val="toc 2"/>
    <w:basedOn w:val="Normal"/>
    <w:next w:val="Normal"/>
    <w:autoRedefine/>
    <w:uiPriority w:val="39"/>
    <w:unhideWhenUsed/>
    <w:rsid w:val="00970565"/>
    <w:pPr>
      <w:tabs>
        <w:tab w:val="right" w:leader="dot" w:pos="7927"/>
      </w:tabs>
      <w:spacing w:after="100" w:line="240" w:lineRule="auto"/>
      <w:ind w:left="240"/>
      <w:jc w:val="both"/>
    </w:pPr>
  </w:style>
  <w:style w:type="paragraph" w:styleId="TOC1">
    <w:name w:val="toc 1"/>
    <w:basedOn w:val="Normal"/>
    <w:next w:val="Normal"/>
    <w:autoRedefine/>
    <w:uiPriority w:val="39"/>
    <w:unhideWhenUsed/>
    <w:rsid w:val="001115F6"/>
    <w:pPr>
      <w:tabs>
        <w:tab w:val="right" w:leader="dot" w:pos="7937"/>
      </w:tabs>
      <w:spacing w:after="0" w:line="240" w:lineRule="auto"/>
      <w:jc w:val="both"/>
    </w:pPr>
    <w:rPr>
      <w:b/>
      <w:bCs/>
      <w:noProof/>
    </w:rPr>
  </w:style>
  <w:style w:type="paragraph" w:styleId="TOC3">
    <w:name w:val="toc 3"/>
    <w:basedOn w:val="Normal"/>
    <w:next w:val="Normal"/>
    <w:autoRedefine/>
    <w:uiPriority w:val="39"/>
    <w:unhideWhenUsed/>
    <w:rsid w:val="00194AB9"/>
    <w:pPr>
      <w:spacing w:after="100"/>
      <w:ind w:left="480"/>
    </w:pPr>
  </w:style>
  <w:style w:type="character" w:styleId="Hyperlink">
    <w:name w:val="Hyperlink"/>
    <w:basedOn w:val="DefaultParagraphFont"/>
    <w:uiPriority w:val="99"/>
    <w:unhideWhenUsed/>
    <w:rsid w:val="00194AB9"/>
    <w:rPr>
      <w:color w:val="0000FF" w:themeColor="hyperlink"/>
      <w:u w:val="single"/>
    </w:rPr>
  </w:style>
  <w:style w:type="paragraph" w:styleId="PlainText">
    <w:name w:val="Plain Text"/>
    <w:basedOn w:val="Normal"/>
    <w:link w:val="PlainTextChar"/>
    <w:uiPriority w:val="99"/>
    <w:unhideWhenUsed/>
    <w:rsid w:val="001D24AA"/>
    <w:pPr>
      <w:spacing w:after="0" w:line="240" w:lineRule="auto"/>
    </w:pPr>
    <w:rPr>
      <w:rFonts w:ascii="Consolas" w:eastAsiaTheme="minorHAnsi" w:hAnsi="Consolas"/>
      <w:kern w:val="2"/>
      <w:sz w:val="21"/>
      <w:szCs w:val="21"/>
      <w14:ligatures w14:val="standardContextual"/>
    </w:rPr>
  </w:style>
  <w:style w:type="character" w:customStyle="1" w:styleId="PlainTextChar">
    <w:name w:val="Plain Text Char"/>
    <w:basedOn w:val="DefaultParagraphFont"/>
    <w:link w:val="PlainText"/>
    <w:uiPriority w:val="99"/>
    <w:rsid w:val="001D24AA"/>
    <w:rPr>
      <w:rFonts w:ascii="Consolas" w:eastAsiaTheme="minorHAnsi" w:hAnsi="Consolas"/>
      <w:kern w:val="2"/>
      <w:sz w:val="21"/>
      <w:szCs w:val="21"/>
      <w14:ligatures w14:val="standardContextual"/>
    </w:rPr>
  </w:style>
  <w:style w:type="character" w:styleId="UnresolvedMention">
    <w:name w:val="Unresolved Mention"/>
    <w:basedOn w:val="DefaultParagraphFont"/>
    <w:uiPriority w:val="99"/>
    <w:semiHidden/>
    <w:unhideWhenUsed/>
    <w:rsid w:val="005E6AF9"/>
    <w:rPr>
      <w:color w:val="605E5C"/>
      <w:shd w:val="clear" w:color="auto" w:fill="E1DFDD"/>
    </w:rPr>
  </w:style>
  <w:style w:type="character" w:styleId="FollowedHyperlink">
    <w:name w:val="FollowedHyperlink"/>
    <w:basedOn w:val="DefaultParagraphFont"/>
    <w:uiPriority w:val="99"/>
    <w:semiHidden/>
    <w:unhideWhenUsed/>
    <w:rsid w:val="00857895"/>
    <w:rPr>
      <w:color w:val="800080" w:themeColor="followedHyperlink"/>
      <w:u w:val="single"/>
    </w:rPr>
  </w:style>
  <w:style w:type="character" w:styleId="PlaceholderText">
    <w:name w:val="Placeholder Text"/>
    <w:basedOn w:val="DefaultParagraphFont"/>
    <w:uiPriority w:val="99"/>
    <w:semiHidden/>
    <w:rsid w:val="00884899"/>
    <w:rPr>
      <w:color w:val="666666"/>
    </w:rPr>
  </w:style>
  <w:style w:type="paragraph" w:styleId="NormalWeb">
    <w:name w:val="Normal (Web)"/>
    <w:basedOn w:val="Normal"/>
    <w:uiPriority w:val="99"/>
    <w:semiHidden/>
    <w:unhideWhenUsed/>
    <w:rsid w:val="000518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119">
      <w:marLeft w:val="480"/>
      <w:marRight w:val="0"/>
      <w:marTop w:val="0"/>
      <w:marBottom w:val="0"/>
      <w:divBdr>
        <w:top w:val="none" w:sz="0" w:space="0" w:color="auto"/>
        <w:left w:val="none" w:sz="0" w:space="0" w:color="auto"/>
        <w:bottom w:val="none" w:sz="0" w:space="0" w:color="auto"/>
        <w:right w:val="none" w:sz="0" w:space="0" w:color="auto"/>
      </w:divBdr>
    </w:div>
    <w:div w:id="6490664">
      <w:marLeft w:val="480"/>
      <w:marRight w:val="0"/>
      <w:marTop w:val="0"/>
      <w:marBottom w:val="0"/>
      <w:divBdr>
        <w:top w:val="none" w:sz="0" w:space="0" w:color="auto"/>
        <w:left w:val="none" w:sz="0" w:space="0" w:color="auto"/>
        <w:bottom w:val="none" w:sz="0" w:space="0" w:color="auto"/>
        <w:right w:val="none" w:sz="0" w:space="0" w:color="auto"/>
      </w:divBdr>
    </w:div>
    <w:div w:id="8072745">
      <w:marLeft w:val="480"/>
      <w:marRight w:val="0"/>
      <w:marTop w:val="0"/>
      <w:marBottom w:val="0"/>
      <w:divBdr>
        <w:top w:val="none" w:sz="0" w:space="0" w:color="auto"/>
        <w:left w:val="none" w:sz="0" w:space="0" w:color="auto"/>
        <w:bottom w:val="none" w:sz="0" w:space="0" w:color="auto"/>
        <w:right w:val="none" w:sz="0" w:space="0" w:color="auto"/>
      </w:divBdr>
    </w:div>
    <w:div w:id="9765720">
      <w:marLeft w:val="480"/>
      <w:marRight w:val="0"/>
      <w:marTop w:val="0"/>
      <w:marBottom w:val="0"/>
      <w:divBdr>
        <w:top w:val="none" w:sz="0" w:space="0" w:color="auto"/>
        <w:left w:val="none" w:sz="0" w:space="0" w:color="auto"/>
        <w:bottom w:val="none" w:sz="0" w:space="0" w:color="auto"/>
        <w:right w:val="none" w:sz="0" w:space="0" w:color="auto"/>
      </w:divBdr>
    </w:div>
    <w:div w:id="12463768">
      <w:marLeft w:val="480"/>
      <w:marRight w:val="0"/>
      <w:marTop w:val="0"/>
      <w:marBottom w:val="0"/>
      <w:divBdr>
        <w:top w:val="none" w:sz="0" w:space="0" w:color="auto"/>
        <w:left w:val="none" w:sz="0" w:space="0" w:color="auto"/>
        <w:bottom w:val="none" w:sz="0" w:space="0" w:color="auto"/>
        <w:right w:val="none" w:sz="0" w:space="0" w:color="auto"/>
      </w:divBdr>
    </w:div>
    <w:div w:id="12608792">
      <w:marLeft w:val="480"/>
      <w:marRight w:val="0"/>
      <w:marTop w:val="0"/>
      <w:marBottom w:val="0"/>
      <w:divBdr>
        <w:top w:val="none" w:sz="0" w:space="0" w:color="auto"/>
        <w:left w:val="none" w:sz="0" w:space="0" w:color="auto"/>
        <w:bottom w:val="none" w:sz="0" w:space="0" w:color="auto"/>
        <w:right w:val="none" w:sz="0" w:space="0" w:color="auto"/>
      </w:divBdr>
    </w:div>
    <w:div w:id="14381125">
      <w:marLeft w:val="480"/>
      <w:marRight w:val="0"/>
      <w:marTop w:val="0"/>
      <w:marBottom w:val="0"/>
      <w:divBdr>
        <w:top w:val="none" w:sz="0" w:space="0" w:color="auto"/>
        <w:left w:val="none" w:sz="0" w:space="0" w:color="auto"/>
        <w:bottom w:val="none" w:sz="0" w:space="0" w:color="auto"/>
        <w:right w:val="none" w:sz="0" w:space="0" w:color="auto"/>
      </w:divBdr>
    </w:div>
    <w:div w:id="14574691">
      <w:marLeft w:val="480"/>
      <w:marRight w:val="0"/>
      <w:marTop w:val="0"/>
      <w:marBottom w:val="0"/>
      <w:divBdr>
        <w:top w:val="none" w:sz="0" w:space="0" w:color="auto"/>
        <w:left w:val="none" w:sz="0" w:space="0" w:color="auto"/>
        <w:bottom w:val="none" w:sz="0" w:space="0" w:color="auto"/>
        <w:right w:val="none" w:sz="0" w:space="0" w:color="auto"/>
      </w:divBdr>
    </w:div>
    <w:div w:id="17392677">
      <w:marLeft w:val="480"/>
      <w:marRight w:val="0"/>
      <w:marTop w:val="0"/>
      <w:marBottom w:val="0"/>
      <w:divBdr>
        <w:top w:val="none" w:sz="0" w:space="0" w:color="auto"/>
        <w:left w:val="none" w:sz="0" w:space="0" w:color="auto"/>
        <w:bottom w:val="none" w:sz="0" w:space="0" w:color="auto"/>
        <w:right w:val="none" w:sz="0" w:space="0" w:color="auto"/>
      </w:divBdr>
    </w:div>
    <w:div w:id="17511808">
      <w:marLeft w:val="480"/>
      <w:marRight w:val="0"/>
      <w:marTop w:val="0"/>
      <w:marBottom w:val="0"/>
      <w:divBdr>
        <w:top w:val="none" w:sz="0" w:space="0" w:color="auto"/>
        <w:left w:val="none" w:sz="0" w:space="0" w:color="auto"/>
        <w:bottom w:val="none" w:sz="0" w:space="0" w:color="auto"/>
        <w:right w:val="none" w:sz="0" w:space="0" w:color="auto"/>
      </w:divBdr>
    </w:div>
    <w:div w:id="20211649">
      <w:marLeft w:val="480"/>
      <w:marRight w:val="0"/>
      <w:marTop w:val="0"/>
      <w:marBottom w:val="0"/>
      <w:divBdr>
        <w:top w:val="none" w:sz="0" w:space="0" w:color="auto"/>
        <w:left w:val="none" w:sz="0" w:space="0" w:color="auto"/>
        <w:bottom w:val="none" w:sz="0" w:space="0" w:color="auto"/>
        <w:right w:val="none" w:sz="0" w:space="0" w:color="auto"/>
      </w:divBdr>
    </w:div>
    <w:div w:id="21903399">
      <w:marLeft w:val="480"/>
      <w:marRight w:val="0"/>
      <w:marTop w:val="0"/>
      <w:marBottom w:val="0"/>
      <w:divBdr>
        <w:top w:val="none" w:sz="0" w:space="0" w:color="auto"/>
        <w:left w:val="none" w:sz="0" w:space="0" w:color="auto"/>
        <w:bottom w:val="none" w:sz="0" w:space="0" w:color="auto"/>
        <w:right w:val="none" w:sz="0" w:space="0" w:color="auto"/>
      </w:divBdr>
    </w:div>
    <w:div w:id="22677423">
      <w:marLeft w:val="480"/>
      <w:marRight w:val="0"/>
      <w:marTop w:val="0"/>
      <w:marBottom w:val="0"/>
      <w:divBdr>
        <w:top w:val="none" w:sz="0" w:space="0" w:color="auto"/>
        <w:left w:val="none" w:sz="0" w:space="0" w:color="auto"/>
        <w:bottom w:val="none" w:sz="0" w:space="0" w:color="auto"/>
        <w:right w:val="none" w:sz="0" w:space="0" w:color="auto"/>
      </w:divBdr>
    </w:div>
    <w:div w:id="23092531">
      <w:marLeft w:val="480"/>
      <w:marRight w:val="0"/>
      <w:marTop w:val="0"/>
      <w:marBottom w:val="0"/>
      <w:divBdr>
        <w:top w:val="none" w:sz="0" w:space="0" w:color="auto"/>
        <w:left w:val="none" w:sz="0" w:space="0" w:color="auto"/>
        <w:bottom w:val="none" w:sz="0" w:space="0" w:color="auto"/>
        <w:right w:val="none" w:sz="0" w:space="0" w:color="auto"/>
      </w:divBdr>
    </w:div>
    <w:div w:id="23334007">
      <w:marLeft w:val="480"/>
      <w:marRight w:val="0"/>
      <w:marTop w:val="0"/>
      <w:marBottom w:val="0"/>
      <w:divBdr>
        <w:top w:val="none" w:sz="0" w:space="0" w:color="auto"/>
        <w:left w:val="none" w:sz="0" w:space="0" w:color="auto"/>
        <w:bottom w:val="none" w:sz="0" w:space="0" w:color="auto"/>
        <w:right w:val="none" w:sz="0" w:space="0" w:color="auto"/>
      </w:divBdr>
    </w:div>
    <w:div w:id="24445517">
      <w:marLeft w:val="480"/>
      <w:marRight w:val="0"/>
      <w:marTop w:val="0"/>
      <w:marBottom w:val="0"/>
      <w:divBdr>
        <w:top w:val="none" w:sz="0" w:space="0" w:color="auto"/>
        <w:left w:val="none" w:sz="0" w:space="0" w:color="auto"/>
        <w:bottom w:val="none" w:sz="0" w:space="0" w:color="auto"/>
        <w:right w:val="none" w:sz="0" w:space="0" w:color="auto"/>
      </w:divBdr>
    </w:div>
    <w:div w:id="25373195">
      <w:marLeft w:val="480"/>
      <w:marRight w:val="0"/>
      <w:marTop w:val="0"/>
      <w:marBottom w:val="0"/>
      <w:divBdr>
        <w:top w:val="none" w:sz="0" w:space="0" w:color="auto"/>
        <w:left w:val="none" w:sz="0" w:space="0" w:color="auto"/>
        <w:bottom w:val="none" w:sz="0" w:space="0" w:color="auto"/>
        <w:right w:val="none" w:sz="0" w:space="0" w:color="auto"/>
      </w:divBdr>
    </w:div>
    <w:div w:id="27411325">
      <w:marLeft w:val="480"/>
      <w:marRight w:val="0"/>
      <w:marTop w:val="0"/>
      <w:marBottom w:val="0"/>
      <w:divBdr>
        <w:top w:val="none" w:sz="0" w:space="0" w:color="auto"/>
        <w:left w:val="none" w:sz="0" w:space="0" w:color="auto"/>
        <w:bottom w:val="none" w:sz="0" w:space="0" w:color="auto"/>
        <w:right w:val="none" w:sz="0" w:space="0" w:color="auto"/>
      </w:divBdr>
    </w:div>
    <w:div w:id="29182841">
      <w:marLeft w:val="480"/>
      <w:marRight w:val="0"/>
      <w:marTop w:val="0"/>
      <w:marBottom w:val="0"/>
      <w:divBdr>
        <w:top w:val="none" w:sz="0" w:space="0" w:color="auto"/>
        <w:left w:val="none" w:sz="0" w:space="0" w:color="auto"/>
        <w:bottom w:val="none" w:sz="0" w:space="0" w:color="auto"/>
        <w:right w:val="none" w:sz="0" w:space="0" w:color="auto"/>
      </w:divBdr>
    </w:div>
    <w:div w:id="29457431">
      <w:marLeft w:val="480"/>
      <w:marRight w:val="0"/>
      <w:marTop w:val="0"/>
      <w:marBottom w:val="0"/>
      <w:divBdr>
        <w:top w:val="none" w:sz="0" w:space="0" w:color="auto"/>
        <w:left w:val="none" w:sz="0" w:space="0" w:color="auto"/>
        <w:bottom w:val="none" w:sz="0" w:space="0" w:color="auto"/>
        <w:right w:val="none" w:sz="0" w:space="0" w:color="auto"/>
      </w:divBdr>
    </w:div>
    <w:div w:id="31685925">
      <w:marLeft w:val="480"/>
      <w:marRight w:val="0"/>
      <w:marTop w:val="0"/>
      <w:marBottom w:val="0"/>
      <w:divBdr>
        <w:top w:val="none" w:sz="0" w:space="0" w:color="auto"/>
        <w:left w:val="none" w:sz="0" w:space="0" w:color="auto"/>
        <w:bottom w:val="none" w:sz="0" w:space="0" w:color="auto"/>
        <w:right w:val="none" w:sz="0" w:space="0" w:color="auto"/>
      </w:divBdr>
    </w:div>
    <w:div w:id="32779641">
      <w:marLeft w:val="480"/>
      <w:marRight w:val="0"/>
      <w:marTop w:val="0"/>
      <w:marBottom w:val="0"/>
      <w:divBdr>
        <w:top w:val="none" w:sz="0" w:space="0" w:color="auto"/>
        <w:left w:val="none" w:sz="0" w:space="0" w:color="auto"/>
        <w:bottom w:val="none" w:sz="0" w:space="0" w:color="auto"/>
        <w:right w:val="none" w:sz="0" w:space="0" w:color="auto"/>
      </w:divBdr>
    </w:div>
    <w:div w:id="34087572">
      <w:marLeft w:val="480"/>
      <w:marRight w:val="0"/>
      <w:marTop w:val="0"/>
      <w:marBottom w:val="0"/>
      <w:divBdr>
        <w:top w:val="none" w:sz="0" w:space="0" w:color="auto"/>
        <w:left w:val="none" w:sz="0" w:space="0" w:color="auto"/>
        <w:bottom w:val="none" w:sz="0" w:space="0" w:color="auto"/>
        <w:right w:val="none" w:sz="0" w:space="0" w:color="auto"/>
      </w:divBdr>
    </w:div>
    <w:div w:id="35395359">
      <w:marLeft w:val="480"/>
      <w:marRight w:val="0"/>
      <w:marTop w:val="0"/>
      <w:marBottom w:val="0"/>
      <w:divBdr>
        <w:top w:val="none" w:sz="0" w:space="0" w:color="auto"/>
        <w:left w:val="none" w:sz="0" w:space="0" w:color="auto"/>
        <w:bottom w:val="none" w:sz="0" w:space="0" w:color="auto"/>
        <w:right w:val="none" w:sz="0" w:space="0" w:color="auto"/>
      </w:divBdr>
    </w:div>
    <w:div w:id="35663836">
      <w:marLeft w:val="480"/>
      <w:marRight w:val="0"/>
      <w:marTop w:val="0"/>
      <w:marBottom w:val="0"/>
      <w:divBdr>
        <w:top w:val="none" w:sz="0" w:space="0" w:color="auto"/>
        <w:left w:val="none" w:sz="0" w:space="0" w:color="auto"/>
        <w:bottom w:val="none" w:sz="0" w:space="0" w:color="auto"/>
        <w:right w:val="none" w:sz="0" w:space="0" w:color="auto"/>
      </w:divBdr>
    </w:div>
    <w:div w:id="35930627">
      <w:marLeft w:val="480"/>
      <w:marRight w:val="0"/>
      <w:marTop w:val="0"/>
      <w:marBottom w:val="0"/>
      <w:divBdr>
        <w:top w:val="none" w:sz="0" w:space="0" w:color="auto"/>
        <w:left w:val="none" w:sz="0" w:space="0" w:color="auto"/>
        <w:bottom w:val="none" w:sz="0" w:space="0" w:color="auto"/>
        <w:right w:val="none" w:sz="0" w:space="0" w:color="auto"/>
      </w:divBdr>
    </w:div>
    <w:div w:id="37047582">
      <w:marLeft w:val="480"/>
      <w:marRight w:val="0"/>
      <w:marTop w:val="0"/>
      <w:marBottom w:val="0"/>
      <w:divBdr>
        <w:top w:val="none" w:sz="0" w:space="0" w:color="auto"/>
        <w:left w:val="none" w:sz="0" w:space="0" w:color="auto"/>
        <w:bottom w:val="none" w:sz="0" w:space="0" w:color="auto"/>
        <w:right w:val="none" w:sz="0" w:space="0" w:color="auto"/>
      </w:divBdr>
    </w:div>
    <w:div w:id="37316090">
      <w:marLeft w:val="480"/>
      <w:marRight w:val="0"/>
      <w:marTop w:val="0"/>
      <w:marBottom w:val="0"/>
      <w:divBdr>
        <w:top w:val="none" w:sz="0" w:space="0" w:color="auto"/>
        <w:left w:val="none" w:sz="0" w:space="0" w:color="auto"/>
        <w:bottom w:val="none" w:sz="0" w:space="0" w:color="auto"/>
        <w:right w:val="none" w:sz="0" w:space="0" w:color="auto"/>
      </w:divBdr>
    </w:div>
    <w:div w:id="42216991">
      <w:marLeft w:val="480"/>
      <w:marRight w:val="0"/>
      <w:marTop w:val="0"/>
      <w:marBottom w:val="0"/>
      <w:divBdr>
        <w:top w:val="none" w:sz="0" w:space="0" w:color="auto"/>
        <w:left w:val="none" w:sz="0" w:space="0" w:color="auto"/>
        <w:bottom w:val="none" w:sz="0" w:space="0" w:color="auto"/>
        <w:right w:val="none" w:sz="0" w:space="0" w:color="auto"/>
      </w:divBdr>
    </w:div>
    <w:div w:id="42219864">
      <w:marLeft w:val="480"/>
      <w:marRight w:val="0"/>
      <w:marTop w:val="0"/>
      <w:marBottom w:val="0"/>
      <w:divBdr>
        <w:top w:val="none" w:sz="0" w:space="0" w:color="auto"/>
        <w:left w:val="none" w:sz="0" w:space="0" w:color="auto"/>
        <w:bottom w:val="none" w:sz="0" w:space="0" w:color="auto"/>
        <w:right w:val="none" w:sz="0" w:space="0" w:color="auto"/>
      </w:divBdr>
    </w:div>
    <w:div w:id="43531923">
      <w:marLeft w:val="480"/>
      <w:marRight w:val="0"/>
      <w:marTop w:val="0"/>
      <w:marBottom w:val="0"/>
      <w:divBdr>
        <w:top w:val="none" w:sz="0" w:space="0" w:color="auto"/>
        <w:left w:val="none" w:sz="0" w:space="0" w:color="auto"/>
        <w:bottom w:val="none" w:sz="0" w:space="0" w:color="auto"/>
        <w:right w:val="none" w:sz="0" w:space="0" w:color="auto"/>
      </w:divBdr>
    </w:div>
    <w:div w:id="43679311">
      <w:marLeft w:val="480"/>
      <w:marRight w:val="0"/>
      <w:marTop w:val="0"/>
      <w:marBottom w:val="0"/>
      <w:divBdr>
        <w:top w:val="none" w:sz="0" w:space="0" w:color="auto"/>
        <w:left w:val="none" w:sz="0" w:space="0" w:color="auto"/>
        <w:bottom w:val="none" w:sz="0" w:space="0" w:color="auto"/>
        <w:right w:val="none" w:sz="0" w:space="0" w:color="auto"/>
      </w:divBdr>
    </w:div>
    <w:div w:id="45490220">
      <w:marLeft w:val="480"/>
      <w:marRight w:val="0"/>
      <w:marTop w:val="0"/>
      <w:marBottom w:val="0"/>
      <w:divBdr>
        <w:top w:val="none" w:sz="0" w:space="0" w:color="auto"/>
        <w:left w:val="none" w:sz="0" w:space="0" w:color="auto"/>
        <w:bottom w:val="none" w:sz="0" w:space="0" w:color="auto"/>
        <w:right w:val="none" w:sz="0" w:space="0" w:color="auto"/>
      </w:divBdr>
    </w:div>
    <w:div w:id="45497922">
      <w:marLeft w:val="480"/>
      <w:marRight w:val="0"/>
      <w:marTop w:val="0"/>
      <w:marBottom w:val="0"/>
      <w:divBdr>
        <w:top w:val="none" w:sz="0" w:space="0" w:color="auto"/>
        <w:left w:val="none" w:sz="0" w:space="0" w:color="auto"/>
        <w:bottom w:val="none" w:sz="0" w:space="0" w:color="auto"/>
        <w:right w:val="none" w:sz="0" w:space="0" w:color="auto"/>
      </w:divBdr>
    </w:div>
    <w:div w:id="46347413">
      <w:marLeft w:val="480"/>
      <w:marRight w:val="0"/>
      <w:marTop w:val="0"/>
      <w:marBottom w:val="0"/>
      <w:divBdr>
        <w:top w:val="none" w:sz="0" w:space="0" w:color="auto"/>
        <w:left w:val="none" w:sz="0" w:space="0" w:color="auto"/>
        <w:bottom w:val="none" w:sz="0" w:space="0" w:color="auto"/>
        <w:right w:val="none" w:sz="0" w:space="0" w:color="auto"/>
      </w:divBdr>
    </w:div>
    <w:div w:id="50932944">
      <w:marLeft w:val="480"/>
      <w:marRight w:val="0"/>
      <w:marTop w:val="0"/>
      <w:marBottom w:val="0"/>
      <w:divBdr>
        <w:top w:val="none" w:sz="0" w:space="0" w:color="auto"/>
        <w:left w:val="none" w:sz="0" w:space="0" w:color="auto"/>
        <w:bottom w:val="none" w:sz="0" w:space="0" w:color="auto"/>
        <w:right w:val="none" w:sz="0" w:space="0" w:color="auto"/>
      </w:divBdr>
    </w:div>
    <w:div w:id="51315255">
      <w:marLeft w:val="480"/>
      <w:marRight w:val="0"/>
      <w:marTop w:val="0"/>
      <w:marBottom w:val="0"/>
      <w:divBdr>
        <w:top w:val="none" w:sz="0" w:space="0" w:color="auto"/>
        <w:left w:val="none" w:sz="0" w:space="0" w:color="auto"/>
        <w:bottom w:val="none" w:sz="0" w:space="0" w:color="auto"/>
        <w:right w:val="none" w:sz="0" w:space="0" w:color="auto"/>
      </w:divBdr>
    </w:div>
    <w:div w:id="51582190">
      <w:marLeft w:val="480"/>
      <w:marRight w:val="0"/>
      <w:marTop w:val="0"/>
      <w:marBottom w:val="0"/>
      <w:divBdr>
        <w:top w:val="none" w:sz="0" w:space="0" w:color="auto"/>
        <w:left w:val="none" w:sz="0" w:space="0" w:color="auto"/>
        <w:bottom w:val="none" w:sz="0" w:space="0" w:color="auto"/>
        <w:right w:val="none" w:sz="0" w:space="0" w:color="auto"/>
      </w:divBdr>
    </w:div>
    <w:div w:id="51849408">
      <w:marLeft w:val="480"/>
      <w:marRight w:val="0"/>
      <w:marTop w:val="0"/>
      <w:marBottom w:val="0"/>
      <w:divBdr>
        <w:top w:val="none" w:sz="0" w:space="0" w:color="auto"/>
        <w:left w:val="none" w:sz="0" w:space="0" w:color="auto"/>
        <w:bottom w:val="none" w:sz="0" w:space="0" w:color="auto"/>
        <w:right w:val="none" w:sz="0" w:space="0" w:color="auto"/>
      </w:divBdr>
    </w:div>
    <w:div w:id="53506227">
      <w:marLeft w:val="480"/>
      <w:marRight w:val="0"/>
      <w:marTop w:val="0"/>
      <w:marBottom w:val="0"/>
      <w:divBdr>
        <w:top w:val="none" w:sz="0" w:space="0" w:color="auto"/>
        <w:left w:val="none" w:sz="0" w:space="0" w:color="auto"/>
        <w:bottom w:val="none" w:sz="0" w:space="0" w:color="auto"/>
        <w:right w:val="none" w:sz="0" w:space="0" w:color="auto"/>
      </w:divBdr>
    </w:div>
    <w:div w:id="55904561">
      <w:marLeft w:val="480"/>
      <w:marRight w:val="0"/>
      <w:marTop w:val="0"/>
      <w:marBottom w:val="0"/>
      <w:divBdr>
        <w:top w:val="none" w:sz="0" w:space="0" w:color="auto"/>
        <w:left w:val="none" w:sz="0" w:space="0" w:color="auto"/>
        <w:bottom w:val="none" w:sz="0" w:space="0" w:color="auto"/>
        <w:right w:val="none" w:sz="0" w:space="0" w:color="auto"/>
      </w:divBdr>
    </w:div>
    <w:div w:id="56440478">
      <w:marLeft w:val="480"/>
      <w:marRight w:val="0"/>
      <w:marTop w:val="0"/>
      <w:marBottom w:val="0"/>
      <w:divBdr>
        <w:top w:val="none" w:sz="0" w:space="0" w:color="auto"/>
        <w:left w:val="none" w:sz="0" w:space="0" w:color="auto"/>
        <w:bottom w:val="none" w:sz="0" w:space="0" w:color="auto"/>
        <w:right w:val="none" w:sz="0" w:space="0" w:color="auto"/>
      </w:divBdr>
    </w:div>
    <w:div w:id="58752517">
      <w:marLeft w:val="480"/>
      <w:marRight w:val="0"/>
      <w:marTop w:val="0"/>
      <w:marBottom w:val="0"/>
      <w:divBdr>
        <w:top w:val="none" w:sz="0" w:space="0" w:color="auto"/>
        <w:left w:val="none" w:sz="0" w:space="0" w:color="auto"/>
        <w:bottom w:val="none" w:sz="0" w:space="0" w:color="auto"/>
        <w:right w:val="none" w:sz="0" w:space="0" w:color="auto"/>
      </w:divBdr>
    </w:div>
    <w:div w:id="58938946">
      <w:marLeft w:val="480"/>
      <w:marRight w:val="0"/>
      <w:marTop w:val="0"/>
      <w:marBottom w:val="0"/>
      <w:divBdr>
        <w:top w:val="none" w:sz="0" w:space="0" w:color="auto"/>
        <w:left w:val="none" w:sz="0" w:space="0" w:color="auto"/>
        <w:bottom w:val="none" w:sz="0" w:space="0" w:color="auto"/>
        <w:right w:val="none" w:sz="0" w:space="0" w:color="auto"/>
      </w:divBdr>
    </w:div>
    <w:div w:id="60635991">
      <w:marLeft w:val="480"/>
      <w:marRight w:val="0"/>
      <w:marTop w:val="0"/>
      <w:marBottom w:val="0"/>
      <w:divBdr>
        <w:top w:val="none" w:sz="0" w:space="0" w:color="auto"/>
        <w:left w:val="none" w:sz="0" w:space="0" w:color="auto"/>
        <w:bottom w:val="none" w:sz="0" w:space="0" w:color="auto"/>
        <w:right w:val="none" w:sz="0" w:space="0" w:color="auto"/>
      </w:divBdr>
    </w:div>
    <w:div w:id="60712661">
      <w:marLeft w:val="480"/>
      <w:marRight w:val="0"/>
      <w:marTop w:val="0"/>
      <w:marBottom w:val="0"/>
      <w:divBdr>
        <w:top w:val="none" w:sz="0" w:space="0" w:color="auto"/>
        <w:left w:val="none" w:sz="0" w:space="0" w:color="auto"/>
        <w:bottom w:val="none" w:sz="0" w:space="0" w:color="auto"/>
        <w:right w:val="none" w:sz="0" w:space="0" w:color="auto"/>
      </w:divBdr>
    </w:div>
    <w:div w:id="62528444">
      <w:marLeft w:val="480"/>
      <w:marRight w:val="0"/>
      <w:marTop w:val="0"/>
      <w:marBottom w:val="0"/>
      <w:divBdr>
        <w:top w:val="none" w:sz="0" w:space="0" w:color="auto"/>
        <w:left w:val="none" w:sz="0" w:space="0" w:color="auto"/>
        <w:bottom w:val="none" w:sz="0" w:space="0" w:color="auto"/>
        <w:right w:val="none" w:sz="0" w:space="0" w:color="auto"/>
      </w:divBdr>
    </w:div>
    <w:div w:id="63183705">
      <w:marLeft w:val="480"/>
      <w:marRight w:val="0"/>
      <w:marTop w:val="0"/>
      <w:marBottom w:val="0"/>
      <w:divBdr>
        <w:top w:val="none" w:sz="0" w:space="0" w:color="auto"/>
        <w:left w:val="none" w:sz="0" w:space="0" w:color="auto"/>
        <w:bottom w:val="none" w:sz="0" w:space="0" w:color="auto"/>
        <w:right w:val="none" w:sz="0" w:space="0" w:color="auto"/>
      </w:divBdr>
    </w:div>
    <w:div w:id="64451386">
      <w:marLeft w:val="480"/>
      <w:marRight w:val="0"/>
      <w:marTop w:val="0"/>
      <w:marBottom w:val="0"/>
      <w:divBdr>
        <w:top w:val="none" w:sz="0" w:space="0" w:color="auto"/>
        <w:left w:val="none" w:sz="0" w:space="0" w:color="auto"/>
        <w:bottom w:val="none" w:sz="0" w:space="0" w:color="auto"/>
        <w:right w:val="none" w:sz="0" w:space="0" w:color="auto"/>
      </w:divBdr>
    </w:div>
    <w:div w:id="65417826">
      <w:marLeft w:val="480"/>
      <w:marRight w:val="0"/>
      <w:marTop w:val="0"/>
      <w:marBottom w:val="0"/>
      <w:divBdr>
        <w:top w:val="none" w:sz="0" w:space="0" w:color="auto"/>
        <w:left w:val="none" w:sz="0" w:space="0" w:color="auto"/>
        <w:bottom w:val="none" w:sz="0" w:space="0" w:color="auto"/>
        <w:right w:val="none" w:sz="0" w:space="0" w:color="auto"/>
      </w:divBdr>
    </w:div>
    <w:div w:id="66223486">
      <w:marLeft w:val="480"/>
      <w:marRight w:val="0"/>
      <w:marTop w:val="0"/>
      <w:marBottom w:val="0"/>
      <w:divBdr>
        <w:top w:val="none" w:sz="0" w:space="0" w:color="auto"/>
        <w:left w:val="none" w:sz="0" w:space="0" w:color="auto"/>
        <w:bottom w:val="none" w:sz="0" w:space="0" w:color="auto"/>
        <w:right w:val="none" w:sz="0" w:space="0" w:color="auto"/>
      </w:divBdr>
    </w:div>
    <w:div w:id="67383158">
      <w:marLeft w:val="480"/>
      <w:marRight w:val="0"/>
      <w:marTop w:val="0"/>
      <w:marBottom w:val="0"/>
      <w:divBdr>
        <w:top w:val="none" w:sz="0" w:space="0" w:color="auto"/>
        <w:left w:val="none" w:sz="0" w:space="0" w:color="auto"/>
        <w:bottom w:val="none" w:sz="0" w:space="0" w:color="auto"/>
        <w:right w:val="none" w:sz="0" w:space="0" w:color="auto"/>
      </w:divBdr>
    </w:div>
    <w:div w:id="67534029">
      <w:marLeft w:val="480"/>
      <w:marRight w:val="0"/>
      <w:marTop w:val="0"/>
      <w:marBottom w:val="0"/>
      <w:divBdr>
        <w:top w:val="none" w:sz="0" w:space="0" w:color="auto"/>
        <w:left w:val="none" w:sz="0" w:space="0" w:color="auto"/>
        <w:bottom w:val="none" w:sz="0" w:space="0" w:color="auto"/>
        <w:right w:val="none" w:sz="0" w:space="0" w:color="auto"/>
      </w:divBdr>
    </w:div>
    <w:div w:id="67576551">
      <w:marLeft w:val="480"/>
      <w:marRight w:val="0"/>
      <w:marTop w:val="0"/>
      <w:marBottom w:val="0"/>
      <w:divBdr>
        <w:top w:val="none" w:sz="0" w:space="0" w:color="auto"/>
        <w:left w:val="none" w:sz="0" w:space="0" w:color="auto"/>
        <w:bottom w:val="none" w:sz="0" w:space="0" w:color="auto"/>
        <w:right w:val="none" w:sz="0" w:space="0" w:color="auto"/>
      </w:divBdr>
    </w:div>
    <w:div w:id="67851386">
      <w:marLeft w:val="480"/>
      <w:marRight w:val="0"/>
      <w:marTop w:val="0"/>
      <w:marBottom w:val="0"/>
      <w:divBdr>
        <w:top w:val="none" w:sz="0" w:space="0" w:color="auto"/>
        <w:left w:val="none" w:sz="0" w:space="0" w:color="auto"/>
        <w:bottom w:val="none" w:sz="0" w:space="0" w:color="auto"/>
        <w:right w:val="none" w:sz="0" w:space="0" w:color="auto"/>
      </w:divBdr>
    </w:div>
    <w:div w:id="69080978">
      <w:marLeft w:val="480"/>
      <w:marRight w:val="0"/>
      <w:marTop w:val="0"/>
      <w:marBottom w:val="0"/>
      <w:divBdr>
        <w:top w:val="none" w:sz="0" w:space="0" w:color="auto"/>
        <w:left w:val="none" w:sz="0" w:space="0" w:color="auto"/>
        <w:bottom w:val="none" w:sz="0" w:space="0" w:color="auto"/>
        <w:right w:val="none" w:sz="0" w:space="0" w:color="auto"/>
      </w:divBdr>
    </w:div>
    <w:div w:id="70470868">
      <w:marLeft w:val="480"/>
      <w:marRight w:val="0"/>
      <w:marTop w:val="0"/>
      <w:marBottom w:val="0"/>
      <w:divBdr>
        <w:top w:val="none" w:sz="0" w:space="0" w:color="auto"/>
        <w:left w:val="none" w:sz="0" w:space="0" w:color="auto"/>
        <w:bottom w:val="none" w:sz="0" w:space="0" w:color="auto"/>
        <w:right w:val="none" w:sz="0" w:space="0" w:color="auto"/>
      </w:divBdr>
    </w:div>
    <w:div w:id="72049320">
      <w:marLeft w:val="480"/>
      <w:marRight w:val="0"/>
      <w:marTop w:val="0"/>
      <w:marBottom w:val="0"/>
      <w:divBdr>
        <w:top w:val="none" w:sz="0" w:space="0" w:color="auto"/>
        <w:left w:val="none" w:sz="0" w:space="0" w:color="auto"/>
        <w:bottom w:val="none" w:sz="0" w:space="0" w:color="auto"/>
        <w:right w:val="none" w:sz="0" w:space="0" w:color="auto"/>
      </w:divBdr>
    </w:div>
    <w:div w:id="74203825">
      <w:marLeft w:val="480"/>
      <w:marRight w:val="0"/>
      <w:marTop w:val="0"/>
      <w:marBottom w:val="0"/>
      <w:divBdr>
        <w:top w:val="none" w:sz="0" w:space="0" w:color="auto"/>
        <w:left w:val="none" w:sz="0" w:space="0" w:color="auto"/>
        <w:bottom w:val="none" w:sz="0" w:space="0" w:color="auto"/>
        <w:right w:val="none" w:sz="0" w:space="0" w:color="auto"/>
      </w:divBdr>
    </w:div>
    <w:div w:id="74667831">
      <w:marLeft w:val="480"/>
      <w:marRight w:val="0"/>
      <w:marTop w:val="0"/>
      <w:marBottom w:val="0"/>
      <w:divBdr>
        <w:top w:val="none" w:sz="0" w:space="0" w:color="auto"/>
        <w:left w:val="none" w:sz="0" w:space="0" w:color="auto"/>
        <w:bottom w:val="none" w:sz="0" w:space="0" w:color="auto"/>
        <w:right w:val="none" w:sz="0" w:space="0" w:color="auto"/>
      </w:divBdr>
    </w:div>
    <w:div w:id="74938562">
      <w:marLeft w:val="480"/>
      <w:marRight w:val="0"/>
      <w:marTop w:val="0"/>
      <w:marBottom w:val="0"/>
      <w:divBdr>
        <w:top w:val="none" w:sz="0" w:space="0" w:color="auto"/>
        <w:left w:val="none" w:sz="0" w:space="0" w:color="auto"/>
        <w:bottom w:val="none" w:sz="0" w:space="0" w:color="auto"/>
        <w:right w:val="none" w:sz="0" w:space="0" w:color="auto"/>
      </w:divBdr>
    </w:div>
    <w:div w:id="75323557">
      <w:marLeft w:val="480"/>
      <w:marRight w:val="0"/>
      <w:marTop w:val="0"/>
      <w:marBottom w:val="0"/>
      <w:divBdr>
        <w:top w:val="none" w:sz="0" w:space="0" w:color="auto"/>
        <w:left w:val="none" w:sz="0" w:space="0" w:color="auto"/>
        <w:bottom w:val="none" w:sz="0" w:space="0" w:color="auto"/>
        <w:right w:val="none" w:sz="0" w:space="0" w:color="auto"/>
      </w:divBdr>
    </w:div>
    <w:div w:id="76830289">
      <w:marLeft w:val="480"/>
      <w:marRight w:val="0"/>
      <w:marTop w:val="0"/>
      <w:marBottom w:val="0"/>
      <w:divBdr>
        <w:top w:val="none" w:sz="0" w:space="0" w:color="auto"/>
        <w:left w:val="none" w:sz="0" w:space="0" w:color="auto"/>
        <w:bottom w:val="none" w:sz="0" w:space="0" w:color="auto"/>
        <w:right w:val="none" w:sz="0" w:space="0" w:color="auto"/>
      </w:divBdr>
    </w:div>
    <w:div w:id="81338703">
      <w:marLeft w:val="480"/>
      <w:marRight w:val="0"/>
      <w:marTop w:val="0"/>
      <w:marBottom w:val="0"/>
      <w:divBdr>
        <w:top w:val="none" w:sz="0" w:space="0" w:color="auto"/>
        <w:left w:val="none" w:sz="0" w:space="0" w:color="auto"/>
        <w:bottom w:val="none" w:sz="0" w:space="0" w:color="auto"/>
        <w:right w:val="none" w:sz="0" w:space="0" w:color="auto"/>
      </w:divBdr>
    </w:div>
    <w:div w:id="83041398">
      <w:marLeft w:val="480"/>
      <w:marRight w:val="0"/>
      <w:marTop w:val="0"/>
      <w:marBottom w:val="0"/>
      <w:divBdr>
        <w:top w:val="none" w:sz="0" w:space="0" w:color="auto"/>
        <w:left w:val="none" w:sz="0" w:space="0" w:color="auto"/>
        <w:bottom w:val="none" w:sz="0" w:space="0" w:color="auto"/>
        <w:right w:val="none" w:sz="0" w:space="0" w:color="auto"/>
      </w:divBdr>
    </w:div>
    <w:div w:id="83499827">
      <w:marLeft w:val="480"/>
      <w:marRight w:val="0"/>
      <w:marTop w:val="0"/>
      <w:marBottom w:val="0"/>
      <w:divBdr>
        <w:top w:val="none" w:sz="0" w:space="0" w:color="auto"/>
        <w:left w:val="none" w:sz="0" w:space="0" w:color="auto"/>
        <w:bottom w:val="none" w:sz="0" w:space="0" w:color="auto"/>
        <w:right w:val="none" w:sz="0" w:space="0" w:color="auto"/>
      </w:divBdr>
    </w:div>
    <w:div w:id="83570196">
      <w:marLeft w:val="480"/>
      <w:marRight w:val="0"/>
      <w:marTop w:val="0"/>
      <w:marBottom w:val="0"/>
      <w:divBdr>
        <w:top w:val="none" w:sz="0" w:space="0" w:color="auto"/>
        <w:left w:val="none" w:sz="0" w:space="0" w:color="auto"/>
        <w:bottom w:val="none" w:sz="0" w:space="0" w:color="auto"/>
        <w:right w:val="none" w:sz="0" w:space="0" w:color="auto"/>
      </w:divBdr>
    </w:div>
    <w:div w:id="83649203">
      <w:marLeft w:val="480"/>
      <w:marRight w:val="0"/>
      <w:marTop w:val="0"/>
      <w:marBottom w:val="0"/>
      <w:divBdr>
        <w:top w:val="none" w:sz="0" w:space="0" w:color="auto"/>
        <w:left w:val="none" w:sz="0" w:space="0" w:color="auto"/>
        <w:bottom w:val="none" w:sz="0" w:space="0" w:color="auto"/>
        <w:right w:val="none" w:sz="0" w:space="0" w:color="auto"/>
      </w:divBdr>
    </w:div>
    <w:div w:id="87041384">
      <w:marLeft w:val="480"/>
      <w:marRight w:val="0"/>
      <w:marTop w:val="0"/>
      <w:marBottom w:val="0"/>
      <w:divBdr>
        <w:top w:val="none" w:sz="0" w:space="0" w:color="auto"/>
        <w:left w:val="none" w:sz="0" w:space="0" w:color="auto"/>
        <w:bottom w:val="none" w:sz="0" w:space="0" w:color="auto"/>
        <w:right w:val="none" w:sz="0" w:space="0" w:color="auto"/>
      </w:divBdr>
    </w:div>
    <w:div w:id="87427870">
      <w:marLeft w:val="480"/>
      <w:marRight w:val="0"/>
      <w:marTop w:val="0"/>
      <w:marBottom w:val="0"/>
      <w:divBdr>
        <w:top w:val="none" w:sz="0" w:space="0" w:color="auto"/>
        <w:left w:val="none" w:sz="0" w:space="0" w:color="auto"/>
        <w:bottom w:val="none" w:sz="0" w:space="0" w:color="auto"/>
        <w:right w:val="none" w:sz="0" w:space="0" w:color="auto"/>
      </w:divBdr>
    </w:div>
    <w:div w:id="90391995">
      <w:marLeft w:val="480"/>
      <w:marRight w:val="0"/>
      <w:marTop w:val="0"/>
      <w:marBottom w:val="0"/>
      <w:divBdr>
        <w:top w:val="none" w:sz="0" w:space="0" w:color="auto"/>
        <w:left w:val="none" w:sz="0" w:space="0" w:color="auto"/>
        <w:bottom w:val="none" w:sz="0" w:space="0" w:color="auto"/>
        <w:right w:val="none" w:sz="0" w:space="0" w:color="auto"/>
      </w:divBdr>
    </w:div>
    <w:div w:id="91164837">
      <w:marLeft w:val="480"/>
      <w:marRight w:val="0"/>
      <w:marTop w:val="0"/>
      <w:marBottom w:val="0"/>
      <w:divBdr>
        <w:top w:val="none" w:sz="0" w:space="0" w:color="auto"/>
        <w:left w:val="none" w:sz="0" w:space="0" w:color="auto"/>
        <w:bottom w:val="none" w:sz="0" w:space="0" w:color="auto"/>
        <w:right w:val="none" w:sz="0" w:space="0" w:color="auto"/>
      </w:divBdr>
    </w:div>
    <w:div w:id="91782975">
      <w:marLeft w:val="480"/>
      <w:marRight w:val="0"/>
      <w:marTop w:val="0"/>
      <w:marBottom w:val="0"/>
      <w:divBdr>
        <w:top w:val="none" w:sz="0" w:space="0" w:color="auto"/>
        <w:left w:val="none" w:sz="0" w:space="0" w:color="auto"/>
        <w:bottom w:val="none" w:sz="0" w:space="0" w:color="auto"/>
        <w:right w:val="none" w:sz="0" w:space="0" w:color="auto"/>
      </w:divBdr>
    </w:div>
    <w:div w:id="96218932">
      <w:marLeft w:val="480"/>
      <w:marRight w:val="0"/>
      <w:marTop w:val="0"/>
      <w:marBottom w:val="0"/>
      <w:divBdr>
        <w:top w:val="none" w:sz="0" w:space="0" w:color="auto"/>
        <w:left w:val="none" w:sz="0" w:space="0" w:color="auto"/>
        <w:bottom w:val="none" w:sz="0" w:space="0" w:color="auto"/>
        <w:right w:val="none" w:sz="0" w:space="0" w:color="auto"/>
      </w:divBdr>
    </w:div>
    <w:div w:id="97798475">
      <w:marLeft w:val="480"/>
      <w:marRight w:val="0"/>
      <w:marTop w:val="0"/>
      <w:marBottom w:val="0"/>
      <w:divBdr>
        <w:top w:val="none" w:sz="0" w:space="0" w:color="auto"/>
        <w:left w:val="none" w:sz="0" w:space="0" w:color="auto"/>
        <w:bottom w:val="none" w:sz="0" w:space="0" w:color="auto"/>
        <w:right w:val="none" w:sz="0" w:space="0" w:color="auto"/>
      </w:divBdr>
    </w:div>
    <w:div w:id="99029116">
      <w:marLeft w:val="480"/>
      <w:marRight w:val="0"/>
      <w:marTop w:val="0"/>
      <w:marBottom w:val="0"/>
      <w:divBdr>
        <w:top w:val="none" w:sz="0" w:space="0" w:color="auto"/>
        <w:left w:val="none" w:sz="0" w:space="0" w:color="auto"/>
        <w:bottom w:val="none" w:sz="0" w:space="0" w:color="auto"/>
        <w:right w:val="none" w:sz="0" w:space="0" w:color="auto"/>
      </w:divBdr>
    </w:div>
    <w:div w:id="99423887">
      <w:marLeft w:val="480"/>
      <w:marRight w:val="0"/>
      <w:marTop w:val="0"/>
      <w:marBottom w:val="0"/>
      <w:divBdr>
        <w:top w:val="none" w:sz="0" w:space="0" w:color="auto"/>
        <w:left w:val="none" w:sz="0" w:space="0" w:color="auto"/>
        <w:bottom w:val="none" w:sz="0" w:space="0" w:color="auto"/>
        <w:right w:val="none" w:sz="0" w:space="0" w:color="auto"/>
      </w:divBdr>
    </w:div>
    <w:div w:id="99885299">
      <w:marLeft w:val="480"/>
      <w:marRight w:val="0"/>
      <w:marTop w:val="0"/>
      <w:marBottom w:val="0"/>
      <w:divBdr>
        <w:top w:val="none" w:sz="0" w:space="0" w:color="auto"/>
        <w:left w:val="none" w:sz="0" w:space="0" w:color="auto"/>
        <w:bottom w:val="none" w:sz="0" w:space="0" w:color="auto"/>
        <w:right w:val="none" w:sz="0" w:space="0" w:color="auto"/>
      </w:divBdr>
    </w:div>
    <w:div w:id="100229116">
      <w:marLeft w:val="480"/>
      <w:marRight w:val="0"/>
      <w:marTop w:val="0"/>
      <w:marBottom w:val="0"/>
      <w:divBdr>
        <w:top w:val="none" w:sz="0" w:space="0" w:color="auto"/>
        <w:left w:val="none" w:sz="0" w:space="0" w:color="auto"/>
        <w:bottom w:val="none" w:sz="0" w:space="0" w:color="auto"/>
        <w:right w:val="none" w:sz="0" w:space="0" w:color="auto"/>
      </w:divBdr>
    </w:div>
    <w:div w:id="101385854">
      <w:marLeft w:val="480"/>
      <w:marRight w:val="0"/>
      <w:marTop w:val="0"/>
      <w:marBottom w:val="0"/>
      <w:divBdr>
        <w:top w:val="none" w:sz="0" w:space="0" w:color="auto"/>
        <w:left w:val="none" w:sz="0" w:space="0" w:color="auto"/>
        <w:bottom w:val="none" w:sz="0" w:space="0" w:color="auto"/>
        <w:right w:val="none" w:sz="0" w:space="0" w:color="auto"/>
      </w:divBdr>
    </w:div>
    <w:div w:id="103774253">
      <w:marLeft w:val="480"/>
      <w:marRight w:val="0"/>
      <w:marTop w:val="0"/>
      <w:marBottom w:val="0"/>
      <w:divBdr>
        <w:top w:val="none" w:sz="0" w:space="0" w:color="auto"/>
        <w:left w:val="none" w:sz="0" w:space="0" w:color="auto"/>
        <w:bottom w:val="none" w:sz="0" w:space="0" w:color="auto"/>
        <w:right w:val="none" w:sz="0" w:space="0" w:color="auto"/>
      </w:divBdr>
    </w:div>
    <w:div w:id="105274313">
      <w:marLeft w:val="480"/>
      <w:marRight w:val="0"/>
      <w:marTop w:val="0"/>
      <w:marBottom w:val="0"/>
      <w:divBdr>
        <w:top w:val="none" w:sz="0" w:space="0" w:color="auto"/>
        <w:left w:val="none" w:sz="0" w:space="0" w:color="auto"/>
        <w:bottom w:val="none" w:sz="0" w:space="0" w:color="auto"/>
        <w:right w:val="none" w:sz="0" w:space="0" w:color="auto"/>
      </w:divBdr>
    </w:div>
    <w:div w:id="105660230">
      <w:marLeft w:val="480"/>
      <w:marRight w:val="0"/>
      <w:marTop w:val="0"/>
      <w:marBottom w:val="0"/>
      <w:divBdr>
        <w:top w:val="none" w:sz="0" w:space="0" w:color="auto"/>
        <w:left w:val="none" w:sz="0" w:space="0" w:color="auto"/>
        <w:bottom w:val="none" w:sz="0" w:space="0" w:color="auto"/>
        <w:right w:val="none" w:sz="0" w:space="0" w:color="auto"/>
      </w:divBdr>
    </w:div>
    <w:div w:id="106118533">
      <w:marLeft w:val="480"/>
      <w:marRight w:val="0"/>
      <w:marTop w:val="0"/>
      <w:marBottom w:val="0"/>
      <w:divBdr>
        <w:top w:val="none" w:sz="0" w:space="0" w:color="auto"/>
        <w:left w:val="none" w:sz="0" w:space="0" w:color="auto"/>
        <w:bottom w:val="none" w:sz="0" w:space="0" w:color="auto"/>
        <w:right w:val="none" w:sz="0" w:space="0" w:color="auto"/>
      </w:divBdr>
    </w:div>
    <w:div w:id="107823693">
      <w:marLeft w:val="480"/>
      <w:marRight w:val="0"/>
      <w:marTop w:val="0"/>
      <w:marBottom w:val="0"/>
      <w:divBdr>
        <w:top w:val="none" w:sz="0" w:space="0" w:color="auto"/>
        <w:left w:val="none" w:sz="0" w:space="0" w:color="auto"/>
        <w:bottom w:val="none" w:sz="0" w:space="0" w:color="auto"/>
        <w:right w:val="none" w:sz="0" w:space="0" w:color="auto"/>
      </w:divBdr>
    </w:div>
    <w:div w:id="109017100">
      <w:marLeft w:val="480"/>
      <w:marRight w:val="0"/>
      <w:marTop w:val="0"/>
      <w:marBottom w:val="0"/>
      <w:divBdr>
        <w:top w:val="none" w:sz="0" w:space="0" w:color="auto"/>
        <w:left w:val="none" w:sz="0" w:space="0" w:color="auto"/>
        <w:bottom w:val="none" w:sz="0" w:space="0" w:color="auto"/>
        <w:right w:val="none" w:sz="0" w:space="0" w:color="auto"/>
      </w:divBdr>
    </w:div>
    <w:div w:id="111368083">
      <w:marLeft w:val="480"/>
      <w:marRight w:val="0"/>
      <w:marTop w:val="0"/>
      <w:marBottom w:val="0"/>
      <w:divBdr>
        <w:top w:val="none" w:sz="0" w:space="0" w:color="auto"/>
        <w:left w:val="none" w:sz="0" w:space="0" w:color="auto"/>
        <w:bottom w:val="none" w:sz="0" w:space="0" w:color="auto"/>
        <w:right w:val="none" w:sz="0" w:space="0" w:color="auto"/>
      </w:divBdr>
    </w:div>
    <w:div w:id="118300913">
      <w:marLeft w:val="480"/>
      <w:marRight w:val="0"/>
      <w:marTop w:val="0"/>
      <w:marBottom w:val="0"/>
      <w:divBdr>
        <w:top w:val="none" w:sz="0" w:space="0" w:color="auto"/>
        <w:left w:val="none" w:sz="0" w:space="0" w:color="auto"/>
        <w:bottom w:val="none" w:sz="0" w:space="0" w:color="auto"/>
        <w:right w:val="none" w:sz="0" w:space="0" w:color="auto"/>
      </w:divBdr>
    </w:div>
    <w:div w:id="121315683">
      <w:marLeft w:val="480"/>
      <w:marRight w:val="0"/>
      <w:marTop w:val="0"/>
      <w:marBottom w:val="0"/>
      <w:divBdr>
        <w:top w:val="none" w:sz="0" w:space="0" w:color="auto"/>
        <w:left w:val="none" w:sz="0" w:space="0" w:color="auto"/>
        <w:bottom w:val="none" w:sz="0" w:space="0" w:color="auto"/>
        <w:right w:val="none" w:sz="0" w:space="0" w:color="auto"/>
      </w:divBdr>
    </w:div>
    <w:div w:id="124126189">
      <w:marLeft w:val="480"/>
      <w:marRight w:val="0"/>
      <w:marTop w:val="0"/>
      <w:marBottom w:val="0"/>
      <w:divBdr>
        <w:top w:val="none" w:sz="0" w:space="0" w:color="auto"/>
        <w:left w:val="none" w:sz="0" w:space="0" w:color="auto"/>
        <w:bottom w:val="none" w:sz="0" w:space="0" w:color="auto"/>
        <w:right w:val="none" w:sz="0" w:space="0" w:color="auto"/>
      </w:divBdr>
    </w:div>
    <w:div w:id="124206058">
      <w:marLeft w:val="480"/>
      <w:marRight w:val="0"/>
      <w:marTop w:val="0"/>
      <w:marBottom w:val="0"/>
      <w:divBdr>
        <w:top w:val="none" w:sz="0" w:space="0" w:color="auto"/>
        <w:left w:val="none" w:sz="0" w:space="0" w:color="auto"/>
        <w:bottom w:val="none" w:sz="0" w:space="0" w:color="auto"/>
        <w:right w:val="none" w:sz="0" w:space="0" w:color="auto"/>
      </w:divBdr>
    </w:div>
    <w:div w:id="124352426">
      <w:marLeft w:val="480"/>
      <w:marRight w:val="0"/>
      <w:marTop w:val="0"/>
      <w:marBottom w:val="0"/>
      <w:divBdr>
        <w:top w:val="none" w:sz="0" w:space="0" w:color="auto"/>
        <w:left w:val="none" w:sz="0" w:space="0" w:color="auto"/>
        <w:bottom w:val="none" w:sz="0" w:space="0" w:color="auto"/>
        <w:right w:val="none" w:sz="0" w:space="0" w:color="auto"/>
      </w:divBdr>
    </w:div>
    <w:div w:id="125008962">
      <w:marLeft w:val="480"/>
      <w:marRight w:val="0"/>
      <w:marTop w:val="0"/>
      <w:marBottom w:val="0"/>
      <w:divBdr>
        <w:top w:val="none" w:sz="0" w:space="0" w:color="auto"/>
        <w:left w:val="none" w:sz="0" w:space="0" w:color="auto"/>
        <w:bottom w:val="none" w:sz="0" w:space="0" w:color="auto"/>
        <w:right w:val="none" w:sz="0" w:space="0" w:color="auto"/>
      </w:divBdr>
    </w:div>
    <w:div w:id="131094183">
      <w:marLeft w:val="480"/>
      <w:marRight w:val="0"/>
      <w:marTop w:val="0"/>
      <w:marBottom w:val="0"/>
      <w:divBdr>
        <w:top w:val="none" w:sz="0" w:space="0" w:color="auto"/>
        <w:left w:val="none" w:sz="0" w:space="0" w:color="auto"/>
        <w:bottom w:val="none" w:sz="0" w:space="0" w:color="auto"/>
        <w:right w:val="none" w:sz="0" w:space="0" w:color="auto"/>
      </w:divBdr>
    </w:div>
    <w:div w:id="132479954">
      <w:marLeft w:val="480"/>
      <w:marRight w:val="0"/>
      <w:marTop w:val="0"/>
      <w:marBottom w:val="0"/>
      <w:divBdr>
        <w:top w:val="none" w:sz="0" w:space="0" w:color="auto"/>
        <w:left w:val="none" w:sz="0" w:space="0" w:color="auto"/>
        <w:bottom w:val="none" w:sz="0" w:space="0" w:color="auto"/>
        <w:right w:val="none" w:sz="0" w:space="0" w:color="auto"/>
      </w:divBdr>
    </w:div>
    <w:div w:id="134641274">
      <w:marLeft w:val="480"/>
      <w:marRight w:val="0"/>
      <w:marTop w:val="0"/>
      <w:marBottom w:val="0"/>
      <w:divBdr>
        <w:top w:val="none" w:sz="0" w:space="0" w:color="auto"/>
        <w:left w:val="none" w:sz="0" w:space="0" w:color="auto"/>
        <w:bottom w:val="none" w:sz="0" w:space="0" w:color="auto"/>
        <w:right w:val="none" w:sz="0" w:space="0" w:color="auto"/>
      </w:divBdr>
    </w:div>
    <w:div w:id="135951330">
      <w:marLeft w:val="480"/>
      <w:marRight w:val="0"/>
      <w:marTop w:val="0"/>
      <w:marBottom w:val="0"/>
      <w:divBdr>
        <w:top w:val="none" w:sz="0" w:space="0" w:color="auto"/>
        <w:left w:val="none" w:sz="0" w:space="0" w:color="auto"/>
        <w:bottom w:val="none" w:sz="0" w:space="0" w:color="auto"/>
        <w:right w:val="none" w:sz="0" w:space="0" w:color="auto"/>
      </w:divBdr>
    </w:div>
    <w:div w:id="136537282">
      <w:marLeft w:val="480"/>
      <w:marRight w:val="0"/>
      <w:marTop w:val="0"/>
      <w:marBottom w:val="0"/>
      <w:divBdr>
        <w:top w:val="none" w:sz="0" w:space="0" w:color="auto"/>
        <w:left w:val="none" w:sz="0" w:space="0" w:color="auto"/>
        <w:bottom w:val="none" w:sz="0" w:space="0" w:color="auto"/>
        <w:right w:val="none" w:sz="0" w:space="0" w:color="auto"/>
      </w:divBdr>
    </w:div>
    <w:div w:id="141387258">
      <w:marLeft w:val="480"/>
      <w:marRight w:val="0"/>
      <w:marTop w:val="0"/>
      <w:marBottom w:val="0"/>
      <w:divBdr>
        <w:top w:val="none" w:sz="0" w:space="0" w:color="auto"/>
        <w:left w:val="none" w:sz="0" w:space="0" w:color="auto"/>
        <w:bottom w:val="none" w:sz="0" w:space="0" w:color="auto"/>
        <w:right w:val="none" w:sz="0" w:space="0" w:color="auto"/>
      </w:divBdr>
    </w:div>
    <w:div w:id="142506606">
      <w:marLeft w:val="480"/>
      <w:marRight w:val="0"/>
      <w:marTop w:val="0"/>
      <w:marBottom w:val="0"/>
      <w:divBdr>
        <w:top w:val="none" w:sz="0" w:space="0" w:color="auto"/>
        <w:left w:val="none" w:sz="0" w:space="0" w:color="auto"/>
        <w:bottom w:val="none" w:sz="0" w:space="0" w:color="auto"/>
        <w:right w:val="none" w:sz="0" w:space="0" w:color="auto"/>
      </w:divBdr>
    </w:div>
    <w:div w:id="142554065">
      <w:marLeft w:val="480"/>
      <w:marRight w:val="0"/>
      <w:marTop w:val="0"/>
      <w:marBottom w:val="0"/>
      <w:divBdr>
        <w:top w:val="none" w:sz="0" w:space="0" w:color="auto"/>
        <w:left w:val="none" w:sz="0" w:space="0" w:color="auto"/>
        <w:bottom w:val="none" w:sz="0" w:space="0" w:color="auto"/>
        <w:right w:val="none" w:sz="0" w:space="0" w:color="auto"/>
      </w:divBdr>
    </w:div>
    <w:div w:id="143015328">
      <w:marLeft w:val="480"/>
      <w:marRight w:val="0"/>
      <w:marTop w:val="0"/>
      <w:marBottom w:val="0"/>
      <w:divBdr>
        <w:top w:val="none" w:sz="0" w:space="0" w:color="auto"/>
        <w:left w:val="none" w:sz="0" w:space="0" w:color="auto"/>
        <w:bottom w:val="none" w:sz="0" w:space="0" w:color="auto"/>
        <w:right w:val="none" w:sz="0" w:space="0" w:color="auto"/>
      </w:divBdr>
    </w:div>
    <w:div w:id="143086480">
      <w:marLeft w:val="480"/>
      <w:marRight w:val="0"/>
      <w:marTop w:val="0"/>
      <w:marBottom w:val="0"/>
      <w:divBdr>
        <w:top w:val="none" w:sz="0" w:space="0" w:color="auto"/>
        <w:left w:val="none" w:sz="0" w:space="0" w:color="auto"/>
        <w:bottom w:val="none" w:sz="0" w:space="0" w:color="auto"/>
        <w:right w:val="none" w:sz="0" w:space="0" w:color="auto"/>
      </w:divBdr>
    </w:div>
    <w:div w:id="144441828">
      <w:marLeft w:val="480"/>
      <w:marRight w:val="0"/>
      <w:marTop w:val="0"/>
      <w:marBottom w:val="0"/>
      <w:divBdr>
        <w:top w:val="none" w:sz="0" w:space="0" w:color="auto"/>
        <w:left w:val="none" w:sz="0" w:space="0" w:color="auto"/>
        <w:bottom w:val="none" w:sz="0" w:space="0" w:color="auto"/>
        <w:right w:val="none" w:sz="0" w:space="0" w:color="auto"/>
      </w:divBdr>
    </w:div>
    <w:div w:id="145827292">
      <w:marLeft w:val="480"/>
      <w:marRight w:val="0"/>
      <w:marTop w:val="0"/>
      <w:marBottom w:val="0"/>
      <w:divBdr>
        <w:top w:val="none" w:sz="0" w:space="0" w:color="auto"/>
        <w:left w:val="none" w:sz="0" w:space="0" w:color="auto"/>
        <w:bottom w:val="none" w:sz="0" w:space="0" w:color="auto"/>
        <w:right w:val="none" w:sz="0" w:space="0" w:color="auto"/>
      </w:divBdr>
    </w:div>
    <w:div w:id="147601200">
      <w:marLeft w:val="480"/>
      <w:marRight w:val="0"/>
      <w:marTop w:val="0"/>
      <w:marBottom w:val="0"/>
      <w:divBdr>
        <w:top w:val="none" w:sz="0" w:space="0" w:color="auto"/>
        <w:left w:val="none" w:sz="0" w:space="0" w:color="auto"/>
        <w:bottom w:val="none" w:sz="0" w:space="0" w:color="auto"/>
        <w:right w:val="none" w:sz="0" w:space="0" w:color="auto"/>
      </w:divBdr>
    </w:div>
    <w:div w:id="148525976">
      <w:marLeft w:val="480"/>
      <w:marRight w:val="0"/>
      <w:marTop w:val="0"/>
      <w:marBottom w:val="0"/>
      <w:divBdr>
        <w:top w:val="none" w:sz="0" w:space="0" w:color="auto"/>
        <w:left w:val="none" w:sz="0" w:space="0" w:color="auto"/>
        <w:bottom w:val="none" w:sz="0" w:space="0" w:color="auto"/>
        <w:right w:val="none" w:sz="0" w:space="0" w:color="auto"/>
      </w:divBdr>
    </w:div>
    <w:div w:id="150098525">
      <w:marLeft w:val="480"/>
      <w:marRight w:val="0"/>
      <w:marTop w:val="0"/>
      <w:marBottom w:val="0"/>
      <w:divBdr>
        <w:top w:val="none" w:sz="0" w:space="0" w:color="auto"/>
        <w:left w:val="none" w:sz="0" w:space="0" w:color="auto"/>
        <w:bottom w:val="none" w:sz="0" w:space="0" w:color="auto"/>
        <w:right w:val="none" w:sz="0" w:space="0" w:color="auto"/>
      </w:divBdr>
    </w:div>
    <w:div w:id="152069248">
      <w:marLeft w:val="480"/>
      <w:marRight w:val="0"/>
      <w:marTop w:val="0"/>
      <w:marBottom w:val="0"/>
      <w:divBdr>
        <w:top w:val="none" w:sz="0" w:space="0" w:color="auto"/>
        <w:left w:val="none" w:sz="0" w:space="0" w:color="auto"/>
        <w:bottom w:val="none" w:sz="0" w:space="0" w:color="auto"/>
        <w:right w:val="none" w:sz="0" w:space="0" w:color="auto"/>
      </w:divBdr>
    </w:div>
    <w:div w:id="152726254">
      <w:marLeft w:val="480"/>
      <w:marRight w:val="0"/>
      <w:marTop w:val="0"/>
      <w:marBottom w:val="0"/>
      <w:divBdr>
        <w:top w:val="none" w:sz="0" w:space="0" w:color="auto"/>
        <w:left w:val="none" w:sz="0" w:space="0" w:color="auto"/>
        <w:bottom w:val="none" w:sz="0" w:space="0" w:color="auto"/>
        <w:right w:val="none" w:sz="0" w:space="0" w:color="auto"/>
      </w:divBdr>
    </w:div>
    <w:div w:id="154491596">
      <w:marLeft w:val="480"/>
      <w:marRight w:val="0"/>
      <w:marTop w:val="0"/>
      <w:marBottom w:val="0"/>
      <w:divBdr>
        <w:top w:val="none" w:sz="0" w:space="0" w:color="auto"/>
        <w:left w:val="none" w:sz="0" w:space="0" w:color="auto"/>
        <w:bottom w:val="none" w:sz="0" w:space="0" w:color="auto"/>
        <w:right w:val="none" w:sz="0" w:space="0" w:color="auto"/>
      </w:divBdr>
    </w:div>
    <w:div w:id="155071551">
      <w:marLeft w:val="480"/>
      <w:marRight w:val="0"/>
      <w:marTop w:val="0"/>
      <w:marBottom w:val="0"/>
      <w:divBdr>
        <w:top w:val="none" w:sz="0" w:space="0" w:color="auto"/>
        <w:left w:val="none" w:sz="0" w:space="0" w:color="auto"/>
        <w:bottom w:val="none" w:sz="0" w:space="0" w:color="auto"/>
        <w:right w:val="none" w:sz="0" w:space="0" w:color="auto"/>
      </w:divBdr>
    </w:div>
    <w:div w:id="155345254">
      <w:marLeft w:val="480"/>
      <w:marRight w:val="0"/>
      <w:marTop w:val="0"/>
      <w:marBottom w:val="0"/>
      <w:divBdr>
        <w:top w:val="none" w:sz="0" w:space="0" w:color="auto"/>
        <w:left w:val="none" w:sz="0" w:space="0" w:color="auto"/>
        <w:bottom w:val="none" w:sz="0" w:space="0" w:color="auto"/>
        <w:right w:val="none" w:sz="0" w:space="0" w:color="auto"/>
      </w:divBdr>
    </w:div>
    <w:div w:id="155540949">
      <w:marLeft w:val="480"/>
      <w:marRight w:val="0"/>
      <w:marTop w:val="0"/>
      <w:marBottom w:val="0"/>
      <w:divBdr>
        <w:top w:val="none" w:sz="0" w:space="0" w:color="auto"/>
        <w:left w:val="none" w:sz="0" w:space="0" w:color="auto"/>
        <w:bottom w:val="none" w:sz="0" w:space="0" w:color="auto"/>
        <w:right w:val="none" w:sz="0" w:space="0" w:color="auto"/>
      </w:divBdr>
    </w:div>
    <w:div w:id="155653240">
      <w:marLeft w:val="480"/>
      <w:marRight w:val="0"/>
      <w:marTop w:val="0"/>
      <w:marBottom w:val="0"/>
      <w:divBdr>
        <w:top w:val="none" w:sz="0" w:space="0" w:color="auto"/>
        <w:left w:val="none" w:sz="0" w:space="0" w:color="auto"/>
        <w:bottom w:val="none" w:sz="0" w:space="0" w:color="auto"/>
        <w:right w:val="none" w:sz="0" w:space="0" w:color="auto"/>
      </w:divBdr>
    </w:div>
    <w:div w:id="157116867">
      <w:marLeft w:val="480"/>
      <w:marRight w:val="0"/>
      <w:marTop w:val="0"/>
      <w:marBottom w:val="0"/>
      <w:divBdr>
        <w:top w:val="none" w:sz="0" w:space="0" w:color="auto"/>
        <w:left w:val="none" w:sz="0" w:space="0" w:color="auto"/>
        <w:bottom w:val="none" w:sz="0" w:space="0" w:color="auto"/>
        <w:right w:val="none" w:sz="0" w:space="0" w:color="auto"/>
      </w:divBdr>
    </w:div>
    <w:div w:id="159196684">
      <w:marLeft w:val="480"/>
      <w:marRight w:val="0"/>
      <w:marTop w:val="0"/>
      <w:marBottom w:val="0"/>
      <w:divBdr>
        <w:top w:val="none" w:sz="0" w:space="0" w:color="auto"/>
        <w:left w:val="none" w:sz="0" w:space="0" w:color="auto"/>
        <w:bottom w:val="none" w:sz="0" w:space="0" w:color="auto"/>
        <w:right w:val="none" w:sz="0" w:space="0" w:color="auto"/>
      </w:divBdr>
    </w:div>
    <w:div w:id="160052948">
      <w:marLeft w:val="480"/>
      <w:marRight w:val="0"/>
      <w:marTop w:val="0"/>
      <w:marBottom w:val="0"/>
      <w:divBdr>
        <w:top w:val="none" w:sz="0" w:space="0" w:color="auto"/>
        <w:left w:val="none" w:sz="0" w:space="0" w:color="auto"/>
        <w:bottom w:val="none" w:sz="0" w:space="0" w:color="auto"/>
        <w:right w:val="none" w:sz="0" w:space="0" w:color="auto"/>
      </w:divBdr>
    </w:div>
    <w:div w:id="162013514">
      <w:marLeft w:val="480"/>
      <w:marRight w:val="0"/>
      <w:marTop w:val="0"/>
      <w:marBottom w:val="0"/>
      <w:divBdr>
        <w:top w:val="none" w:sz="0" w:space="0" w:color="auto"/>
        <w:left w:val="none" w:sz="0" w:space="0" w:color="auto"/>
        <w:bottom w:val="none" w:sz="0" w:space="0" w:color="auto"/>
        <w:right w:val="none" w:sz="0" w:space="0" w:color="auto"/>
      </w:divBdr>
    </w:div>
    <w:div w:id="162941666">
      <w:marLeft w:val="480"/>
      <w:marRight w:val="0"/>
      <w:marTop w:val="0"/>
      <w:marBottom w:val="0"/>
      <w:divBdr>
        <w:top w:val="none" w:sz="0" w:space="0" w:color="auto"/>
        <w:left w:val="none" w:sz="0" w:space="0" w:color="auto"/>
        <w:bottom w:val="none" w:sz="0" w:space="0" w:color="auto"/>
        <w:right w:val="none" w:sz="0" w:space="0" w:color="auto"/>
      </w:divBdr>
    </w:div>
    <w:div w:id="163129934">
      <w:marLeft w:val="480"/>
      <w:marRight w:val="0"/>
      <w:marTop w:val="0"/>
      <w:marBottom w:val="0"/>
      <w:divBdr>
        <w:top w:val="none" w:sz="0" w:space="0" w:color="auto"/>
        <w:left w:val="none" w:sz="0" w:space="0" w:color="auto"/>
        <w:bottom w:val="none" w:sz="0" w:space="0" w:color="auto"/>
        <w:right w:val="none" w:sz="0" w:space="0" w:color="auto"/>
      </w:divBdr>
    </w:div>
    <w:div w:id="167713967">
      <w:marLeft w:val="480"/>
      <w:marRight w:val="0"/>
      <w:marTop w:val="0"/>
      <w:marBottom w:val="0"/>
      <w:divBdr>
        <w:top w:val="none" w:sz="0" w:space="0" w:color="auto"/>
        <w:left w:val="none" w:sz="0" w:space="0" w:color="auto"/>
        <w:bottom w:val="none" w:sz="0" w:space="0" w:color="auto"/>
        <w:right w:val="none" w:sz="0" w:space="0" w:color="auto"/>
      </w:divBdr>
    </w:div>
    <w:div w:id="168523600">
      <w:marLeft w:val="480"/>
      <w:marRight w:val="0"/>
      <w:marTop w:val="0"/>
      <w:marBottom w:val="0"/>
      <w:divBdr>
        <w:top w:val="none" w:sz="0" w:space="0" w:color="auto"/>
        <w:left w:val="none" w:sz="0" w:space="0" w:color="auto"/>
        <w:bottom w:val="none" w:sz="0" w:space="0" w:color="auto"/>
        <w:right w:val="none" w:sz="0" w:space="0" w:color="auto"/>
      </w:divBdr>
    </w:div>
    <w:div w:id="170336521">
      <w:marLeft w:val="480"/>
      <w:marRight w:val="0"/>
      <w:marTop w:val="0"/>
      <w:marBottom w:val="0"/>
      <w:divBdr>
        <w:top w:val="none" w:sz="0" w:space="0" w:color="auto"/>
        <w:left w:val="none" w:sz="0" w:space="0" w:color="auto"/>
        <w:bottom w:val="none" w:sz="0" w:space="0" w:color="auto"/>
        <w:right w:val="none" w:sz="0" w:space="0" w:color="auto"/>
      </w:divBdr>
    </w:div>
    <w:div w:id="173762052">
      <w:marLeft w:val="480"/>
      <w:marRight w:val="0"/>
      <w:marTop w:val="0"/>
      <w:marBottom w:val="0"/>
      <w:divBdr>
        <w:top w:val="none" w:sz="0" w:space="0" w:color="auto"/>
        <w:left w:val="none" w:sz="0" w:space="0" w:color="auto"/>
        <w:bottom w:val="none" w:sz="0" w:space="0" w:color="auto"/>
        <w:right w:val="none" w:sz="0" w:space="0" w:color="auto"/>
      </w:divBdr>
    </w:div>
    <w:div w:id="175534138">
      <w:marLeft w:val="480"/>
      <w:marRight w:val="0"/>
      <w:marTop w:val="0"/>
      <w:marBottom w:val="0"/>
      <w:divBdr>
        <w:top w:val="none" w:sz="0" w:space="0" w:color="auto"/>
        <w:left w:val="none" w:sz="0" w:space="0" w:color="auto"/>
        <w:bottom w:val="none" w:sz="0" w:space="0" w:color="auto"/>
        <w:right w:val="none" w:sz="0" w:space="0" w:color="auto"/>
      </w:divBdr>
    </w:div>
    <w:div w:id="177425899">
      <w:marLeft w:val="480"/>
      <w:marRight w:val="0"/>
      <w:marTop w:val="0"/>
      <w:marBottom w:val="0"/>
      <w:divBdr>
        <w:top w:val="none" w:sz="0" w:space="0" w:color="auto"/>
        <w:left w:val="none" w:sz="0" w:space="0" w:color="auto"/>
        <w:bottom w:val="none" w:sz="0" w:space="0" w:color="auto"/>
        <w:right w:val="none" w:sz="0" w:space="0" w:color="auto"/>
      </w:divBdr>
    </w:div>
    <w:div w:id="178589180">
      <w:marLeft w:val="480"/>
      <w:marRight w:val="0"/>
      <w:marTop w:val="0"/>
      <w:marBottom w:val="0"/>
      <w:divBdr>
        <w:top w:val="none" w:sz="0" w:space="0" w:color="auto"/>
        <w:left w:val="none" w:sz="0" w:space="0" w:color="auto"/>
        <w:bottom w:val="none" w:sz="0" w:space="0" w:color="auto"/>
        <w:right w:val="none" w:sz="0" w:space="0" w:color="auto"/>
      </w:divBdr>
    </w:div>
    <w:div w:id="179585223">
      <w:marLeft w:val="480"/>
      <w:marRight w:val="0"/>
      <w:marTop w:val="0"/>
      <w:marBottom w:val="0"/>
      <w:divBdr>
        <w:top w:val="none" w:sz="0" w:space="0" w:color="auto"/>
        <w:left w:val="none" w:sz="0" w:space="0" w:color="auto"/>
        <w:bottom w:val="none" w:sz="0" w:space="0" w:color="auto"/>
        <w:right w:val="none" w:sz="0" w:space="0" w:color="auto"/>
      </w:divBdr>
    </w:div>
    <w:div w:id="180052264">
      <w:marLeft w:val="480"/>
      <w:marRight w:val="0"/>
      <w:marTop w:val="0"/>
      <w:marBottom w:val="0"/>
      <w:divBdr>
        <w:top w:val="none" w:sz="0" w:space="0" w:color="auto"/>
        <w:left w:val="none" w:sz="0" w:space="0" w:color="auto"/>
        <w:bottom w:val="none" w:sz="0" w:space="0" w:color="auto"/>
        <w:right w:val="none" w:sz="0" w:space="0" w:color="auto"/>
      </w:divBdr>
    </w:div>
    <w:div w:id="180632426">
      <w:marLeft w:val="480"/>
      <w:marRight w:val="0"/>
      <w:marTop w:val="0"/>
      <w:marBottom w:val="0"/>
      <w:divBdr>
        <w:top w:val="none" w:sz="0" w:space="0" w:color="auto"/>
        <w:left w:val="none" w:sz="0" w:space="0" w:color="auto"/>
        <w:bottom w:val="none" w:sz="0" w:space="0" w:color="auto"/>
        <w:right w:val="none" w:sz="0" w:space="0" w:color="auto"/>
      </w:divBdr>
    </w:div>
    <w:div w:id="180901528">
      <w:marLeft w:val="480"/>
      <w:marRight w:val="0"/>
      <w:marTop w:val="0"/>
      <w:marBottom w:val="0"/>
      <w:divBdr>
        <w:top w:val="none" w:sz="0" w:space="0" w:color="auto"/>
        <w:left w:val="none" w:sz="0" w:space="0" w:color="auto"/>
        <w:bottom w:val="none" w:sz="0" w:space="0" w:color="auto"/>
        <w:right w:val="none" w:sz="0" w:space="0" w:color="auto"/>
      </w:divBdr>
    </w:div>
    <w:div w:id="182284706">
      <w:marLeft w:val="480"/>
      <w:marRight w:val="0"/>
      <w:marTop w:val="0"/>
      <w:marBottom w:val="0"/>
      <w:divBdr>
        <w:top w:val="none" w:sz="0" w:space="0" w:color="auto"/>
        <w:left w:val="none" w:sz="0" w:space="0" w:color="auto"/>
        <w:bottom w:val="none" w:sz="0" w:space="0" w:color="auto"/>
        <w:right w:val="none" w:sz="0" w:space="0" w:color="auto"/>
      </w:divBdr>
    </w:div>
    <w:div w:id="183324576">
      <w:marLeft w:val="480"/>
      <w:marRight w:val="0"/>
      <w:marTop w:val="0"/>
      <w:marBottom w:val="0"/>
      <w:divBdr>
        <w:top w:val="none" w:sz="0" w:space="0" w:color="auto"/>
        <w:left w:val="none" w:sz="0" w:space="0" w:color="auto"/>
        <w:bottom w:val="none" w:sz="0" w:space="0" w:color="auto"/>
        <w:right w:val="none" w:sz="0" w:space="0" w:color="auto"/>
      </w:divBdr>
    </w:div>
    <w:div w:id="183441479">
      <w:marLeft w:val="480"/>
      <w:marRight w:val="0"/>
      <w:marTop w:val="0"/>
      <w:marBottom w:val="0"/>
      <w:divBdr>
        <w:top w:val="none" w:sz="0" w:space="0" w:color="auto"/>
        <w:left w:val="none" w:sz="0" w:space="0" w:color="auto"/>
        <w:bottom w:val="none" w:sz="0" w:space="0" w:color="auto"/>
        <w:right w:val="none" w:sz="0" w:space="0" w:color="auto"/>
      </w:divBdr>
    </w:div>
    <w:div w:id="187183087">
      <w:marLeft w:val="480"/>
      <w:marRight w:val="0"/>
      <w:marTop w:val="0"/>
      <w:marBottom w:val="0"/>
      <w:divBdr>
        <w:top w:val="none" w:sz="0" w:space="0" w:color="auto"/>
        <w:left w:val="none" w:sz="0" w:space="0" w:color="auto"/>
        <w:bottom w:val="none" w:sz="0" w:space="0" w:color="auto"/>
        <w:right w:val="none" w:sz="0" w:space="0" w:color="auto"/>
      </w:divBdr>
    </w:div>
    <w:div w:id="188761112">
      <w:marLeft w:val="480"/>
      <w:marRight w:val="0"/>
      <w:marTop w:val="0"/>
      <w:marBottom w:val="0"/>
      <w:divBdr>
        <w:top w:val="none" w:sz="0" w:space="0" w:color="auto"/>
        <w:left w:val="none" w:sz="0" w:space="0" w:color="auto"/>
        <w:bottom w:val="none" w:sz="0" w:space="0" w:color="auto"/>
        <w:right w:val="none" w:sz="0" w:space="0" w:color="auto"/>
      </w:divBdr>
    </w:div>
    <w:div w:id="189923613">
      <w:marLeft w:val="480"/>
      <w:marRight w:val="0"/>
      <w:marTop w:val="0"/>
      <w:marBottom w:val="0"/>
      <w:divBdr>
        <w:top w:val="none" w:sz="0" w:space="0" w:color="auto"/>
        <w:left w:val="none" w:sz="0" w:space="0" w:color="auto"/>
        <w:bottom w:val="none" w:sz="0" w:space="0" w:color="auto"/>
        <w:right w:val="none" w:sz="0" w:space="0" w:color="auto"/>
      </w:divBdr>
    </w:div>
    <w:div w:id="192770164">
      <w:marLeft w:val="480"/>
      <w:marRight w:val="0"/>
      <w:marTop w:val="0"/>
      <w:marBottom w:val="0"/>
      <w:divBdr>
        <w:top w:val="none" w:sz="0" w:space="0" w:color="auto"/>
        <w:left w:val="none" w:sz="0" w:space="0" w:color="auto"/>
        <w:bottom w:val="none" w:sz="0" w:space="0" w:color="auto"/>
        <w:right w:val="none" w:sz="0" w:space="0" w:color="auto"/>
      </w:divBdr>
    </w:div>
    <w:div w:id="193152575">
      <w:marLeft w:val="480"/>
      <w:marRight w:val="0"/>
      <w:marTop w:val="0"/>
      <w:marBottom w:val="0"/>
      <w:divBdr>
        <w:top w:val="none" w:sz="0" w:space="0" w:color="auto"/>
        <w:left w:val="none" w:sz="0" w:space="0" w:color="auto"/>
        <w:bottom w:val="none" w:sz="0" w:space="0" w:color="auto"/>
        <w:right w:val="none" w:sz="0" w:space="0" w:color="auto"/>
      </w:divBdr>
    </w:div>
    <w:div w:id="195388102">
      <w:marLeft w:val="480"/>
      <w:marRight w:val="0"/>
      <w:marTop w:val="0"/>
      <w:marBottom w:val="0"/>
      <w:divBdr>
        <w:top w:val="none" w:sz="0" w:space="0" w:color="auto"/>
        <w:left w:val="none" w:sz="0" w:space="0" w:color="auto"/>
        <w:bottom w:val="none" w:sz="0" w:space="0" w:color="auto"/>
        <w:right w:val="none" w:sz="0" w:space="0" w:color="auto"/>
      </w:divBdr>
    </w:div>
    <w:div w:id="196352373">
      <w:marLeft w:val="480"/>
      <w:marRight w:val="0"/>
      <w:marTop w:val="0"/>
      <w:marBottom w:val="0"/>
      <w:divBdr>
        <w:top w:val="none" w:sz="0" w:space="0" w:color="auto"/>
        <w:left w:val="none" w:sz="0" w:space="0" w:color="auto"/>
        <w:bottom w:val="none" w:sz="0" w:space="0" w:color="auto"/>
        <w:right w:val="none" w:sz="0" w:space="0" w:color="auto"/>
      </w:divBdr>
    </w:div>
    <w:div w:id="196940385">
      <w:marLeft w:val="480"/>
      <w:marRight w:val="0"/>
      <w:marTop w:val="0"/>
      <w:marBottom w:val="0"/>
      <w:divBdr>
        <w:top w:val="none" w:sz="0" w:space="0" w:color="auto"/>
        <w:left w:val="none" w:sz="0" w:space="0" w:color="auto"/>
        <w:bottom w:val="none" w:sz="0" w:space="0" w:color="auto"/>
        <w:right w:val="none" w:sz="0" w:space="0" w:color="auto"/>
      </w:divBdr>
    </w:div>
    <w:div w:id="198787521">
      <w:marLeft w:val="480"/>
      <w:marRight w:val="0"/>
      <w:marTop w:val="0"/>
      <w:marBottom w:val="0"/>
      <w:divBdr>
        <w:top w:val="none" w:sz="0" w:space="0" w:color="auto"/>
        <w:left w:val="none" w:sz="0" w:space="0" w:color="auto"/>
        <w:bottom w:val="none" w:sz="0" w:space="0" w:color="auto"/>
        <w:right w:val="none" w:sz="0" w:space="0" w:color="auto"/>
      </w:divBdr>
    </w:div>
    <w:div w:id="198975513">
      <w:marLeft w:val="480"/>
      <w:marRight w:val="0"/>
      <w:marTop w:val="0"/>
      <w:marBottom w:val="0"/>
      <w:divBdr>
        <w:top w:val="none" w:sz="0" w:space="0" w:color="auto"/>
        <w:left w:val="none" w:sz="0" w:space="0" w:color="auto"/>
        <w:bottom w:val="none" w:sz="0" w:space="0" w:color="auto"/>
        <w:right w:val="none" w:sz="0" w:space="0" w:color="auto"/>
      </w:divBdr>
    </w:div>
    <w:div w:id="201484173">
      <w:marLeft w:val="480"/>
      <w:marRight w:val="0"/>
      <w:marTop w:val="0"/>
      <w:marBottom w:val="0"/>
      <w:divBdr>
        <w:top w:val="none" w:sz="0" w:space="0" w:color="auto"/>
        <w:left w:val="none" w:sz="0" w:space="0" w:color="auto"/>
        <w:bottom w:val="none" w:sz="0" w:space="0" w:color="auto"/>
        <w:right w:val="none" w:sz="0" w:space="0" w:color="auto"/>
      </w:divBdr>
    </w:div>
    <w:div w:id="202987442">
      <w:marLeft w:val="480"/>
      <w:marRight w:val="0"/>
      <w:marTop w:val="0"/>
      <w:marBottom w:val="0"/>
      <w:divBdr>
        <w:top w:val="none" w:sz="0" w:space="0" w:color="auto"/>
        <w:left w:val="none" w:sz="0" w:space="0" w:color="auto"/>
        <w:bottom w:val="none" w:sz="0" w:space="0" w:color="auto"/>
        <w:right w:val="none" w:sz="0" w:space="0" w:color="auto"/>
      </w:divBdr>
    </w:div>
    <w:div w:id="207843107">
      <w:marLeft w:val="480"/>
      <w:marRight w:val="0"/>
      <w:marTop w:val="0"/>
      <w:marBottom w:val="0"/>
      <w:divBdr>
        <w:top w:val="none" w:sz="0" w:space="0" w:color="auto"/>
        <w:left w:val="none" w:sz="0" w:space="0" w:color="auto"/>
        <w:bottom w:val="none" w:sz="0" w:space="0" w:color="auto"/>
        <w:right w:val="none" w:sz="0" w:space="0" w:color="auto"/>
      </w:divBdr>
    </w:div>
    <w:div w:id="209416049">
      <w:marLeft w:val="480"/>
      <w:marRight w:val="0"/>
      <w:marTop w:val="0"/>
      <w:marBottom w:val="0"/>
      <w:divBdr>
        <w:top w:val="none" w:sz="0" w:space="0" w:color="auto"/>
        <w:left w:val="none" w:sz="0" w:space="0" w:color="auto"/>
        <w:bottom w:val="none" w:sz="0" w:space="0" w:color="auto"/>
        <w:right w:val="none" w:sz="0" w:space="0" w:color="auto"/>
      </w:divBdr>
    </w:div>
    <w:div w:id="209995002">
      <w:marLeft w:val="480"/>
      <w:marRight w:val="0"/>
      <w:marTop w:val="0"/>
      <w:marBottom w:val="0"/>
      <w:divBdr>
        <w:top w:val="none" w:sz="0" w:space="0" w:color="auto"/>
        <w:left w:val="none" w:sz="0" w:space="0" w:color="auto"/>
        <w:bottom w:val="none" w:sz="0" w:space="0" w:color="auto"/>
        <w:right w:val="none" w:sz="0" w:space="0" w:color="auto"/>
      </w:divBdr>
    </w:div>
    <w:div w:id="212426032">
      <w:marLeft w:val="480"/>
      <w:marRight w:val="0"/>
      <w:marTop w:val="0"/>
      <w:marBottom w:val="0"/>
      <w:divBdr>
        <w:top w:val="none" w:sz="0" w:space="0" w:color="auto"/>
        <w:left w:val="none" w:sz="0" w:space="0" w:color="auto"/>
        <w:bottom w:val="none" w:sz="0" w:space="0" w:color="auto"/>
        <w:right w:val="none" w:sz="0" w:space="0" w:color="auto"/>
      </w:divBdr>
    </w:div>
    <w:div w:id="212861174">
      <w:marLeft w:val="480"/>
      <w:marRight w:val="0"/>
      <w:marTop w:val="0"/>
      <w:marBottom w:val="0"/>
      <w:divBdr>
        <w:top w:val="none" w:sz="0" w:space="0" w:color="auto"/>
        <w:left w:val="none" w:sz="0" w:space="0" w:color="auto"/>
        <w:bottom w:val="none" w:sz="0" w:space="0" w:color="auto"/>
        <w:right w:val="none" w:sz="0" w:space="0" w:color="auto"/>
      </w:divBdr>
    </w:div>
    <w:div w:id="214436080">
      <w:marLeft w:val="480"/>
      <w:marRight w:val="0"/>
      <w:marTop w:val="0"/>
      <w:marBottom w:val="0"/>
      <w:divBdr>
        <w:top w:val="none" w:sz="0" w:space="0" w:color="auto"/>
        <w:left w:val="none" w:sz="0" w:space="0" w:color="auto"/>
        <w:bottom w:val="none" w:sz="0" w:space="0" w:color="auto"/>
        <w:right w:val="none" w:sz="0" w:space="0" w:color="auto"/>
      </w:divBdr>
    </w:div>
    <w:div w:id="215556654">
      <w:marLeft w:val="480"/>
      <w:marRight w:val="0"/>
      <w:marTop w:val="0"/>
      <w:marBottom w:val="0"/>
      <w:divBdr>
        <w:top w:val="none" w:sz="0" w:space="0" w:color="auto"/>
        <w:left w:val="none" w:sz="0" w:space="0" w:color="auto"/>
        <w:bottom w:val="none" w:sz="0" w:space="0" w:color="auto"/>
        <w:right w:val="none" w:sz="0" w:space="0" w:color="auto"/>
      </w:divBdr>
    </w:div>
    <w:div w:id="215746317">
      <w:marLeft w:val="480"/>
      <w:marRight w:val="0"/>
      <w:marTop w:val="0"/>
      <w:marBottom w:val="0"/>
      <w:divBdr>
        <w:top w:val="none" w:sz="0" w:space="0" w:color="auto"/>
        <w:left w:val="none" w:sz="0" w:space="0" w:color="auto"/>
        <w:bottom w:val="none" w:sz="0" w:space="0" w:color="auto"/>
        <w:right w:val="none" w:sz="0" w:space="0" w:color="auto"/>
      </w:divBdr>
    </w:div>
    <w:div w:id="215747241">
      <w:marLeft w:val="480"/>
      <w:marRight w:val="0"/>
      <w:marTop w:val="0"/>
      <w:marBottom w:val="0"/>
      <w:divBdr>
        <w:top w:val="none" w:sz="0" w:space="0" w:color="auto"/>
        <w:left w:val="none" w:sz="0" w:space="0" w:color="auto"/>
        <w:bottom w:val="none" w:sz="0" w:space="0" w:color="auto"/>
        <w:right w:val="none" w:sz="0" w:space="0" w:color="auto"/>
      </w:divBdr>
    </w:div>
    <w:div w:id="217979304">
      <w:marLeft w:val="480"/>
      <w:marRight w:val="0"/>
      <w:marTop w:val="0"/>
      <w:marBottom w:val="0"/>
      <w:divBdr>
        <w:top w:val="none" w:sz="0" w:space="0" w:color="auto"/>
        <w:left w:val="none" w:sz="0" w:space="0" w:color="auto"/>
        <w:bottom w:val="none" w:sz="0" w:space="0" w:color="auto"/>
        <w:right w:val="none" w:sz="0" w:space="0" w:color="auto"/>
      </w:divBdr>
    </w:div>
    <w:div w:id="220597440">
      <w:marLeft w:val="480"/>
      <w:marRight w:val="0"/>
      <w:marTop w:val="0"/>
      <w:marBottom w:val="0"/>
      <w:divBdr>
        <w:top w:val="none" w:sz="0" w:space="0" w:color="auto"/>
        <w:left w:val="none" w:sz="0" w:space="0" w:color="auto"/>
        <w:bottom w:val="none" w:sz="0" w:space="0" w:color="auto"/>
        <w:right w:val="none" w:sz="0" w:space="0" w:color="auto"/>
      </w:divBdr>
    </w:div>
    <w:div w:id="223375669">
      <w:marLeft w:val="480"/>
      <w:marRight w:val="0"/>
      <w:marTop w:val="0"/>
      <w:marBottom w:val="0"/>
      <w:divBdr>
        <w:top w:val="none" w:sz="0" w:space="0" w:color="auto"/>
        <w:left w:val="none" w:sz="0" w:space="0" w:color="auto"/>
        <w:bottom w:val="none" w:sz="0" w:space="0" w:color="auto"/>
        <w:right w:val="none" w:sz="0" w:space="0" w:color="auto"/>
      </w:divBdr>
    </w:div>
    <w:div w:id="223412886">
      <w:marLeft w:val="480"/>
      <w:marRight w:val="0"/>
      <w:marTop w:val="0"/>
      <w:marBottom w:val="0"/>
      <w:divBdr>
        <w:top w:val="none" w:sz="0" w:space="0" w:color="auto"/>
        <w:left w:val="none" w:sz="0" w:space="0" w:color="auto"/>
        <w:bottom w:val="none" w:sz="0" w:space="0" w:color="auto"/>
        <w:right w:val="none" w:sz="0" w:space="0" w:color="auto"/>
      </w:divBdr>
    </w:div>
    <w:div w:id="223831062">
      <w:marLeft w:val="480"/>
      <w:marRight w:val="0"/>
      <w:marTop w:val="0"/>
      <w:marBottom w:val="0"/>
      <w:divBdr>
        <w:top w:val="none" w:sz="0" w:space="0" w:color="auto"/>
        <w:left w:val="none" w:sz="0" w:space="0" w:color="auto"/>
        <w:bottom w:val="none" w:sz="0" w:space="0" w:color="auto"/>
        <w:right w:val="none" w:sz="0" w:space="0" w:color="auto"/>
      </w:divBdr>
    </w:div>
    <w:div w:id="224530386">
      <w:marLeft w:val="480"/>
      <w:marRight w:val="0"/>
      <w:marTop w:val="0"/>
      <w:marBottom w:val="0"/>
      <w:divBdr>
        <w:top w:val="none" w:sz="0" w:space="0" w:color="auto"/>
        <w:left w:val="none" w:sz="0" w:space="0" w:color="auto"/>
        <w:bottom w:val="none" w:sz="0" w:space="0" w:color="auto"/>
        <w:right w:val="none" w:sz="0" w:space="0" w:color="auto"/>
      </w:divBdr>
    </w:div>
    <w:div w:id="224879562">
      <w:marLeft w:val="480"/>
      <w:marRight w:val="0"/>
      <w:marTop w:val="0"/>
      <w:marBottom w:val="0"/>
      <w:divBdr>
        <w:top w:val="none" w:sz="0" w:space="0" w:color="auto"/>
        <w:left w:val="none" w:sz="0" w:space="0" w:color="auto"/>
        <w:bottom w:val="none" w:sz="0" w:space="0" w:color="auto"/>
        <w:right w:val="none" w:sz="0" w:space="0" w:color="auto"/>
      </w:divBdr>
    </w:div>
    <w:div w:id="228615681">
      <w:marLeft w:val="480"/>
      <w:marRight w:val="0"/>
      <w:marTop w:val="0"/>
      <w:marBottom w:val="0"/>
      <w:divBdr>
        <w:top w:val="none" w:sz="0" w:space="0" w:color="auto"/>
        <w:left w:val="none" w:sz="0" w:space="0" w:color="auto"/>
        <w:bottom w:val="none" w:sz="0" w:space="0" w:color="auto"/>
        <w:right w:val="none" w:sz="0" w:space="0" w:color="auto"/>
      </w:divBdr>
    </w:div>
    <w:div w:id="230312426">
      <w:marLeft w:val="480"/>
      <w:marRight w:val="0"/>
      <w:marTop w:val="0"/>
      <w:marBottom w:val="0"/>
      <w:divBdr>
        <w:top w:val="none" w:sz="0" w:space="0" w:color="auto"/>
        <w:left w:val="none" w:sz="0" w:space="0" w:color="auto"/>
        <w:bottom w:val="none" w:sz="0" w:space="0" w:color="auto"/>
        <w:right w:val="none" w:sz="0" w:space="0" w:color="auto"/>
      </w:divBdr>
    </w:div>
    <w:div w:id="230426828">
      <w:marLeft w:val="480"/>
      <w:marRight w:val="0"/>
      <w:marTop w:val="0"/>
      <w:marBottom w:val="0"/>
      <w:divBdr>
        <w:top w:val="none" w:sz="0" w:space="0" w:color="auto"/>
        <w:left w:val="none" w:sz="0" w:space="0" w:color="auto"/>
        <w:bottom w:val="none" w:sz="0" w:space="0" w:color="auto"/>
        <w:right w:val="none" w:sz="0" w:space="0" w:color="auto"/>
      </w:divBdr>
    </w:div>
    <w:div w:id="236675480">
      <w:marLeft w:val="480"/>
      <w:marRight w:val="0"/>
      <w:marTop w:val="0"/>
      <w:marBottom w:val="0"/>
      <w:divBdr>
        <w:top w:val="none" w:sz="0" w:space="0" w:color="auto"/>
        <w:left w:val="none" w:sz="0" w:space="0" w:color="auto"/>
        <w:bottom w:val="none" w:sz="0" w:space="0" w:color="auto"/>
        <w:right w:val="none" w:sz="0" w:space="0" w:color="auto"/>
      </w:divBdr>
    </w:div>
    <w:div w:id="236786107">
      <w:marLeft w:val="480"/>
      <w:marRight w:val="0"/>
      <w:marTop w:val="0"/>
      <w:marBottom w:val="0"/>
      <w:divBdr>
        <w:top w:val="none" w:sz="0" w:space="0" w:color="auto"/>
        <w:left w:val="none" w:sz="0" w:space="0" w:color="auto"/>
        <w:bottom w:val="none" w:sz="0" w:space="0" w:color="auto"/>
        <w:right w:val="none" w:sz="0" w:space="0" w:color="auto"/>
      </w:divBdr>
    </w:div>
    <w:div w:id="237592928">
      <w:marLeft w:val="480"/>
      <w:marRight w:val="0"/>
      <w:marTop w:val="0"/>
      <w:marBottom w:val="0"/>
      <w:divBdr>
        <w:top w:val="none" w:sz="0" w:space="0" w:color="auto"/>
        <w:left w:val="none" w:sz="0" w:space="0" w:color="auto"/>
        <w:bottom w:val="none" w:sz="0" w:space="0" w:color="auto"/>
        <w:right w:val="none" w:sz="0" w:space="0" w:color="auto"/>
      </w:divBdr>
    </w:div>
    <w:div w:id="239489894">
      <w:marLeft w:val="480"/>
      <w:marRight w:val="0"/>
      <w:marTop w:val="0"/>
      <w:marBottom w:val="0"/>
      <w:divBdr>
        <w:top w:val="none" w:sz="0" w:space="0" w:color="auto"/>
        <w:left w:val="none" w:sz="0" w:space="0" w:color="auto"/>
        <w:bottom w:val="none" w:sz="0" w:space="0" w:color="auto"/>
        <w:right w:val="none" w:sz="0" w:space="0" w:color="auto"/>
      </w:divBdr>
    </w:div>
    <w:div w:id="243880947">
      <w:marLeft w:val="480"/>
      <w:marRight w:val="0"/>
      <w:marTop w:val="0"/>
      <w:marBottom w:val="0"/>
      <w:divBdr>
        <w:top w:val="none" w:sz="0" w:space="0" w:color="auto"/>
        <w:left w:val="none" w:sz="0" w:space="0" w:color="auto"/>
        <w:bottom w:val="none" w:sz="0" w:space="0" w:color="auto"/>
        <w:right w:val="none" w:sz="0" w:space="0" w:color="auto"/>
      </w:divBdr>
    </w:div>
    <w:div w:id="246116277">
      <w:marLeft w:val="480"/>
      <w:marRight w:val="0"/>
      <w:marTop w:val="0"/>
      <w:marBottom w:val="0"/>
      <w:divBdr>
        <w:top w:val="none" w:sz="0" w:space="0" w:color="auto"/>
        <w:left w:val="none" w:sz="0" w:space="0" w:color="auto"/>
        <w:bottom w:val="none" w:sz="0" w:space="0" w:color="auto"/>
        <w:right w:val="none" w:sz="0" w:space="0" w:color="auto"/>
      </w:divBdr>
    </w:div>
    <w:div w:id="247468186">
      <w:marLeft w:val="480"/>
      <w:marRight w:val="0"/>
      <w:marTop w:val="0"/>
      <w:marBottom w:val="0"/>
      <w:divBdr>
        <w:top w:val="none" w:sz="0" w:space="0" w:color="auto"/>
        <w:left w:val="none" w:sz="0" w:space="0" w:color="auto"/>
        <w:bottom w:val="none" w:sz="0" w:space="0" w:color="auto"/>
        <w:right w:val="none" w:sz="0" w:space="0" w:color="auto"/>
      </w:divBdr>
    </w:div>
    <w:div w:id="250624797">
      <w:marLeft w:val="480"/>
      <w:marRight w:val="0"/>
      <w:marTop w:val="0"/>
      <w:marBottom w:val="0"/>
      <w:divBdr>
        <w:top w:val="none" w:sz="0" w:space="0" w:color="auto"/>
        <w:left w:val="none" w:sz="0" w:space="0" w:color="auto"/>
        <w:bottom w:val="none" w:sz="0" w:space="0" w:color="auto"/>
        <w:right w:val="none" w:sz="0" w:space="0" w:color="auto"/>
      </w:divBdr>
    </w:div>
    <w:div w:id="252016544">
      <w:marLeft w:val="480"/>
      <w:marRight w:val="0"/>
      <w:marTop w:val="0"/>
      <w:marBottom w:val="0"/>
      <w:divBdr>
        <w:top w:val="none" w:sz="0" w:space="0" w:color="auto"/>
        <w:left w:val="none" w:sz="0" w:space="0" w:color="auto"/>
        <w:bottom w:val="none" w:sz="0" w:space="0" w:color="auto"/>
        <w:right w:val="none" w:sz="0" w:space="0" w:color="auto"/>
      </w:divBdr>
    </w:div>
    <w:div w:id="255210570">
      <w:marLeft w:val="480"/>
      <w:marRight w:val="0"/>
      <w:marTop w:val="0"/>
      <w:marBottom w:val="0"/>
      <w:divBdr>
        <w:top w:val="none" w:sz="0" w:space="0" w:color="auto"/>
        <w:left w:val="none" w:sz="0" w:space="0" w:color="auto"/>
        <w:bottom w:val="none" w:sz="0" w:space="0" w:color="auto"/>
        <w:right w:val="none" w:sz="0" w:space="0" w:color="auto"/>
      </w:divBdr>
    </w:div>
    <w:div w:id="255212014">
      <w:marLeft w:val="480"/>
      <w:marRight w:val="0"/>
      <w:marTop w:val="0"/>
      <w:marBottom w:val="0"/>
      <w:divBdr>
        <w:top w:val="none" w:sz="0" w:space="0" w:color="auto"/>
        <w:left w:val="none" w:sz="0" w:space="0" w:color="auto"/>
        <w:bottom w:val="none" w:sz="0" w:space="0" w:color="auto"/>
        <w:right w:val="none" w:sz="0" w:space="0" w:color="auto"/>
      </w:divBdr>
    </w:div>
    <w:div w:id="255286839">
      <w:marLeft w:val="480"/>
      <w:marRight w:val="0"/>
      <w:marTop w:val="0"/>
      <w:marBottom w:val="0"/>
      <w:divBdr>
        <w:top w:val="none" w:sz="0" w:space="0" w:color="auto"/>
        <w:left w:val="none" w:sz="0" w:space="0" w:color="auto"/>
        <w:bottom w:val="none" w:sz="0" w:space="0" w:color="auto"/>
        <w:right w:val="none" w:sz="0" w:space="0" w:color="auto"/>
      </w:divBdr>
    </w:div>
    <w:div w:id="255289394">
      <w:marLeft w:val="480"/>
      <w:marRight w:val="0"/>
      <w:marTop w:val="0"/>
      <w:marBottom w:val="0"/>
      <w:divBdr>
        <w:top w:val="none" w:sz="0" w:space="0" w:color="auto"/>
        <w:left w:val="none" w:sz="0" w:space="0" w:color="auto"/>
        <w:bottom w:val="none" w:sz="0" w:space="0" w:color="auto"/>
        <w:right w:val="none" w:sz="0" w:space="0" w:color="auto"/>
      </w:divBdr>
    </w:div>
    <w:div w:id="256139203">
      <w:marLeft w:val="480"/>
      <w:marRight w:val="0"/>
      <w:marTop w:val="0"/>
      <w:marBottom w:val="0"/>
      <w:divBdr>
        <w:top w:val="none" w:sz="0" w:space="0" w:color="auto"/>
        <w:left w:val="none" w:sz="0" w:space="0" w:color="auto"/>
        <w:bottom w:val="none" w:sz="0" w:space="0" w:color="auto"/>
        <w:right w:val="none" w:sz="0" w:space="0" w:color="auto"/>
      </w:divBdr>
    </w:div>
    <w:div w:id="256984130">
      <w:marLeft w:val="480"/>
      <w:marRight w:val="0"/>
      <w:marTop w:val="0"/>
      <w:marBottom w:val="0"/>
      <w:divBdr>
        <w:top w:val="none" w:sz="0" w:space="0" w:color="auto"/>
        <w:left w:val="none" w:sz="0" w:space="0" w:color="auto"/>
        <w:bottom w:val="none" w:sz="0" w:space="0" w:color="auto"/>
        <w:right w:val="none" w:sz="0" w:space="0" w:color="auto"/>
      </w:divBdr>
    </w:div>
    <w:div w:id="258609689">
      <w:marLeft w:val="480"/>
      <w:marRight w:val="0"/>
      <w:marTop w:val="0"/>
      <w:marBottom w:val="0"/>
      <w:divBdr>
        <w:top w:val="none" w:sz="0" w:space="0" w:color="auto"/>
        <w:left w:val="none" w:sz="0" w:space="0" w:color="auto"/>
        <w:bottom w:val="none" w:sz="0" w:space="0" w:color="auto"/>
        <w:right w:val="none" w:sz="0" w:space="0" w:color="auto"/>
      </w:divBdr>
    </w:div>
    <w:div w:id="259223715">
      <w:marLeft w:val="480"/>
      <w:marRight w:val="0"/>
      <w:marTop w:val="0"/>
      <w:marBottom w:val="0"/>
      <w:divBdr>
        <w:top w:val="none" w:sz="0" w:space="0" w:color="auto"/>
        <w:left w:val="none" w:sz="0" w:space="0" w:color="auto"/>
        <w:bottom w:val="none" w:sz="0" w:space="0" w:color="auto"/>
        <w:right w:val="none" w:sz="0" w:space="0" w:color="auto"/>
      </w:divBdr>
    </w:div>
    <w:div w:id="262612448">
      <w:marLeft w:val="480"/>
      <w:marRight w:val="0"/>
      <w:marTop w:val="0"/>
      <w:marBottom w:val="0"/>
      <w:divBdr>
        <w:top w:val="none" w:sz="0" w:space="0" w:color="auto"/>
        <w:left w:val="none" w:sz="0" w:space="0" w:color="auto"/>
        <w:bottom w:val="none" w:sz="0" w:space="0" w:color="auto"/>
        <w:right w:val="none" w:sz="0" w:space="0" w:color="auto"/>
      </w:divBdr>
    </w:div>
    <w:div w:id="262999754">
      <w:marLeft w:val="480"/>
      <w:marRight w:val="0"/>
      <w:marTop w:val="0"/>
      <w:marBottom w:val="0"/>
      <w:divBdr>
        <w:top w:val="none" w:sz="0" w:space="0" w:color="auto"/>
        <w:left w:val="none" w:sz="0" w:space="0" w:color="auto"/>
        <w:bottom w:val="none" w:sz="0" w:space="0" w:color="auto"/>
        <w:right w:val="none" w:sz="0" w:space="0" w:color="auto"/>
      </w:divBdr>
    </w:div>
    <w:div w:id="265382138">
      <w:marLeft w:val="480"/>
      <w:marRight w:val="0"/>
      <w:marTop w:val="0"/>
      <w:marBottom w:val="0"/>
      <w:divBdr>
        <w:top w:val="none" w:sz="0" w:space="0" w:color="auto"/>
        <w:left w:val="none" w:sz="0" w:space="0" w:color="auto"/>
        <w:bottom w:val="none" w:sz="0" w:space="0" w:color="auto"/>
        <w:right w:val="none" w:sz="0" w:space="0" w:color="auto"/>
      </w:divBdr>
    </w:div>
    <w:div w:id="265432320">
      <w:marLeft w:val="480"/>
      <w:marRight w:val="0"/>
      <w:marTop w:val="0"/>
      <w:marBottom w:val="0"/>
      <w:divBdr>
        <w:top w:val="none" w:sz="0" w:space="0" w:color="auto"/>
        <w:left w:val="none" w:sz="0" w:space="0" w:color="auto"/>
        <w:bottom w:val="none" w:sz="0" w:space="0" w:color="auto"/>
        <w:right w:val="none" w:sz="0" w:space="0" w:color="auto"/>
      </w:divBdr>
    </w:div>
    <w:div w:id="267082472">
      <w:marLeft w:val="480"/>
      <w:marRight w:val="0"/>
      <w:marTop w:val="0"/>
      <w:marBottom w:val="0"/>
      <w:divBdr>
        <w:top w:val="none" w:sz="0" w:space="0" w:color="auto"/>
        <w:left w:val="none" w:sz="0" w:space="0" w:color="auto"/>
        <w:bottom w:val="none" w:sz="0" w:space="0" w:color="auto"/>
        <w:right w:val="none" w:sz="0" w:space="0" w:color="auto"/>
      </w:divBdr>
    </w:div>
    <w:div w:id="269895129">
      <w:marLeft w:val="480"/>
      <w:marRight w:val="0"/>
      <w:marTop w:val="0"/>
      <w:marBottom w:val="0"/>
      <w:divBdr>
        <w:top w:val="none" w:sz="0" w:space="0" w:color="auto"/>
        <w:left w:val="none" w:sz="0" w:space="0" w:color="auto"/>
        <w:bottom w:val="none" w:sz="0" w:space="0" w:color="auto"/>
        <w:right w:val="none" w:sz="0" w:space="0" w:color="auto"/>
      </w:divBdr>
    </w:div>
    <w:div w:id="273634059">
      <w:marLeft w:val="480"/>
      <w:marRight w:val="0"/>
      <w:marTop w:val="0"/>
      <w:marBottom w:val="0"/>
      <w:divBdr>
        <w:top w:val="none" w:sz="0" w:space="0" w:color="auto"/>
        <w:left w:val="none" w:sz="0" w:space="0" w:color="auto"/>
        <w:bottom w:val="none" w:sz="0" w:space="0" w:color="auto"/>
        <w:right w:val="none" w:sz="0" w:space="0" w:color="auto"/>
      </w:divBdr>
    </w:div>
    <w:div w:id="273753680">
      <w:marLeft w:val="480"/>
      <w:marRight w:val="0"/>
      <w:marTop w:val="0"/>
      <w:marBottom w:val="0"/>
      <w:divBdr>
        <w:top w:val="none" w:sz="0" w:space="0" w:color="auto"/>
        <w:left w:val="none" w:sz="0" w:space="0" w:color="auto"/>
        <w:bottom w:val="none" w:sz="0" w:space="0" w:color="auto"/>
        <w:right w:val="none" w:sz="0" w:space="0" w:color="auto"/>
      </w:divBdr>
    </w:div>
    <w:div w:id="275841543">
      <w:marLeft w:val="480"/>
      <w:marRight w:val="0"/>
      <w:marTop w:val="0"/>
      <w:marBottom w:val="0"/>
      <w:divBdr>
        <w:top w:val="none" w:sz="0" w:space="0" w:color="auto"/>
        <w:left w:val="none" w:sz="0" w:space="0" w:color="auto"/>
        <w:bottom w:val="none" w:sz="0" w:space="0" w:color="auto"/>
        <w:right w:val="none" w:sz="0" w:space="0" w:color="auto"/>
      </w:divBdr>
    </w:div>
    <w:div w:id="278295440">
      <w:marLeft w:val="480"/>
      <w:marRight w:val="0"/>
      <w:marTop w:val="0"/>
      <w:marBottom w:val="0"/>
      <w:divBdr>
        <w:top w:val="none" w:sz="0" w:space="0" w:color="auto"/>
        <w:left w:val="none" w:sz="0" w:space="0" w:color="auto"/>
        <w:bottom w:val="none" w:sz="0" w:space="0" w:color="auto"/>
        <w:right w:val="none" w:sz="0" w:space="0" w:color="auto"/>
      </w:divBdr>
    </w:div>
    <w:div w:id="278337198">
      <w:marLeft w:val="480"/>
      <w:marRight w:val="0"/>
      <w:marTop w:val="0"/>
      <w:marBottom w:val="0"/>
      <w:divBdr>
        <w:top w:val="none" w:sz="0" w:space="0" w:color="auto"/>
        <w:left w:val="none" w:sz="0" w:space="0" w:color="auto"/>
        <w:bottom w:val="none" w:sz="0" w:space="0" w:color="auto"/>
        <w:right w:val="none" w:sz="0" w:space="0" w:color="auto"/>
      </w:divBdr>
    </w:div>
    <w:div w:id="278689050">
      <w:marLeft w:val="480"/>
      <w:marRight w:val="0"/>
      <w:marTop w:val="0"/>
      <w:marBottom w:val="0"/>
      <w:divBdr>
        <w:top w:val="none" w:sz="0" w:space="0" w:color="auto"/>
        <w:left w:val="none" w:sz="0" w:space="0" w:color="auto"/>
        <w:bottom w:val="none" w:sz="0" w:space="0" w:color="auto"/>
        <w:right w:val="none" w:sz="0" w:space="0" w:color="auto"/>
      </w:divBdr>
    </w:div>
    <w:div w:id="278731377">
      <w:marLeft w:val="480"/>
      <w:marRight w:val="0"/>
      <w:marTop w:val="0"/>
      <w:marBottom w:val="0"/>
      <w:divBdr>
        <w:top w:val="none" w:sz="0" w:space="0" w:color="auto"/>
        <w:left w:val="none" w:sz="0" w:space="0" w:color="auto"/>
        <w:bottom w:val="none" w:sz="0" w:space="0" w:color="auto"/>
        <w:right w:val="none" w:sz="0" w:space="0" w:color="auto"/>
      </w:divBdr>
    </w:div>
    <w:div w:id="279803068">
      <w:marLeft w:val="480"/>
      <w:marRight w:val="0"/>
      <w:marTop w:val="0"/>
      <w:marBottom w:val="0"/>
      <w:divBdr>
        <w:top w:val="none" w:sz="0" w:space="0" w:color="auto"/>
        <w:left w:val="none" w:sz="0" w:space="0" w:color="auto"/>
        <w:bottom w:val="none" w:sz="0" w:space="0" w:color="auto"/>
        <w:right w:val="none" w:sz="0" w:space="0" w:color="auto"/>
      </w:divBdr>
    </w:div>
    <w:div w:id="281347614">
      <w:marLeft w:val="480"/>
      <w:marRight w:val="0"/>
      <w:marTop w:val="0"/>
      <w:marBottom w:val="0"/>
      <w:divBdr>
        <w:top w:val="none" w:sz="0" w:space="0" w:color="auto"/>
        <w:left w:val="none" w:sz="0" w:space="0" w:color="auto"/>
        <w:bottom w:val="none" w:sz="0" w:space="0" w:color="auto"/>
        <w:right w:val="none" w:sz="0" w:space="0" w:color="auto"/>
      </w:divBdr>
    </w:div>
    <w:div w:id="282155898">
      <w:marLeft w:val="480"/>
      <w:marRight w:val="0"/>
      <w:marTop w:val="0"/>
      <w:marBottom w:val="0"/>
      <w:divBdr>
        <w:top w:val="none" w:sz="0" w:space="0" w:color="auto"/>
        <w:left w:val="none" w:sz="0" w:space="0" w:color="auto"/>
        <w:bottom w:val="none" w:sz="0" w:space="0" w:color="auto"/>
        <w:right w:val="none" w:sz="0" w:space="0" w:color="auto"/>
      </w:divBdr>
    </w:div>
    <w:div w:id="282688037">
      <w:marLeft w:val="480"/>
      <w:marRight w:val="0"/>
      <w:marTop w:val="0"/>
      <w:marBottom w:val="0"/>
      <w:divBdr>
        <w:top w:val="none" w:sz="0" w:space="0" w:color="auto"/>
        <w:left w:val="none" w:sz="0" w:space="0" w:color="auto"/>
        <w:bottom w:val="none" w:sz="0" w:space="0" w:color="auto"/>
        <w:right w:val="none" w:sz="0" w:space="0" w:color="auto"/>
      </w:divBdr>
    </w:div>
    <w:div w:id="282811406">
      <w:marLeft w:val="480"/>
      <w:marRight w:val="0"/>
      <w:marTop w:val="0"/>
      <w:marBottom w:val="0"/>
      <w:divBdr>
        <w:top w:val="none" w:sz="0" w:space="0" w:color="auto"/>
        <w:left w:val="none" w:sz="0" w:space="0" w:color="auto"/>
        <w:bottom w:val="none" w:sz="0" w:space="0" w:color="auto"/>
        <w:right w:val="none" w:sz="0" w:space="0" w:color="auto"/>
      </w:divBdr>
    </w:div>
    <w:div w:id="283393738">
      <w:marLeft w:val="480"/>
      <w:marRight w:val="0"/>
      <w:marTop w:val="0"/>
      <w:marBottom w:val="0"/>
      <w:divBdr>
        <w:top w:val="none" w:sz="0" w:space="0" w:color="auto"/>
        <w:left w:val="none" w:sz="0" w:space="0" w:color="auto"/>
        <w:bottom w:val="none" w:sz="0" w:space="0" w:color="auto"/>
        <w:right w:val="none" w:sz="0" w:space="0" w:color="auto"/>
      </w:divBdr>
    </w:div>
    <w:div w:id="283662367">
      <w:marLeft w:val="480"/>
      <w:marRight w:val="0"/>
      <w:marTop w:val="0"/>
      <w:marBottom w:val="0"/>
      <w:divBdr>
        <w:top w:val="none" w:sz="0" w:space="0" w:color="auto"/>
        <w:left w:val="none" w:sz="0" w:space="0" w:color="auto"/>
        <w:bottom w:val="none" w:sz="0" w:space="0" w:color="auto"/>
        <w:right w:val="none" w:sz="0" w:space="0" w:color="auto"/>
      </w:divBdr>
    </w:div>
    <w:div w:id="285551686">
      <w:marLeft w:val="480"/>
      <w:marRight w:val="0"/>
      <w:marTop w:val="0"/>
      <w:marBottom w:val="0"/>
      <w:divBdr>
        <w:top w:val="none" w:sz="0" w:space="0" w:color="auto"/>
        <w:left w:val="none" w:sz="0" w:space="0" w:color="auto"/>
        <w:bottom w:val="none" w:sz="0" w:space="0" w:color="auto"/>
        <w:right w:val="none" w:sz="0" w:space="0" w:color="auto"/>
      </w:divBdr>
    </w:div>
    <w:div w:id="285702499">
      <w:marLeft w:val="480"/>
      <w:marRight w:val="0"/>
      <w:marTop w:val="0"/>
      <w:marBottom w:val="0"/>
      <w:divBdr>
        <w:top w:val="none" w:sz="0" w:space="0" w:color="auto"/>
        <w:left w:val="none" w:sz="0" w:space="0" w:color="auto"/>
        <w:bottom w:val="none" w:sz="0" w:space="0" w:color="auto"/>
        <w:right w:val="none" w:sz="0" w:space="0" w:color="auto"/>
      </w:divBdr>
    </w:div>
    <w:div w:id="286356209">
      <w:marLeft w:val="480"/>
      <w:marRight w:val="0"/>
      <w:marTop w:val="0"/>
      <w:marBottom w:val="0"/>
      <w:divBdr>
        <w:top w:val="none" w:sz="0" w:space="0" w:color="auto"/>
        <w:left w:val="none" w:sz="0" w:space="0" w:color="auto"/>
        <w:bottom w:val="none" w:sz="0" w:space="0" w:color="auto"/>
        <w:right w:val="none" w:sz="0" w:space="0" w:color="auto"/>
      </w:divBdr>
    </w:div>
    <w:div w:id="287853771">
      <w:marLeft w:val="480"/>
      <w:marRight w:val="0"/>
      <w:marTop w:val="0"/>
      <w:marBottom w:val="0"/>
      <w:divBdr>
        <w:top w:val="none" w:sz="0" w:space="0" w:color="auto"/>
        <w:left w:val="none" w:sz="0" w:space="0" w:color="auto"/>
        <w:bottom w:val="none" w:sz="0" w:space="0" w:color="auto"/>
        <w:right w:val="none" w:sz="0" w:space="0" w:color="auto"/>
      </w:divBdr>
      <w:divsChild>
        <w:div w:id="2041733685">
          <w:marLeft w:val="480"/>
          <w:marRight w:val="0"/>
          <w:marTop w:val="0"/>
          <w:marBottom w:val="0"/>
          <w:divBdr>
            <w:top w:val="none" w:sz="0" w:space="0" w:color="auto"/>
            <w:left w:val="none" w:sz="0" w:space="0" w:color="auto"/>
            <w:bottom w:val="none" w:sz="0" w:space="0" w:color="auto"/>
            <w:right w:val="none" w:sz="0" w:space="0" w:color="auto"/>
          </w:divBdr>
        </w:div>
        <w:div w:id="738285686">
          <w:marLeft w:val="480"/>
          <w:marRight w:val="0"/>
          <w:marTop w:val="0"/>
          <w:marBottom w:val="0"/>
          <w:divBdr>
            <w:top w:val="none" w:sz="0" w:space="0" w:color="auto"/>
            <w:left w:val="none" w:sz="0" w:space="0" w:color="auto"/>
            <w:bottom w:val="none" w:sz="0" w:space="0" w:color="auto"/>
            <w:right w:val="none" w:sz="0" w:space="0" w:color="auto"/>
          </w:divBdr>
        </w:div>
        <w:div w:id="690453116">
          <w:marLeft w:val="480"/>
          <w:marRight w:val="0"/>
          <w:marTop w:val="0"/>
          <w:marBottom w:val="0"/>
          <w:divBdr>
            <w:top w:val="none" w:sz="0" w:space="0" w:color="auto"/>
            <w:left w:val="none" w:sz="0" w:space="0" w:color="auto"/>
            <w:bottom w:val="none" w:sz="0" w:space="0" w:color="auto"/>
            <w:right w:val="none" w:sz="0" w:space="0" w:color="auto"/>
          </w:divBdr>
        </w:div>
        <w:div w:id="1128088717">
          <w:marLeft w:val="480"/>
          <w:marRight w:val="0"/>
          <w:marTop w:val="0"/>
          <w:marBottom w:val="0"/>
          <w:divBdr>
            <w:top w:val="none" w:sz="0" w:space="0" w:color="auto"/>
            <w:left w:val="none" w:sz="0" w:space="0" w:color="auto"/>
            <w:bottom w:val="none" w:sz="0" w:space="0" w:color="auto"/>
            <w:right w:val="none" w:sz="0" w:space="0" w:color="auto"/>
          </w:divBdr>
        </w:div>
        <w:div w:id="1694725393">
          <w:marLeft w:val="480"/>
          <w:marRight w:val="0"/>
          <w:marTop w:val="0"/>
          <w:marBottom w:val="0"/>
          <w:divBdr>
            <w:top w:val="none" w:sz="0" w:space="0" w:color="auto"/>
            <w:left w:val="none" w:sz="0" w:space="0" w:color="auto"/>
            <w:bottom w:val="none" w:sz="0" w:space="0" w:color="auto"/>
            <w:right w:val="none" w:sz="0" w:space="0" w:color="auto"/>
          </w:divBdr>
        </w:div>
        <w:div w:id="235939449">
          <w:marLeft w:val="480"/>
          <w:marRight w:val="0"/>
          <w:marTop w:val="0"/>
          <w:marBottom w:val="0"/>
          <w:divBdr>
            <w:top w:val="none" w:sz="0" w:space="0" w:color="auto"/>
            <w:left w:val="none" w:sz="0" w:space="0" w:color="auto"/>
            <w:bottom w:val="none" w:sz="0" w:space="0" w:color="auto"/>
            <w:right w:val="none" w:sz="0" w:space="0" w:color="auto"/>
          </w:divBdr>
        </w:div>
        <w:div w:id="2094886032">
          <w:marLeft w:val="480"/>
          <w:marRight w:val="0"/>
          <w:marTop w:val="0"/>
          <w:marBottom w:val="0"/>
          <w:divBdr>
            <w:top w:val="none" w:sz="0" w:space="0" w:color="auto"/>
            <w:left w:val="none" w:sz="0" w:space="0" w:color="auto"/>
            <w:bottom w:val="none" w:sz="0" w:space="0" w:color="auto"/>
            <w:right w:val="none" w:sz="0" w:space="0" w:color="auto"/>
          </w:divBdr>
        </w:div>
        <w:div w:id="1730493096">
          <w:marLeft w:val="480"/>
          <w:marRight w:val="0"/>
          <w:marTop w:val="0"/>
          <w:marBottom w:val="0"/>
          <w:divBdr>
            <w:top w:val="none" w:sz="0" w:space="0" w:color="auto"/>
            <w:left w:val="none" w:sz="0" w:space="0" w:color="auto"/>
            <w:bottom w:val="none" w:sz="0" w:space="0" w:color="auto"/>
            <w:right w:val="none" w:sz="0" w:space="0" w:color="auto"/>
          </w:divBdr>
        </w:div>
        <w:div w:id="1354961136">
          <w:marLeft w:val="480"/>
          <w:marRight w:val="0"/>
          <w:marTop w:val="0"/>
          <w:marBottom w:val="0"/>
          <w:divBdr>
            <w:top w:val="none" w:sz="0" w:space="0" w:color="auto"/>
            <w:left w:val="none" w:sz="0" w:space="0" w:color="auto"/>
            <w:bottom w:val="none" w:sz="0" w:space="0" w:color="auto"/>
            <w:right w:val="none" w:sz="0" w:space="0" w:color="auto"/>
          </w:divBdr>
        </w:div>
        <w:div w:id="1240094619">
          <w:marLeft w:val="480"/>
          <w:marRight w:val="0"/>
          <w:marTop w:val="0"/>
          <w:marBottom w:val="0"/>
          <w:divBdr>
            <w:top w:val="none" w:sz="0" w:space="0" w:color="auto"/>
            <w:left w:val="none" w:sz="0" w:space="0" w:color="auto"/>
            <w:bottom w:val="none" w:sz="0" w:space="0" w:color="auto"/>
            <w:right w:val="none" w:sz="0" w:space="0" w:color="auto"/>
          </w:divBdr>
        </w:div>
        <w:div w:id="177626280">
          <w:marLeft w:val="480"/>
          <w:marRight w:val="0"/>
          <w:marTop w:val="0"/>
          <w:marBottom w:val="0"/>
          <w:divBdr>
            <w:top w:val="none" w:sz="0" w:space="0" w:color="auto"/>
            <w:left w:val="none" w:sz="0" w:space="0" w:color="auto"/>
            <w:bottom w:val="none" w:sz="0" w:space="0" w:color="auto"/>
            <w:right w:val="none" w:sz="0" w:space="0" w:color="auto"/>
          </w:divBdr>
        </w:div>
        <w:div w:id="1273318006">
          <w:marLeft w:val="480"/>
          <w:marRight w:val="0"/>
          <w:marTop w:val="0"/>
          <w:marBottom w:val="0"/>
          <w:divBdr>
            <w:top w:val="none" w:sz="0" w:space="0" w:color="auto"/>
            <w:left w:val="none" w:sz="0" w:space="0" w:color="auto"/>
            <w:bottom w:val="none" w:sz="0" w:space="0" w:color="auto"/>
            <w:right w:val="none" w:sz="0" w:space="0" w:color="auto"/>
          </w:divBdr>
        </w:div>
        <w:div w:id="2020350276">
          <w:marLeft w:val="480"/>
          <w:marRight w:val="0"/>
          <w:marTop w:val="0"/>
          <w:marBottom w:val="0"/>
          <w:divBdr>
            <w:top w:val="none" w:sz="0" w:space="0" w:color="auto"/>
            <w:left w:val="none" w:sz="0" w:space="0" w:color="auto"/>
            <w:bottom w:val="none" w:sz="0" w:space="0" w:color="auto"/>
            <w:right w:val="none" w:sz="0" w:space="0" w:color="auto"/>
          </w:divBdr>
        </w:div>
        <w:div w:id="384643911">
          <w:marLeft w:val="480"/>
          <w:marRight w:val="0"/>
          <w:marTop w:val="0"/>
          <w:marBottom w:val="0"/>
          <w:divBdr>
            <w:top w:val="none" w:sz="0" w:space="0" w:color="auto"/>
            <w:left w:val="none" w:sz="0" w:space="0" w:color="auto"/>
            <w:bottom w:val="none" w:sz="0" w:space="0" w:color="auto"/>
            <w:right w:val="none" w:sz="0" w:space="0" w:color="auto"/>
          </w:divBdr>
        </w:div>
        <w:div w:id="271480198">
          <w:marLeft w:val="480"/>
          <w:marRight w:val="0"/>
          <w:marTop w:val="0"/>
          <w:marBottom w:val="0"/>
          <w:divBdr>
            <w:top w:val="none" w:sz="0" w:space="0" w:color="auto"/>
            <w:left w:val="none" w:sz="0" w:space="0" w:color="auto"/>
            <w:bottom w:val="none" w:sz="0" w:space="0" w:color="auto"/>
            <w:right w:val="none" w:sz="0" w:space="0" w:color="auto"/>
          </w:divBdr>
        </w:div>
        <w:div w:id="1857844525">
          <w:marLeft w:val="480"/>
          <w:marRight w:val="0"/>
          <w:marTop w:val="0"/>
          <w:marBottom w:val="0"/>
          <w:divBdr>
            <w:top w:val="none" w:sz="0" w:space="0" w:color="auto"/>
            <w:left w:val="none" w:sz="0" w:space="0" w:color="auto"/>
            <w:bottom w:val="none" w:sz="0" w:space="0" w:color="auto"/>
            <w:right w:val="none" w:sz="0" w:space="0" w:color="auto"/>
          </w:divBdr>
        </w:div>
        <w:div w:id="177083496">
          <w:marLeft w:val="480"/>
          <w:marRight w:val="0"/>
          <w:marTop w:val="0"/>
          <w:marBottom w:val="0"/>
          <w:divBdr>
            <w:top w:val="none" w:sz="0" w:space="0" w:color="auto"/>
            <w:left w:val="none" w:sz="0" w:space="0" w:color="auto"/>
            <w:bottom w:val="none" w:sz="0" w:space="0" w:color="auto"/>
            <w:right w:val="none" w:sz="0" w:space="0" w:color="auto"/>
          </w:divBdr>
        </w:div>
        <w:div w:id="203252529">
          <w:marLeft w:val="480"/>
          <w:marRight w:val="0"/>
          <w:marTop w:val="0"/>
          <w:marBottom w:val="0"/>
          <w:divBdr>
            <w:top w:val="none" w:sz="0" w:space="0" w:color="auto"/>
            <w:left w:val="none" w:sz="0" w:space="0" w:color="auto"/>
            <w:bottom w:val="none" w:sz="0" w:space="0" w:color="auto"/>
            <w:right w:val="none" w:sz="0" w:space="0" w:color="auto"/>
          </w:divBdr>
        </w:div>
        <w:div w:id="960111691">
          <w:marLeft w:val="480"/>
          <w:marRight w:val="0"/>
          <w:marTop w:val="0"/>
          <w:marBottom w:val="0"/>
          <w:divBdr>
            <w:top w:val="none" w:sz="0" w:space="0" w:color="auto"/>
            <w:left w:val="none" w:sz="0" w:space="0" w:color="auto"/>
            <w:bottom w:val="none" w:sz="0" w:space="0" w:color="auto"/>
            <w:right w:val="none" w:sz="0" w:space="0" w:color="auto"/>
          </w:divBdr>
        </w:div>
        <w:div w:id="1876120517">
          <w:marLeft w:val="480"/>
          <w:marRight w:val="0"/>
          <w:marTop w:val="0"/>
          <w:marBottom w:val="0"/>
          <w:divBdr>
            <w:top w:val="none" w:sz="0" w:space="0" w:color="auto"/>
            <w:left w:val="none" w:sz="0" w:space="0" w:color="auto"/>
            <w:bottom w:val="none" w:sz="0" w:space="0" w:color="auto"/>
            <w:right w:val="none" w:sz="0" w:space="0" w:color="auto"/>
          </w:divBdr>
        </w:div>
        <w:div w:id="1544902505">
          <w:marLeft w:val="480"/>
          <w:marRight w:val="0"/>
          <w:marTop w:val="0"/>
          <w:marBottom w:val="0"/>
          <w:divBdr>
            <w:top w:val="none" w:sz="0" w:space="0" w:color="auto"/>
            <w:left w:val="none" w:sz="0" w:space="0" w:color="auto"/>
            <w:bottom w:val="none" w:sz="0" w:space="0" w:color="auto"/>
            <w:right w:val="none" w:sz="0" w:space="0" w:color="auto"/>
          </w:divBdr>
        </w:div>
        <w:div w:id="76169516">
          <w:marLeft w:val="480"/>
          <w:marRight w:val="0"/>
          <w:marTop w:val="0"/>
          <w:marBottom w:val="0"/>
          <w:divBdr>
            <w:top w:val="none" w:sz="0" w:space="0" w:color="auto"/>
            <w:left w:val="none" w:sz="0" w:space="0" w:color="auto"/>
            <w:bottom w:val="none" w:sz="0" w:space="0" w:color="auto"/>
            <w:right w:val="none" w:sz="0" w:space="0" w:color="auto"/>
          </w:divBdr>
        </w:div>
        <w:div w:id="1865440230">
          <w:marLeft w:val="480"/>
          <w:marRight w:val="0"/>
          <w:marTop w:val="0"/>
          <w:marBottom w:val="0"/>
          <w:divBdr>
            <w:top w:val="none" w:sz="0" w:space="0" w:color="auto"/>
            <w:left w:val="none" w:sz="0" w:space="0" w:color="auto"/>
            <w:bottom w:val="none" w:sz="0" w:space="0" w:color="auto"/>
            <w:right w:val="none" w:sz="0" w:space="0" w:color="auto"/>
          </w:divBdr>
        </w:div>
        <w:div w:id="1349484396">
          <w:marLeft w:val="480"/>
          <w:marRight w:val="0"/>
          <w:marTop w:val="0"/>
          <w:marBottom w:val="0"/>
          <w:divBdr>
            <w:top w:val="none" w:sz="0" w:space="0" w:color="auto"/>
            <w:left w:val="none" w:sz="0" w:space="0" w:color="auto"/>
            <w:bottom w:val="none" w:sz="0" w:space="0" w:color="auto"/>
            <w:right w:val="none" w:sz="0" w:space="0" w:color="auto"/>
          </w:divBdr>
        </w:div>
        <w:div w:id="1810240152">
          <w:marLeft w:val="480"/>
          <w:marRight w:val="0"/>
          <w:marTop w:val="0"/>
          <w:marBottom w:val="0"/>
          <w:divBdr>
            <w:top w:val="none" w:sz="0" w:space="0" w:color="auto"/>
            <w:left w:val="none" w:sz="0" w:space="0" w:color="auto"/>
            <w:bottom w:val="none" w:sz="0" w:space="0" w:color="auto"/>
            <w:right w:val="none" w:sz="0" w:space="0" w:color="auto"/>
          </w:divBdr>
        </w:div>
        <w:div w:id="1660377152">
          <w:marLeft w:val="480"/>
          <w:marRight w:val="0"/>
          <w:marTop w:val="0"/>
          <w:marBottom w:val="0"/>
          <w:divBdr>
            <w:top w:val="none" w:sz="0" w:space="0" w:color="auto"/>
            <w:left w:val="none" w:sz="0" w:space="0" w:color="auto"/>
            <w:bottom w:val="none" w:sz="0" w:space="0" w:color="auto"/>
            <w:right w:val="none" w:sz="0" w:space="0" w:color="auto"/>
          </w:divBdr>
        </w:div>
        <w:div w:id="1497301542">
          <w:marLeft w:val="480"/>
          <w:marRight w:val="0"/>
          <w:marTop w:val="0"/>
          <w:marBottom w:val="0"/>
          <w:divBdr>
            <w:top w:val="none" w:sz="0" w:space="0" w:color="auto"/>
            <w:left w:val="none" w:sz="0" w:space="0" w:color="auto"/>
            <w:bottom w:val="none" w:sz="0" w:space="0" w:color="auto"/>
            <w:right w:val="none" w:sz="0" w:space="0" w:color="auto"/>
          </w:divBdr>
        </w:div>
        <w:div w:id="1729066352">
          <w:marLeft w:val="480"/>
          <w:marRight w:val="0"/>
          <w:marTop w:val="0"/>
          <w:marBottom w:val="0"/>
          <w:divBdr>
            <w:top w:val="none" w:sz="0" w:space="0" w:color="auto"/>
            <w:left w:val="none" w:sz="0" w:space="0" w:color="auto"/>
            <w:bottom w:val="none" w:sz="0" w:space="0" w:color="auto"/>
            <w:right w:val="none" w:sz="0" w:space="0" w:color="auto"/>
          </w:divBdr>
        </w:div>
        <w:div w:id="325089557">
          <w:marLeft w:val="480"/>
          <w:marRight w:val="0"/>
          <w:marTop w:val="0"/>
          <w:marBottom w:val="0"/>
          <w:divBdr>
            <w:top w:val="none" w:sz="0" w:space="0" w:color="auto"/>
            <w:left w:val="none" w:sz="0" w:space="0" w:color="auto"/>
            <w:bottom w:val="none" w:sz="0" w:space="0" w:color="auto"/>
            <w:right w:val="none" w:sz="0" w:space="0" w:color="auto"/>
          </w:divBdr>
        </w:div>
        <w:div w:id="1894001734">
          <w:marLeft w:val="480"/>
          <w:marRight w:val="0"/>
          <w:marTop w:val="0"/>
          <w:marBottom w:val="0"/>
          <w:divBdr>
            <w:top w:val="none" w:sz="0" w:space="0" w:color="auto"/>
            <w:left w:val="none" w:sz="0" w:space="0" w:color="auto"/>
            <w:bottom w:val="none" w:sz="0" w:space="0" w:color="auto"/>
            <w:right w:val="none" w:sz="0" w:space="0" w:color="auto"/>
          </w:divBdr>
        </w:div>
        <w:div w:id="1600871330">
          <w:marLeft w:val="480"/>
          <w:marRight w:val="0"/>
          <w:marTop w:val="0"/>
          <w:marBottom w:val="0"/>
          <w:divBdr>
            <w:top w:val="none" w:sz="0" w:space="0" w:color="auto"/>
            <w:left w:val="none" w:sz="0" w:space="0" w:color="auto"/>
            <w:bottom w:val="none" w:sz="0" w:space="0" w:color="auto"/>
            <w:right w:val="none" w:sz="0" w:space="0" w:color="auto"/>
          </w:divBdr>
        </w:div>
        <w:div w:id="1909612457">
          <w:marLeft w:val="480"/>
          <w:marRight w:val="0"/>
          <w:marTop w:val="0"/>
          <w:marBottom w:val="0"/>
          <w:divBdr>
            <w:top w:val="none" w:sz="0" w:space="0" w:color="auto"/>
            <w:left w:val="none" w:sz="0" w:space="0" w:color="auto"/>
            <w:bottom w:val="none" w:sz="0" w:space="0" w:color="auto"/>
            <w:right w:val="none" w:sz="0" w:space="0" w:color="auto"/>
          </w:divBdr>
        </w:div>
        <w:div w:id="1244871040">
          <w:marLeft w:val="480"/>
          <w:marRight w:val="0"/>
          <w:marTop w:val="0"/>
          <w:marBottom w:val="0"/>
          <w:divBdr>
            <w:top w:val="none" w:sz="0" w:space="0" w:color="auto"/>
            <w:left w:val="none" w:sz="0" w:space="0" w:color="auto"/>
            <w:bottom w:val="none" w:sz="0" w:space="0" w:color="auto"/>
            <w:right w:val="none" w:sz="0" w:space="0" w:color="auto"/>
          </w:divBdr>
        </w:div>
        <w:div w:id="1401977432">
          <w:marLeft w:val="480"/>
          <w:marRight w:val="0"/>
          <w:marTop w:val="0"/>
          <w:marBottom w:val="0"/>
          <w:divBdr>
            <w:top w:val="none" w:sz="0" w:space="0" w:color="auto"/>
            <w:left w:val="none" w:sz="0" w:space="0" w:color="auto"/>
            <w:bottom w:val="none" w:sz="0" w:space="0" w:color="auto"/>
            <w:right w:val="none" w:sz="0" w:space="0" w:color="auto"/>
          </w:divBdr>
        </w:div>
      </w:divsChild>
    </w:div>
    <w:div w:id="288364715">
      <w:marLeft w:val="480"/>
      <w:marRight w:val="0"/>
      <w:marTop w:val="0"/>
      <w:marBottom w:val="0"/>
      <w:divBdr>
        <w:top w:val="none" w:sz="0" w:space="0" w:color="auto"/>
        <w:left w:val="none" w:sz="0" w:space="0" w:color="auto"/>
        <w:bottom w:val="none" w:sz="0" w:space="0" w:color="auto"/>
        <w:right w:val="none" w:sz="0" w:space="0" w:color="auto"/>
      </w:divBdr>
    </w:div>
    <w:div w:id="288367475">
      <w:marLeft w:val="480"/>
      <w:marRight w:val="0"/>
      <w:marTop w:val="0"/>
      <w:marBottom w:val="0"/>
      <w:divBdr>
        <w:top w:val="none" w:sz="0" w:space="0" w:color="auto"/>
        <w:left w:val="none" w:sz="0" w:space="0" w:color="auto"/>
        <w:bottom w:val="none" w:sz="0" w:space="0" w:color="auto"/>
        <w:right w:val="none" w:sz="0" w:space="0" w:color="auto"/>
      </w:divBdr>
    </w:div>
    <w:div w:id="289897673">
      <w:marLeft w:val="480"/>
      <w:marRight w:val="0"/>
      <w:marTop w:val="0"/>
      <w:marBottom w:val="0"/>
      <w:divBdr>
        <w:top w:val="none" w:sz="0" w:space="0" w:color="auto"/>
        <w:left w:val="none" w:sz="0" w:space="0" w:color="auto"/>
        <w:bottom w:val="none" w:sz="0" w:space="0" w:color="auto"/>
        <w:right w:val="none" w:sz="0" w:space="0" w:color="auto"/>
      </w:divBdr>
    </w:div>
    <w:div w:id="290021363">
      <w:marLeft w:val="480"/>
      <w:marRight w:val="0"/>
      <w:marTop w:val="0"/>
      <w:marBottom w:val="0"/>
      <w:divBdr>
        <w:top w:val="none" w:sz="0" w:space="0" w:color="auto"/>
        <w:left w:val="none" w:sz="0" w:space="0" w:color="auto"/>
        <w:bottom w:val="none" w:sz="0" w:space="0" w:color="auto"/>
        <w:right w:val="none" w:sz="0" w:space="0" w:color="auto"/>
      </w:divBdr>
    </w:div>
    <w:div w:id="291403610">
      <w:marLeft w:val="480"/>
      <w:marRight w:val="0"/>
      <w:marTop w:val="0"/>
      <w:marBottom w:val="0"/>
      <w:divBdr>
        <w:top w:val="none" w:sz="0" w:space="0" w:color="auto"/>
        <w:left w:val="none" w:sz="0" w:space="0" w:color="auto"/>
        <w:bottom w:val="none" w:sz="0" w:space="0" w:color="auto"/>
        <w:right w:val="none" w:sz="0" w:space="0" w:color="auto"/>
      </w:divBdr>
    </w:div>
    <w:div w:id="294331553">
      <w:marLeft w:val="480"/>
      <w:marRight w:val="0"/>
      <w:marTop w:val="0"/>
      <w:marBottom w:val="0"/>
      <w:divBdr>
        <w:top w:val="none" w:sz="0" w:space="0" w:color="auto"/>
        <w:left w:val="none" w:sz="0" w:space="0" w:color="auto"/>
        <w:bottom w:val="none" w:sz="0" w:space="0" w:color="auto"/>
        <w:right w:val="none" w:sz="0" w:space="0" w:color="auto"/>
      </w:divBdr>
    </w:div>
    <w:div w:id="295257536">
      <w:marLeft w:val="480"/>
      <w:marRight w:val="0"/>
      <w:marTop w:val="0"/>
      <w:marBottom w:val="0"/>
      <w:divBdr>
        <w:top w:val="none" w:sz="0" w:space="0" w:color="auto"/>
        <w:left w:val="none" w:sz="0" w:space="0" w:color="auto"/>
        <w:bottom w:val="none" w:sz="0" w:space="0" w:color="auto"/>
        <w:right w:val="none" w:sz="0" w:space="0" w:color="auto"/>
      </w:divBdr>
    </w:div>
    <w:div w:id="295306637">
      <w:marLeft w:val="480"/>
      <w:marRight w:val="0"/>
      <w:marTop w:val="0"/>
      <w:marBottom w:val="0"/>
      <w:divBdr>
        <w:top w:val="none" w:sz="0" w:space="0" w:color="auto"/>
        <w:left w:val="none" w:sz="0" w:space="0" w:color="auto"/>
        <w:bottom w:val="none" w:sz="0" w:space="0" w:color="auto"/>
        <w:right w:val="none" w:sz="0" w:space="0" w:color="auto"/>
      </w:divBdr>
    </w:div>
    <w:div w:id="295573564">
      <w:marLeft w:val="480"/>
      <w:marRight w:val="0"/>
      <w:marTop w:val="0"/>
      <w:marBottom w:val="0"/>
      <w:divBdr>
        <w:top w:val="none" w:sz="0" w:space="0" w:color="auto"/>
        <w:left w:val="none" w:sz="0" w:space="0" w:color="auto"/>
        <w:bottom w:val="none" w:sz="0" w:space="0" w:color="auto"/>
        <w:right w:val="none" w:sz="0" w:space="0" w:color="auto"/>
      </w:divBdr>
    </w:div>
    <w:div w:id="300884514">
      <w:marLeft w:val="480"/>
      <w:marRight w:val="0"/>
      <w:marTop w:val="0"/>
      <w:marBottom w:val="0"/>
      <w:divBdr>
        <w:top w:val="none" w:sz="0" w:space="0" w:color="auto"/>
        <w:left w:val="none" w:sz="0" w:space="0" w:color="auto"/>
        <w:bottom w:val="none" w:sz="0" w:space="0" w:color="auto"/>
        <w:right w:val="none" w:sz="0" w:space="0" w:color="auto"/>
      </w:divBdr>
    </w:div>
    <w:div w:id="301426202">
      <w:marLeft w:val="480"/>
      <w:marRight w:val="0"/>
      <w:marTop w:val="0"/>
      <w:marBottom w:val="0"/>
      <w:divBdr>
        <w:top w:val="none" w:sz="0" w:space="0" w:color="auto"/>
        <w:left w:val="none" w:sz="0" w:space="0" w:color="auto"/>
        <w:bottom w:val="none" w:sz="0" w:space="0" w:color="auto"/>
        <w:right w:val="none" w:sz="0" w:space="0" w:color="auto"/>
      </w:divBdr>
    </w:div>
    <w:div w:id="303389786">
      <w:marLeft w:val="480"/>
      <w:marRight w:val="0"/>
      <w:marTop w:val="0"/>
      <w:marBottom w:val="0"/>
      <w:divBdr>
        <w:top w:val="none" w:sz="0" w:space="0" w:color="auto"/>
        <w:left w:val="none" w:sz="0" w:space="0" w:color="auto"/>
        <w:bottom w:val="none" w:sz="0" w:space="0" w:color="auto"/>
        <w:right w:val="none" w:sz="0" w:space="0" w:color="auto"/>
      </w:divBdr>
    </w:div>
    <w:div w:id="304942686">
      <w:marLeft w:val="480"/>
      <w:marRight w:val="0"/>
      <w:marTop w:val="0"/>
      <w:marBottom w:val="0"/>
      <w:divBdr>
        <w:top w:val="none" w:sz="0" w:space="0" w:color="auto"/>
        <w:left w:val="none" w:sz="0" w:space="0" w:color="auto"/>
        <w:bottom w:val="none" w:sz="0" w:space="0" w:color="auto"/>
        <w:right w:val="none" w:sz="0" w:space="0" w:color="auto"/>
      </w:divBdr>
    </w:div>
    <w:div w:id="309408897">
      <w:marLeft w:val="480"/>
      <w:marRight w:val="0"/>
      <w:marTop w:val="0"/>
      <w:marBottom w:val="0"/>
      <w:divBdr>
        <w:top w:val="none" w:sz="0" w:space="0" w:color="auto"/>
        <w:left w:val="none" w:sz="0" w:space="0" w:color="auto"/>
        <w:bottom w:val="none" w:sz="0" w:space="0" w:color="auto"/>
        <w:right w:val="none" w:sz="0" w:space="0" w:color="auto"/>
      </w:divBdr>
    </w:div>
    <w:div w:id="309868175">
      <w:marLeft w:val="480"/>
      <w:marRight w:val="0"/>
      <w:marTop w:val="0"/>
      <w:marBottom w:val="0"/>
      <w:divBdr>
        <w:top w:val="none" w:sz="0" w:space="0" w:color="auto"/>
        <w:left w:val="none" w:sz="0" w:space="0" w:color="auto"/>
        <w:bottom w:val="none" w:sz="0" w:space="0" w:color="auto"/>
        <w:right w:val="none" w:sz="0" w:space="0" w:color="auto"/>
      </w:divBdr>
    </w:div>
    <w:div w:id="311524194">
      <w:marLeft w:val="480"/>
      <w:marRight w:val="0"/>
      <w:marTop w:val="0"/>
      <w:marBottom w:val="0"/>
      <w:divBdr>
        <w:top w:val="none" w:sz="0" w:space="0" w:color="auto"/>
        <w:left w:val="none" w:sz="0" w:space="0" w:color="auto"/>
        <w:bottom w:val="none" w:sz="0" w:space="0" w:color="auto"/>
        <w:right w:val="none" w:sz="0" w:space="0" w:color="auto"/>
      </w:divBdr>
    </w:div>
    <w:div w:id="311645792">
      <w:marLeft w:val="480"/>
      <w:marRight w:val="0"/>
      <w:marTop w:val="0"/>
      <w:marBottom w:val="0"/>
      <w:divBdr>
        <w:top w:val="none" w:sz="0" w:space="0" w:color="auto"/>
        <w:left w:val="none" w:sz="0" w:space="0" w:color="auto"/>
        <w:bottom w:val="none" w:sz="0" w:space="0" w:color="auto"/>
        <w:right w:val="none" w:sz="0" w:space="0" w:color="auto"/>
      </w:divBdr>
    </w:div>
    <w:div w:id="312367868">
      <w:marLeft w:val="480"/>
      <w:marRight w:val="0"/>
      <w:marTop w:val="0"/>
      <w:marBottom w:val="0"/>
      <w:divBdr>
        <w:top w:val="none" w:sz="0" w:space="0" w:color="auto"/>
        <w:left w:val="none" w:sz="0" w:space="0" w:color="auto"/>
        <w:bottom w:val="none" w:sz="0" w:space="0" w:color="auto"/>
        <w:right w:val="none" w:sz="0" w:space="0" w:color="auto"/>
      </w:divBdr>
    </w:div>
    <w:div w:id="315915921">
      <w:marLeft w:val="480"/>
      <w:marRight w:val="0"/>
      <w:marTop w:val="0"/>
      <w:marBottom w:val="0"/>
      <w:divBdr>
        <w:top w:val="none" w:sz="0" w:space="0" w:color="auto"/>
        <w:left w:val="none" w:sz="0" w:space="0" w:color="auto"/>
        <w:bottom w:val="none" w:sz="0" w:space="0" w:color="auto"/>
        <w:right w:val="none" w:sz="0" w:space="0" w:color="auto"/>
      </w:divBdr>
    </w:div>
    <w:div w:id="316350365">
      <w:marLeft w:val="480"/>
      <w:marRight w:val="0"/>
      <w:marTop w:val="0"/>
      <w:marBottom w:val="0"/>
      <w:divBdr>
        <w:top w:val="none" w:sz="0" w:space="0" w:color="auto"/>
        <w:left w:val="none" w:sz="0" w:space="0" w:color="auto"/>
        <w:bottom w:val="none" w:sz="0" w:space="0" w:color="auto"/>
        <w:right w:val="none" w:sz="0" w:space="0" w:color="auto"/>
      </w:divBdr>
    </w:div>
    <w:div w:id="322048206">
      <w:marLeft w:val="480"/>
      <w:marRight w:val="0"/>
      <w:marTop w:val="0"/>
      <w:marBottom w:val="0"/>
      <w:divBdr>
        <w:top w:val="none" w:sz="0" w:space="0" w:color="auto"/>
        <w:left w:val="none" w:sz="0" w:space="0" w:color="auto"/>
        <w:bottom w:val="none" w:sz="0" w:space="0" w:color="auto"/>
        <w:right w:val="none" w:sz="0" w:space="0" w:color="auto"/>
      </w:divBdr>
    </w:div>
    <w:div w:id="322201519">
      <w:marLeft w:val="480"/>
      <w:marRight w:val="0"/>
      <w:marTop w:val="0"/>
      <w:marBottom w:val="0"/>
      <w:divBdr>
        <w:top w:val="none" w:sz="0" w:space="0" w:color="auto"/>
        <w:left w:val="none" w:sz="0" w:space="0" w:color="auto"/>
        <w:bottom w:val="none" w:sz="0" w:space="0" w:color="auto"/>
        <w:right w:val="none" w:sz="0" w:space="0" w:color="auto"/>
      </w:divBdr>
    </w:div>
    <w:div w:id="323897758">
      <w:marLeft w:val="480"/>
      <w:marRight w:val="0"/>
      <w:marTop w:val="0"/>
      <w:marBottom w:val="0"/>
      <w:divBdr>
        <w:top w:val="none" w:sz="0" w:space="0" w:color="auto"/>
        <w:left w:val="none" w:sz="0" w:space="0" w:color="auto"/>
        <w:bottom w:val="none" w:sz="0" w:space="0" w:color="auto"/>
        <w:right w:val="none" w:sz="0" w:space="0" w:color="auto"/>
      </w:divBdr>
    </w:div>
    <w:div w:id="327833078">
      <w:marLeft w:val="480"/>
      <w:marRight w:val="0"/>
      <w:marTop w:val="0"/>
      <w:marBottom w:val="0"/>
      <w:divBdr>
        <w:top w:val="none" w:sz="0" w:space="0" w:color="auto"/>
        <w:left w:val="none" w:sz="0" w:space="0" w:color="auto"/>
        <w:bottom w:val="none" w:sz="0" w:space="0" w:color="auto"/>
        <w:right w:val="none" w:sz="0" w:space="0" w:color="auto"/>
      </w:divBdr>
    </w:div>
    <w:div w:id="330837649">
      <w:marLeft w:val="480"/>
      <w:marRight w:val="0"/>
      <w:marTop w:val="0"/>
      <w:marBottom w:val="0"/>
      <w:divBdr>
        <w:top w:val="none" w:sz="0" w:space="0" w:color="auto"/>
        <w:left w:val="none" w:sz="0" w:space="0" w:color="auto"/>
        <w:bottom w:val="none" w:sz="0" w:space="0" w:color="auto"/>
        <w:right w:val="none" w:sz="0" w:space="0" w:color="auto"/>
      </w:divBdr>
    </w:div>
    <w:div w:id="332487630">
      <w:marLeft w:val="480"/>
      <w:marRight w:val="0"/>
      <w:marTop w:val="0"/>
      <w:marBottom w:val="0"/>
      <w:divBdr>
        <w:top w:val="none" w:sz="0" w:space="0" w:color="auto"/>
        <w:left w:val="none" w:sz="0" w:space="0" w:color="auto"/>
        <w:bottom w:val="none" w:sz="0" w:space="0" w:color="auto"/>
        <w:right w:val="none" w:sz="0" w:space="0" w:color="auto"/>
      </w:divBdr>
    </w:div>
    <w:div w:id="334848650">
      <w:marLeft w:val="480"/>
      <w:marRight w:val="0"/>
      <w:marTop w:val="0"/>
      <w:marBottom w:val="0"/>
      <w:divBdr>
        <w:top w:val="none" w:sz="0" w:space="0" w:color="auto"/>
        <w:left w:val="none" w:sz="0" w:space="0" w:color="auto"/>
        <w:bottom w:val="none" w:sz="0" w:space="0" w:color="auto"/>
        <w:right w:val="none" w:sz="0" w:space="0" w:color="auto"/>
      </w:divBdr>
    </w:div>
    <w:div w:id="336344783">
      <w:marLeft w:val="480"/>
      <w:marRight w:val="0"/>
      <w:marTop w:val="0"/>
      <w:marBottom w:val="0"/>
      <w:divBdr>
        <w:top w:val="none" w:sz="0" w:space="0" w:color="auto"/>
        <w:left w:val="none" w:sz="0" w:space="0" w:color="auto"/>
        <w:bottom w:val="none" w:sz="0" w:space="0" w:color="auto"/>
        <w:right w:val="none" w:sz="0" w:space="0" w:color="auto"/>
      </w:divBdr>
    </w:div>
    <w:div w:id="337198830">
      <w:marLeft w:val="480"/>
      <w:marRight w:val="0"/>
      <w:marTop w:val="0"/>
      <w:marBottom w:val="0"/>
      <w:divBdr>
        <w:top w:val="none" w:sz="0" w:space="0" w:color="auto"/>
        <w:left w:val="none" w:sz="0" w:space="0" w:color="auto"/>
        <w:bottom w:val="none" w:sz="0" w:space="0" w:color="auto"/>
        <w:right w:val="none" w:sz="0" w:space="0" w:color="auto"/>
      </w:divBdr>
    </w:div>
    <w:div w:id="337318800">
      <w:marLeft w:val="480"/>
      <w:marRight w:val="0"/>
      <w:marTop w:val="0"/>
      <w:marBottom w:val="0"/>
      <w:divBdr>
        <w:top w:val="none" w:sz="0" w:space="0" w:color="auto"/>
        <w:left w:val="none" w:sz="0" w:space="0" w:color="auto"/>
        <w:bottom w:val="none" w:sz="0" w:space="0" w:color="auto"/>
        <w:right w:val="none" w:sz="0" w:space="0" w:color="auto"/>
      </w:divBdr>
    </w:div>
    <w:div w:id="337584479">
      <w:marLeft w:val="480"/>
      <w:marRight w:val="0"/>
      <w:marTop w:val="0"/>
      <w:marBottom w:val="0"/>
      <w:divBdr>
        <w:top w:val="none" w:sz="0" w:space="0" w:color="auto"/>
        <w:left w:val="none" w:sz="0" w:space="0" w:color="auto"/>
        <w:bottom w:val="none" w:sz="0" w:space="0" w:color="auto"/>
        <w:right w:val="none" w:sz="0" w:space="0" w:color="auto"/>
      </w:divBdr>
    </w:div>
    <w:div w:id="338970295">
      <w:marLeft w:val="480"/>
      <w:marRight w:val="0"/>
      <w:marTop w:val="0"/>
      <w:marBottom w:val="0"/>
      <w:divBdr>
        <w:top w:val="none" w:sz="0" w:space="0" w:color="auto"/>
        <w:left w:val="none" w:sz="0" w:space="0" w:color="auto"/>
        <w:bottom w:val="none" w:sz="0" w:space="0" w:color="auto"/>
        <w:right w:val="none" w:sz="0" w:space="0" w:color="auto"/>
      </w:divBdr>
    </w:div>
    <w:div w:id="340858174">
      <w:marLeft w:val="480"/>
      <w:marRight w:val="0"/>
      <w:marTop w:val="0"/>
      <w:marBottom w:val="0"/>
      <w:divBdr>
        <w:top w:val="none" w:sz="0" w:space="0" w:color="auto"/>
        <w:left w:val="none" w:sz="0" w:space="0" w:color="auto"/>
        <w:bottom w:val="none" w:sz="0" w:space="0" w:color="auto"/>
        <w:right w:val="none" w:sz="0" w:space="0" w:color="auto"/>
      </w:divBdr>
    </w:div>
    <w:div w:id="341322806">
      <w:marLeft w:val="480"/>
      <w:marRight w:val="0"/>
      <w:marTop w:val="0"/>
      <w:marBottom w:val="0"/>
      <w:divBdr>
        <w:top w:val="none" w:sz="0" w:space="0" w:color="auto"/>
        <w:left w:val="none" w:sz="0" w:space="0" w:color="auto"/>
        <w:bottom w:val="none" w:sz="0" w:space="0" w:color="auto"/>
        <w:right w:val="none" w:sz="0" w:space="0" w:color="auto"/>
      </w:divBdr>
    </w:div>
    <w:div w:id="342320563">
      <w:marLeft w:val="480"/>
      <w:marRight w:val="0"/>
      <w:marTop w:val="0"/>
      <w:marBottom w:val="0"/>
      <w:divBdr>
        <w:top w:val="none" w:sz="0" w:space="0" w:color="auto"/>
        <w:left w:val="none" w:sz="0" w:space="0" w:color="auto"/>
        <w:bottom w:val="none" w:sz="0" w:space="0" w:color="auto"/>
        <w:right w:val="none" w:sz="0" w:space="0" w:color="auto"/>
      </w:divBdr>
    </w:div>
    <w:div w:id="342781436">
      <w:marLeft w:val="480"/>
      <w:marRight w:val="0"/>
      <w:marTop w:val="0"/>
      <w:marBottom w:val="0"/>
      <w:divBdr>
        <w:top w:val="none" w:sz="0" w:space="0" w:color="auto"/>
        <w:left w:val="none" w:sz="0" w:space="0" w:color="auto"/>
        <w:bottom w:val="none" w:sz="0" w:space="0" w:color="auto"/>
        <w:right w:val="none" w:sz="0" w:space="0" w:color="auto"/>
      </w:divBdr>
    </w:div>
    <w:div w:id="345905672">
      <w:marLeft w:val="480"/>
      <w:marRight w:val="0"/>
      <w:marTop w:val="0"/>
      <w:marBottom w:val="0"/>
      <w:divBdr>
        <w:top w:val="none" w:sz="0" w:space="0" w:color="auto"/>
        <w:left w:val="none" w:sz="0" w:space="0" w:color="auto"/>
        <w:bottom w:val="none" w:sz="0" w:space="0" w:color="auto"/>
        <w:right w:val="none" w:sz="0" w:space="0" w:color="auto"/>
      </w:divBdr>
    </w:div>
    <w:div w:id="346255346">
      <w:marLeft w:val="480"/>
      <w:marRight w:val="0"/>
      <w:marTop w:val="0"/>
      <w:marBottom w:val="0"/>
      <w:divBdr>
        <w:top w:val="none" w:sz="0" w:space="0" w:color="auto"/>
        <w:left w:val="none" w:sz="0" w:space="0" w:color="auto"/>
        <w:bottom w:val="none" w:sz="0" w:space="0" w:color="auto"/>
        <w:right w:val="none" w:sz="0" w:space="0" w:color="auto"/>
      </w:divBdr>
    </w:div>
    <w:div w:id="348532633">
      <w:marLeft w:val="480"/>
      <w:marRight w:val="0"/>
      <w:marTop w:val="0"/>
      <w:marBottom w:val="0"/>
      <w:divBdr>
        <w:top w:val="none" w:sz="0" w:space="0" w:color="auto"/>
        <w:left w:val="none" w:sz="0" w:space="0" w:color="auto"/>
        <w:bottom w:val="none" w:sz="0" w:space="0" w:color="auto"/>
        <w:right w:val="none" w:sz="0" w:space="0" w:color="auto"/>
      </w:divBdr>
    </w:div>
    <w:div w:id="349720098">
      <w:marLeft w:val="480"/>
      <w:marRight w:val="0"/>
      <w:marTop w:val="0"/>
      <w:marBottom w:val="0"/>
      <w:divBdr>
        <w:top w:val="none" w:sz="0" w:space="0" w:color="auto"/>
        <w:left w:val="none" w:sz="0" w:space="0" w:color="auto"/>
        <w:bottom w:val="none" w:sz="0" w:space="0" w:color="auto"/>
        <w:right w:val="none" w:sz="0" w:space="0" w:color="auto"/>
      </w:divBdr>
    </w:div>
    <w:div w:id="349721402">
      <w:marLeft w:val="480"/>
      <w:marRight w:val="0"/>
      <w:marTop w:val="0"/>
      <w:marBottom w:val="0"/>
      <w:divBdr>
        <w:top w:val="none" w:sz="0" w:space="0" w:color="auto"/>
        <w:left w:val="none" w:sz="0" w:space="0" w:color="auto"/>
        <w:bottom w:val="none" w:sz="0" w:space="0" w:color="auto"/>
        <w:right w:val="none" w:sz="0" w:space="0" w:color="auto"/>
      </w:divBdr>
    </w:div>
    <w:div w:id="350421159">
      <w:marLeft w:val="480"/>
      <w:marRight w:val="0"/>
      <w:marTop w:val="0"/>
      <w:marBottom w:val="0"/>
      <w:divBdr>
        <w:top w:val="none" w:sz="0" w:space="0" w:color="auto"/>
        <w:left w:val="none" w:sz="0" w:space="0" w:color="auto"/>
        <w:bottom w:val="none" w:sz="0" w:space="0" w:color="auto"/>
        <w:right w:val="none" w:sz="0" w:space="0" w:color="auto"/>
      </w:divBdr>
    </w:div>
    <w:div w:id="351150055">
      <w:marLeft w:val="480"/>
      <w:marRight w:val="0"/>
      <w:marTop w:val="0"/>
      <w:marBottom w:val="0"/>
      <w:divBdr>
        <w:top w:val="none" w:sz="0" w:space="0" w:color="auto"/>
        <w:left w:val="none" w:sz="0" w:space="0" w:color="auto"/>
        <w:bottom w:val="none" w:sz="0" w:space="0" w:color="auto"/>
        <w:right w:val="none" w:sz="0" w:space="0" w:color="auto"/>
      </w:divBdr>
    </w:div>
    <w:div w:id="352465518">
      <w:marLeft w:val="480"/>
      <w:marRight w:val="0"/>
      <w:marTop w:val="0"/>
      <w:marBottom w:val="0"/>
      <w:divBdr>
        <w:top w:val="none" w:sz="0" w:space="0" w:color="auto"/>
        <w:left w:val="none" w:sz="0" w:space="0" w:color="auto"/>
        <w:bottom w:val="none" w:sz="0" w:space="0" w:color="auto"/>
        <w:right w:val="none" w:sz="0" w:space="0" w:color="auto"/>
      </w:divBdr>
    </w:div>
    <w:div w:id="353265196">
      <w:marLeft w:val="480"/>
      <w:marRight w:val="0"/>
      <w:marTop w:val="0"/>
      <w:marBottom w:val="0"/>
      <w:divBdr>
        <w:top w:val="none" w:sz="0" w:space="0" w:color="auto"/>
        <w:left w:val="none" w:sz="0" w:space="0" w:color="auto"/>
        <w:bottom w:val="none" w:sz="0" w:space="0" w:color="auto"/>
        <w:right w:val="none" w:sz="0" w:space="0" w:color="auto"/>
      </w:divBdr>
    </w:div>
    <w:div w:id="353654076">
      <w:marLeft w:val="480"/>
      <w:marRight w:val="0"/>
      <w:marTop w:val="0"/>
      <w:marBottom w:val="0"/>
      <w:divBdr>
        <w:top w:val="none" w:sz="0" w:space="0" w:color="auto"/>
        <w:left w:val="none" w:sz="0" w:space="0" w:color="auto"/>
        <w:bottom w:val="none" w:sz="0" w:space="0" w:color="auto"/>
        <w:right w:val="none" w:sz="0" w:space="0" w:color="auto"/>
      </w:divBdr>
    </w:div>
    <w:div w:id="354624520">
      <w:marLeft w:val="480"/>
      <w:marRight w:val="0"/>
      <w:marTop w:val="0"/>
      <w:marBottom w:val="0"/>
      <w:divBdr>
        <w:top w:val="none" w:sz="0" w:space="0" w:color="auto"/>
        <w:left w:val="none" w:sz="0" w:space="0" w:color="auto"/>
        <w:bottom w:val="none" w:sz="0" w:space="0" w:color="auto"/>
        <w:right w:val="none" w:sz="0" w:space="0" w:color="auto"/>
      </w:divBdr>
    </w:div>
    <w:div w:id="355153482">
      <w:marLeft w:val="480"/>
      <w:marRight w:val="0"/>
      <w:marTop w:val="0"/>
      <w:marBottom w:val="0"/>
      <w:divBdr>
        <w:top w:val="none" w:sz="0" w:space="0" w:color="auto"/>
        <w:left w:val="none" w:sz="0" w:space="0" w:color="auto"/>
        <w:bottom w:val="none" w:sz="0" w:space="0" w:color="auto"/>
        <w:right w:val="none" w:sz="0" w:space="0" w:color="auto"/>
      </w:divBdr>
    </w:div>
    <w:div w:id="356350892">
      <w:marLeft w:val="480"/>
      <w:marRight w:val="0"/>
      <w:marTop w:val="0"/>
      <w:marBottom w:val="0"/>
      <w:divBdr>
        <w:top w:val="none" w:sz="0" w:space="0" w:color="auto"/>
        <w:left w:val="none" w:sz="0" w:space="0" w:color="auto"/>
        <w:bottom w:val="none" w:sz="0" w:space="0" w:color="auto"/>
        <w:right w:val="none" w:sz="0" w:space="0" w:color="auto"/>
      </w:divBdr>
    </w:div>
    <w:div w:id="356778943">
      <w:marLeft w:val="480"/>
      <w:marRight w:val="0"/>
      <w:marTop w:val="0"/>
      <w:marBottom w:val="0"/>
      <w:divBdr>
        <w:top w:val="none" w:sz="0" w:space="0" w:color="auto"/>
        <w:left w:val="none" w:sz="0" w:space="0" w:color="auto"/>
        <w:bottom w:val="none" w:sz="0" w:space="0" w:color="auto"/>
        <w:right w:val="none" w:sz="0" w:space="0" w:color="auto"/>
      </w:divBdr>
    </w:div>
    <w:div w:id="356853657">
      <w:marLeft w:val="480"/>
      <w:marRight w:val="0"/>
      <w:marTop w:val="0"/>
      <w:marBottom w:val="0"/>
      <w:divBdr>
        <w:top w:val="none" w:sz="0" w:space="0" w:color="auto"/>
        <w:left w:val="none" w:sz="0" w:space="0" w:color="auto"/>
        <w:bottom w:val="none" w:sz="0" w:space="0" w:color="auto"/>
        <w:right w:val="none" w:sz="0" w:space="0" w:color="auto"/>
      </w:divBdr>
    </w:div>
    <w:div w:id="357200859">
      <w:marLeft w:val="480"/>
      <w:marRight w:val="0"/>
      <w:marTop w:val="0"/>
      <w:marBottom w:val="0"/>
      <w:divBdr>
        <w:top w:val="none" w:sz="0" w:space="0" w:color="auto"/>
        <w:left w:val="none" w:sz="0" w:space="0" w:color="auto"/>
        <w:bottom w:val="none" w:sz="0" w:space="0" w:color="auto"/>
        <w:right w:val="none" w:sz="0" w:space="0" w:color="auto"/>
      </w:divBdr>
    </w:div>
    <w:div w:id="357513968">
      <w:marLeft w:val="480"/>
      <w:marRight w:val="0"/>
      <w:marTop w:val="0"/>
      <w:marBottom w:val="0"/>
      <w:divBdr>
        <w:top w:val="none" w:sz="0" w:space="0" w:color="auto"/>
        <w:left w:val="none" w:sz="0" w:space="0" w:color="auto"/>
        <w:bottom w:val="none" w:sz="0" w:space="0" w:color="auto"/>
        <w:right w:val="none" w:sz="0" w:space="0" w:color="auto"/>
      </w:divBdr>
    </w:div>
    <w:div w:id="359740721">
      <w:marLeft w:val="480"/>
      <w:marRight w:val="0"/>
      <w:marTop w:val="0"/>
      <w:marBottom w:val="0"/>
      <w:divBdr>
        <w:top w:val="none" w:sz="0" w:space="0" w:color="auto"/>
        <w:left w:val="none" w:sz="0" w:space="0" w:color="auto"/>
        <w:bottom w:val="none" w:sz="0" w:space="0" w:color="auto"/>
        <w:right w:val="none" w:sz="0" w:space="0" w:color="auto"/>
      </w:divBdr>
    </w:div>
    <w:div w:id="360130036">
      <w:marLeft w:val="480"/>
      <w:marRight w:val="0"/>
      <w:marTop w:val="0"/>
      <w:marBottom w:val="0"/>
      <w:divBdr>
        <w:top w:val="none" w:sz="0" w:space="0" w:color="auto"/>
        <w:left w:val="none" w:sz="0" w:space="0" w:color="auto"/>
        <w:bottom w:val="none" w:sz="0" w:space="0" w:color="auto"/>
        <w:right w:val="none" w:sz="0" w:space="0" w:color="auto"/>
      </w:divBdr>
    </w:div>
    <w:div w:id="360592953">
      <w:marLeft w:val="480"/>
      <w:marRight w:val="0"/>
      <w:marTop w:val="0"/>
      <w:marBottom w:val="0"/>
      <w:divBdr>
        <w:top w:val="none" w:sz="0" w:space="0" w:color="auto"/>
        <w:left w:val="none" w:sz="0" w:space="0" w:color="auto"/>
        <w:bottom w:val="none" w:sz="0" w:space="0" w:color="auto"/>
        <w:right w:val="none" w:sz="0" w:space="0" w:color="auto"/>
      </w:divBdr>
    </w:div>
    <w:div w:id="362676958">
      <w:marLeft w:val="480"/>
      <w:marRight w:val="0"/>
      <w:marTop w:val="0"/>
      <w:marBottom w:val="0"/>
      <w:divBdr>
        <w:top w:val="none" w:sz="0" w:space="0" w:color="auto"/>
        <w:left w:val="none" w:sz="0" w:space="0" w:color="auto"/>
        <w:bottom w:val="none" w:sz="0" w:space="0" w:color="auto"/>
        <w:right w:val="none" w:sz="0" w:space="0" w:color="auto"/>
      </w:divBdr>
    </w:div>
    <w:div w:id="364140675">
      <w:marLeft w:val="480"/>
      <w:marRight w:val="0"/>
      <w:marTop w:val="0"/>
      <w:marBottom w:val="0"/>
      <w:divBdr>
        <w:top w:val="none" w:sz="0" w:space="0" w:color="auto"/>
        <w:left w:val="none" w:sz="0" w:space="0" w:color="auto"/>
        <w:bottom w:val="none" w:sz="0" w:space="0" w:color="auto"/>
        <w:right w:val="none" w:sz="0" w:space="0" w:color="auto"/>
      </w:divBdr>
    </w:div>
    <w:div w:id="364258039">
      <w:marLeft w:val="480"/>
      <w:marRight w:val="0"/>
      <w:marTop w:val="0"/>
      <w:marBottom w:val="0"/>
      <w:divBdr>
        <w:top w:val="none" w:sz="0" w:space="0" w:color="auto"/>
        <w:left w:val="none" w:sz="0" w:space="0" w:color="auto"/>
        <w:bottom w:val="none" w:sz="0" w:space="0" w:color="auto"/>
        <w:right w:val="none" w:sz="0" w:space="0" w:color="auto"/>
      </w:divBdr>
    </w:div>
    <w:div w:id="364983430">
      <w:marLeft w:val="480"/>
      <w:marRight w:val="0"/>
      <w:marTop w:val="0"/>
      <w:marBottom w:val="0"/>
      <w:divBdr>
        <w:top w:val="none" w:sz="0" w:space="0" w:color="auto"/>
        <w:left w:val="none" w:sz="0" w:space="0" w:color="auto"/>
        <w:bottom w:val="none" w:sz="0" w:space="0" w:color="auto"/>
        <w:right w:val="none" w:sz="0" w:space="0" w:color="auto"/>
      </w:divBdr>
    </w:div>
    <w:div w:id="365494489">
      <w:marLeft w:val="480"/>
      <w:marRight w:val="0"/>
      <w:marTop w:val="0"/>
      <w:marBottom w:val="0"/>
      <w:divBdr>
        <w:top w:val="none" w:sz="0" w:space="0" w:color="auto"/>
        <w:left w:val="none" w:sz="0" w:space="0" w:color="auto"/>
        <w:bottom w:val="none" w:sz="0" w:space="0" w:color="auto"/>
        <w:right w:val="none" w:sz="0" w:space="0" w:color="auto"/>
      </w:divBdr>
    </w:div>
    <w:div w:id="366103970">
      <w:marLeft w:val="480"/>
      <w:marRight w:val="0"/>
      <w:marTop w:val="0"/>
      <w:marBottom w:val="0"/>
      <w:divBdr>
        <w:top w:val="none" w:sz="0" w:space="0" w:color="auto"/>
        <w:left w:val="none" w:sz="0" w:space="0" w:color="auto"/>
        <w:bottom w:val="none" w:sz="0" w:space="0" w:color="auto"/>
        <w:right w:val="none" w:sz="0" w:space="0" w:color="auto"/>
      </w:divBdr>
    </w:div>
    <w:div w:id="367875885">
      <w:marLeft w:val="480"/>
      <w:marRight w:val="0"/>
      <w:marTop w:val="0"/>
      <w:marBottom w:val="0"/>
      <w:divBdr>
        <w:top w:val="none" w:sz="0" w:space="0" w:color="auto"/>
        <w:left w:val="none" w:sz="0" w:space="0" w:color="auto"/>
        <w:bottom w:val="none" w:sz="0" w:space="0" w:color="auto"/>
        <w:right w:val="none" w:sz="0" w:space="0" w:color="auto"/>
      </w:divBdr>
    </w:div>
    <w:div w:id="368995102">
      <w:marLeft w:val="480"/>
      <w:marRight w:val="0"/>
      <w:marTop w:val="0"/>
      <w:marBottom w:val="0"/>
      <w:divBdr>
        <w:top w:val="none" w:sz="0" w:space="0" w:color="auto"/>
        <w:left w:val="none" w:sz="0" w:space="0" w:color="auto"/>
        <w:bottom w:val="none" w:sz="0" w:space="0" w:color="auto"/>
        <w:right w:val="none" w:sz="0" w:space="0" w:color="auto"/>
      </w:divBdr>
    </w:div>
    <w:div w:id="369963605">
      <w:marLeft w:val="480"/>
      <w:marRight w:val="0"/>
      <w:marTop w:val="0"/>
      <w:marBottom w:val="0"/>
      <w:divBdr>
        <w:top w:val="none" w:sz="0" w:space="0" w:color="auto"/>
        <w:left w:val="none" w:sz="0" w:space="0" w:color="auto"/>
        <w:bottom w:val="none" w:sz="0" w:space="0" w:color="auto"/>
        <w:right w:val="none" w:sz="0" w:space="0" w:color="auto"/>
      </w:divBdr>
    </w:div>
    <w:div w:id="374547981">
      <w:marLeft w:val="480"/>
      <w:marRight w:val="0"/>
      <w:marTop w:val="0"/>
      <w:marBottom w:val="0"/>
      <w:divBdr>
        <w:top w:val="none" w:sz="0" w:space="0" w:color="auto"/>
        <w:left w:val="none" w:sz="0" w:space="0" w:color="auto"/>
        <w:bottom w:val="none" w:sz="0" w:space="0" w:color="auto"/>
        <w:right w:val="none" w:sz="0" w:space="0" w:color="auto"/>
      </w:divBdr>
    </w:div>
    <w:div w:id="375737838">
      <w:marLeft w:val="480"/>
      <w:marRight w:val="0"/>
      <w:marTop w:val="0"/>
      <w:marBottom w:val="0"/>
      <w:divBdr>
        <w:top w:val="none" w:sz="0" w:space="0" w:color="auto"/>
        <w:left w:val="none" w:sz="0" w:space="0" w:color="auto"/>
        <w:bottom w:val="none" w:sz="0" w:space="0" w:color="auto"/>
        <w:right w:val="none" w:sz="0" w:space="0" w:color="auto"/>
      </w:divBdr>
    </w:div>
    <w:div w:id="375858370">
      <w:marLeft w:val="480"/>
      <w:marRight w:val="0"/>
      <w:marTop w:val="0"/>
      <w:marBottom w:val="0"/>
      <w:divBdr>
        <w:top w:val="none" w:sz="0" w:space="0" w:color="auto"/>
        <w:left w:val="none" w:sz="0" w:space="0" w:color="auto"/>
        <w:bottom w:val="none" w:sz="0" w:space="0" w:color="auto"/>
        <w:right w:val="none" w:sz="0" w:space="0" w:color="auto"/>
      </w:divBdr>
    </w:div>
    <w:div w:id="376589403">
      <w:marLeft w:val="480"/>
      <w:marRight w:val="0"/>
      <w:marTop w:val="0"/>
      <w:marBottom w:val="0"/>
      <w:divBdr>
        <w:top w:val="none" w:sz="0" w:space="0" w:color="auto"/>
        <w:left w:val="none" w:sz="0" w:space="0" w:color="auto"/>
        <w:bottom w:val="none" w:sz="0" w:space="0" w:color="auto"/>
        <w:right w:val="none" w:sz="0" w:space="0" w:color="auto"/>
      </w:divBdr>
    </w:div>
    <w:div w:id="376859264">
      <w:marLeft w:val="480"/>
      <w:marRight w:val="0"/>
      <w:marTop w:val="0"/>
      <w:marBottom w:val="0"/>
      <w:divBdr>
        <w:top w:val="none" w:sz="0" w:space="0" w:color="auto"/>
        <w:left w:val="none" w:sz="0" w:space="0" w:color="auto"/>
        <w:bottom w:val="none" w:sz="0" w:space="0" w:color="auto"/>
        <w:right w:val="none" w:sz="0" w:space="0" w:color="auto"/>
      </w:divBdr>
    </w:div>
    <w:div w:id="376859854">
      <w:marLeft w:val="480"/>
      <w:marRight w:val="0"/>
      <w:marTop w:val="0"/>
      <w:marBottom w:val="0"/>
      <w:divBdr>
        <w:top w:val="none" w:sz="0" w:space="0" w:color="auto"/>
        <w:left w:val="none" w:sz="0" w:space="0" w:color="auto"/>
        <w:bottom w:val="none" w:sz="0" w:space="0" w:color="auto"/>
        <w:right w:val="none" w:sz="0" w:space="0" w:color="auto"/>
      </w:divBdr>
    </w:div>
    <w:div w:id="377777056">
      <w:marLeft w:val="480"/>
      <w:marRight w:val="0"/>
      <w:marTop w:val="0"/>
      <w:marBottom w:val="0"/>
      <w:divBdr>
        <w:top w:val="none" w:sz="0" w:space="0" w:color="auto"/>
        <w:left w:val="none" w:sz="0" w:space="0" w:color="auto"/>
        <w:bottom w:val="none" w:sz="0" w:space="0" w:color="auto"/>
        <w:right w:val="none" w:sz="0" w:space="0" w:color="auto"/>
      </w:divBdr>
    </w:div>
    <w:div w:id="378405818">
      <w:marLeft w:val="480"/>
      <w:marRight w:val="0"/>
      <w:marTop w:val="0"/>
      <w:marBottom w:val="0"/>
      <w:divBdr>
        <w:top w:val="none" w:sz="0" w:space="0" w:color="auto"/>
        <w:left w:val="none" w:sz="0" w:space="0" w:color="auto"/>
        <w:bottom w:val="none" w:sz="0" w:space="0" w:color="auto"/>
        <w:right w:val="none" w:sz="0" w:space="0" w:color="auto"/>
      </w:divBdr>
    </w:div>
    <w:div w:id="378631314">
      <w:marLeft w:val="480"/>
      <w:marRight w:val="0"/>
      <w:marTop w:val="0"/>
      <w:marBottom w:val="0"/>
      <w:divBdr>
        <w:top w:val="none" w:sz="0" w:space="0" w:color="auto"/>
        <w:left w:val="none" w:sz="0" w:space="0" w:color="auto"/>
        <w:bottom w:val="none" w:sz="0" w:space="0" w:color="auto"/>
        <w:right w:val="none" w:sz="0" w:space="0" w:color="auto"/>
      </w:divBdr>
    </w:div>
    <w:div w:id="379983006">
      <w:marLeft w:val="480"/>
      <w:marRight w:val="0"/>
      <w:marTop w:val="0"/>
      <w:marBottom w:val="0"/>
      <w:divBdr>
        <w:top w:val="none" w:sz="0" w:space="0" w:color="auto"/>
        <w:left w:val="none" w:sz="0" w:space="0" w:color="auto"/>
        <w:bottom w:val="none" w:sz="0" w:space="0" w:color="auto"/>
        <w:right w:val="none" w:sz="0" w:space="0" w:color="auto"/>
      </w:divBdr>
    </w:div>
    <w:div w:id="381832618">
      <w:marLeft w:val="480"/>
      <w:marRight w:val="0"/>
      <w:marTop w:val="0"/>
      <w:marBottom w:val="0"/>
      <w:divBdr>
        <w:top w:val="none" w:sz="0" w:space="0" w:color="auto"/>
        <w:left w:val="none" w:sz="0" w:space="0" w:color="auto"/>
        <w:bottom w:val="none" w:sz="0" w:space="0" w:color="auto"/>
        <w:right w:val="none" w:sz="0" w:space="0" w:color="auto"/>
      </w:divBdr>
    </w:div>
    <w:div w:id="381905075">
      <w:marLeft w:val="480"/>
      <w:marRight w:val="0"/>
      <w:marTop w:val="0"/>
      <w:marBottom w:val="0"/>
      <w:divBdr>
        <w:top w:val="none" w:sz="0" w:space="0" w:color="auto"/>
        <w:left w:val="none" w:sz="0" w:space="0" w:color="auto"/>
        <w:bottom w:val="none" w:sz="0" w:space="0" w:color="auto"/>
        <w:right w:val="none" w:sz="0" w:space="0" w:color="auto"/>
      </w:divBdr>
    </w:div>
    <w:div w:id="383456988">
      <w:marLeft w:val="480"/>
      <w:marRight w:val="0"/>
      <w:marTop w:val="0"/>
      <w:marBottom w:val="0"/>
      <w:divBdr>
        <w:top w:val="none" w:sz="0" w:space="0" w:color="auto"/>
        <w:left w:val="none" w:sz="0" w:space="0" w:color="auto"/>
        <w:bottom w:val="none" w:sz="0" w:space="0" w:color="auto"/>
        <w:right w:val="none" w:sz="0" w:space="0" w:color="auto"/>
      </w:divBdr>
    </w:div>
    <w:div w:id="383598971">
      <w:marLeft w:val="480"/>
      <w:marRight w:val="0"/>
      <w:marTop w:val="0"/>
      <w:marBottom w:val="0"/>
      <w:divBdr>
        <w:top w:val="none" w:sz="0" w:space="0" w:color="auto"/>
        <w:left w:val="none" w:sz="0" w:space="0" w:color="auto"/>
        <w:bottom w:val="none" w:sz="0" w:space="0" w:color="auto"/>
        <w:right w:val="none" w:sz="0" w:space="0" w:color="auto"/>
      </w:divBdr>
    </w:div>
    <w:div w:id="384450231">
      <w:marLeft w:val="480"/>
      <w:marRight w:val="0"/>
      <w:marTop w:val="0"/>
      <w:marBottom w:val="0"/>
      <w:divBdr>
        <w:top w:val="none" w:sz="0" w:space="0" w:color="auto"/>
        <w:left w:val="none" w:sz="0" w:space="0" w:color="auto"/>
        <w:bottom w:val="none" w:sz="0" w:space="0" w:color="auto"/>
        <w:right w:val="none" w:sz="0" w:space="0" w:color="auto"/>
      </w:divBdr>
    </w:div>
    <w:div w:id="384646236">
      <w:marLeft w:val="480"/>
      <w:marRight w:val="0"/>
      <w:marTop w:val="0"/>
      <w:marBottom w:val="0"/>
      <w:divBdr>
        <w:top w:val="none" w:sz="0" w:space="0" w:color="auto"/>
        <w:left w:val="none" w:sz="0" w:space="0" w:color="auto"/>
        <w:bottom w:val="none" w:sz="0" w:space="0" w:color="auto"/>
        <w:right w:val="none" w:sz="0" w:space="0" w:color="auto"/>
      </w:divBdr>
    </w:div>
    <w:div w:id="384716039">
      <w:marLeft w:val="480"/>
      <w:marRight w:val="0"/>
      <w:marTop w:val="0"/>
      <w:marBottom w:val="0"/>
      <w:divBdr>
        <w:top w:val="none" w:sz="0" w:space="0" w:color="auto"/>
        <w:left w:val="none" w:sz="0" w:space="0" w:color="auto"/>
        <w:bottom w:val="none" w:sz="0" w:space="0" w:color="auto"/>
        <w:right w:val="none" w:sz="0" w:space="0" w:color="auto"/>
      </w:divBdr>
    </w:div>
    <w:div w:id="385108823">
      <w:marLeft w:val="480"/>
      <w:marRight w:val="0"/>
      <w:marTop w:val="0"/>
      <w:marBottom w:val="0"/>
      <w:divBdr>
        <w:top w:val="none" w:sz="0" w:space="0" w:color="auto"/>
        <w:left w:val="none" w:sz="0" w:space="0" w:color="auto"/>
        <w:bottom w:val="none" w:sz="0" w:space="0" w:color="auto"/>
        <w:right w:val="none" w:sz="0" w:space="0" w:color="auto"/>
      </w:divBdr>
    </w:div>
    <w:div w:id="386489259">
      <w:marLeft w:val="480"/>
      <w:marRight w:val="0"/>
      <w:marTop w:val="0"/>
      <w:marBottom w:val="0"/>
      <w:divBdr>
        <w:top w:val="none" w:sz="0" w:space="0" w:color="auto"/>
        <w:left w:val="none" w:sz="0" w:space="0" w:color="auto"/>
        <w:bottom w:val="none" w:sz="0" w:space="0" w:color="auto"/>
        <w:right w:val="none" w:sz="0" w:space="0" w:color="auto"/>
      </w:divBdr>
    </w:div>
    <w:div w:id="387728236">
      <w:marLeft w:val="480"/>
      <w:marRight w:val="0"/>
      <w:marTop w:val="0"/>
      <w:marBottom w:val="0"/>
      <w:divBdr>
        <w:top w:val="none" w:sz="0" w:space="0" w:color="auto"/>
        <w:left w:val="none" w:sz="0" w:space="0" w:color="auto"/>
        <w:bottom w:val="none" w:sz="0" w:space="0" w:color="auto"/>
        <w:right w:val="none" w:sz="0" w:space="0" w:color="auto"/>
      </w:divBdr>
    </w:div>
    <w:div w:id="390353620">
      <w:marLeft w:val="480"/>
      <w:marRight w:val="0"/>
      <w:marTop w:val="0"/>
      <w:marBottom w:val="0"/>
      <w:divBdr>
        <w:top w:val="none" w:sz="0" w:space="0" w:color="auto"/>
        <w:left w:val="none" w:sz="0" w:space="0" w:color="auto"/>
        <w:bottom w:val="none" w:sz="0" w:space="0" w:color="auto"/>
        <w:right w:val="none" w:sz="0" w:space="0" w:color="auto"/>
      </w:divBdr>
    </w:div>
    <w:div w:id="391076481">
      <w:marLeft w:val="480"/>
      <w:marRight w:val="0"/>
      <w:marTop w:val="0"/>
      <w:marBottom w:val="0"/>
      <w:divBdr>
        <w:top w:val="none" w:sz="0" w:space="0" w:color="auto"/>
        <w:left w:val="none" w:sz="0" w:space="0" w:color="auto"/>
        <w:bottom w:val="none" w:sz="0" w:space="0" w:color="auto"/>
        <w:right w:val="none" w:sz="0" w:space="0" w:color="auto"/>
      </w:divBdr>
    </w:div>
    <w:div w:id="391731423">
      <w:marLeft w:val="480"/>
      <w:marRight w:val="0"/>
      <w:marTop w:val="0"/>
      <w:marBottom w:val="0"/>
      <w:divBdr>
        <w:top w:val="none" w:sz="0" w:space="0" w:color="auto"/>
        <w:left w:val="none" w:sz="0" w:space="0" w:color="auto"/>
        <w:bottom w:val="none" w:sz="0" w:space="0" w:color="auto"/>
        <w:right w:val="none" w:sz="0" w:space="0" w:color="auto"/>
      </w:divBdr>
    </w:div>
    <w:div w:id="392314131">
      <w:marLeft w:val="480"/>
      <w:marRight w:val="0"/>
      <w:marTop w:val="0"/>
      <w:marBottom w:val="0"/>
      <w:divBdr>
        <w:top w:val="none" w:sz="0" w:space="0" w:color="auto"/>
        <w:left w:val="none" w:sz="0" w:space="0" w:color="auto"/>
        <w:bottom w:val="none" w:sz="0" w:space="0" w:color="auto"/>
        <w:right w:val="none" w:sz="0" w:space="0" w:color="auto"/>
      </w:divBdr>
    </w:div>
    <w:div w:id="392317760">
      <w:marLeft w:val="480"/>
      <w:marRight w:val="0"/>
      <w:marTop w:val="0"/>
      <w:marBottom w:val="0"/>
      <w:divBdr>
        <w:top w:val="none" w:sz="0" w:space="0" w:color="auto"/>
        <w:left w:val="none" w:sz="0" w:space="0" w:color="auto"/>
        <w:bottom w:val="none" w:sz="0" w:space="0" w:color="auto"/>
        <w:right w:val="none" w:sz="0" w:space="0" w:color="auto"/>
      </w:divBdr>
    </w:div>
    <w:div w:id="392775425">
      <w:marLeft w:val="480"/>
      <w:marRight w:val="0"/>
      <w:marTop w:val="0"/>
      <w:marBottom w:val="0"/>
      <w:divBdr>
        <w:top w:val="none" w:sz="0" w:space="0" w:color="auto"/>
        <w:left w:val="none" w:sz="0" w:space="0" w:color="auto"/>
        <w:bottom w:val="none" w:sz="0" w:space="0" w:color="auto"/>
        <w:right w:val="none" w:sz="0" w:space="0" w:color="auto"/>
      </w:divBdr>
    </w:div>
    <w:div w:id="395204597">
      <w:marLeft w:val="480"/>
      <w:marRight w:val="0"/>
      <w:marTop w:val="0"/>
      <w:marBottom w:val="0"/>
      <w:divBdr>
        <w:top w:val="none" w:sz="0" w:space="0" w:color="auto"/>
        <w:left w:val="none" w:sz="0" w:space="0" w:color="auto"/>
        <w:bottom w:val="none" w:sz="0" w:space="0" w:color="auto"/>
        <w:right w:val="none" w:sz="0" w:space="0" w:color="auto"/>
      </w:divBdr>
    </w:div>
    <w:div w:id="395513458">
      <w:marLeft w:val="480"/>
      <w:marRight w:val="0"/>
      <w:marTop w:val="0"/>
      <w:marBottom w:val="0"/>
      <w:divBdr>
        <w:top w:val="none" w:sz="0" w:space="0" w:color="auto"/>
        <w:left w:val="none" w:sz="0" w:space="0" w:color="auto"/>
        <w:bottom w:val="none" w:sz="0" w:space="0" w:color="auto"/>
        <w:right w:val="none" w:sz="0" w:space="0" w:color="auto"/>
      </w:divBdr>
    </w:div>
    <w:div w:id="396708617">
      <w:marLeft w:val="480"/>
      <w:marRight w:val="0"/>
      <w:marTop w:val="0"/>
      <w:marBottom w:val="0"/>
      <w:divBdr>
        <w:top w:val="none" w:sz="0" w:space="0" w:color="auto"/>
        <w:left w:val="none" w:sz="0" w:space="0" w:color="auto"/>
        <w:bottom w:val="none" w:sz="0" w:space="0" w:color="auto"/>
        <w:right w:val="none" w:sz="0" w:space="0" w:color="auto"/>
      </w:divBdr>
    </w:div>
    <w:div w:id="398140319">
      <w:marLeft w:val="480"/>
      <w:marRight w:val="0"/>
      <w:marTop w:val="0"/>
      <w:marBottom w:val="0"/>
      <w:divBdr>
        <w:top w:val="none" w:sz="0" w:space="0" w:color="auto"/>
        <w:left w:val="none" w:sz="0" w:space="0" w:color="auto"/>
        <w:bottom w:val="none" w:sz="0" w:space="0" w:color="auto"/>
        <w:right w:val="none" w:sz="0" w:space="0" w:color="auto"/>
      </w:divBdr>
    </w:div>
    <w:div w:id="398866179">
      <w:marLeft w:val="480"/>
      <w:marRight w:val="0"/>
      <w:marTop w:val="0"/>
      <w:marBottom w:val="0"/>
      <w:divBdr>
        <w:top w:val="none" w:sz="0" w:space="0" w:color="auto"/>
        <w:left w:val="none" w:sz="0" w:space="0" w:color="auto"/>
        <w:bottom w:val="none" w:sz="0" w:space="0" w:color="auto"/>
        <w:right w:val="none" w:sz="0" w:space="0" w:color="auto"/>
      </w:divBdr>
    </w:div>
    <w:div w:id="400560771">
      <w:marLeft w:val="480"/>
      <w:marRight w:val="0"/>
      <w:marTop w:val="0"/>
      <w:marBottom w:val="0"/>
      <w:divBdr>
        <w:top w:val="none" w:sz="0" w:space="0" w:color="auto"/>
        <w:left w:val="none" w:sz="0" w:space="0" w:color="auto"/>
        <w:bottom w:val="none" w:sz="0" w:space="0" w:color="auto"/>
        <w:right w:val="none" w:sz="0" w:space="0" w:color="auto"/>
      </w:divBdr>
    </w:div>
    <w:div w:id="400760364">
      <w:marLeft w:val="480"/>
      <w:marRight w:val="0"/>
      <w:marTop w:val="0"/>
      <w:marBottom w:val="0"/>
      <w:divBdr>
        <w:top w:val="none" w:sz="0" w:space="0" w:color="auto"/>
        <w:left w:val="none" w:sz="0" w:space="0" w:color="auto"/>
        <w:bottom w:val="none" w:sz="0" w:space="0" w:color="auto"/>
        <w:right w:val="none" w:sz="0" w:space="0" w:color="auto"/>
      </w:divBdr>
    </w:div>
    <w:div w:id="401951722">
      <w:marLeft w:val="480"/>
      <w:marRight w:val="0"/>
      <w:marTop w:val="0"/>
      <w:marBottom w:val="0"/>
      <w:divBdr>
        <w:top w:val="none" w:sz="0" w:space="0" w:color="auto"/>
        <w:left w:val="none" w:sz="0" w:space="0" w:color="auto"/>
        <w:bottom w:val="none" w:sz="0" w:space="0" w:color="auto"/>
        <w:right w:val="none" w:sz="0" w:space="0" w:color="auto"/>
      </w:divBdr>
    </w:div>
    <w:div w:id="402602381">
      <w:marLeft w:val="480"/>
      <w:marRight w:val="0"/>
      <w:marTop w:val="0"/>
      <w:marBottom w:val="0"/>
      <w:divBdr>
        <w:top w:val="none" w:sz="0" w:space="0" w:color="auto"/>
        <w:left w:val="none" w:sz="0" w:space="0" w:color="auto"/>
        <w:bottom w:val="none" w:sz="0" w:space="0" w:color="auto"/>
        <w:right w:val="none" w:sz="0" w:space="0" w:color="auto"/>
      </w:divBdr>
    </w:div>
    <w:div w:id="404302313">
      <w:marLeft w:val="480"/>
      <w:marRight w:val="0"/>
      <w:marTop w:val="0"/>
      <w:marBottom w:val="0"/>
      <w:divBdr>
        <w:top w:val="none" w:sz="0" w:space="0" w:color="auto"/>
        <w:left w:val="none" w:sz="0" w:space="0" w:color="auto"/>
        <w:bottom w:val="none" w:sz="0" w:space="0" w:color="auto"/>
        <w:right w:val="none" w:sz="0" w:space="0" w:color="auto"/>
      </w:divBdr>
    </w:div>
    <w:div w:id="404912755">
      <w:marLeft w:val="480"/>
      <w:marRight w:val="0"/>
      <w:marTop w:val="0"/>
      <w:marBottom w:val="0"/>
      <w:divBdr>
        <w:top w:val="none" w:sz="0" w:space="0" w:color="auto"/>
        <w:left w:val="none" w:sz="0" w:space="0" w:color="auto"/>
        <w:bottom w:val="none" w:sz="0" w:space="0" w:color="auto"/>
        <w:right w:val="none" w:sz="0" w:space="0" w:color="auto"/>
      </w:divBdr>
    </w:div>
    <w:div w:id="405879967">
      <w:marLeft w:val="480"/>
      <w:marRight w:val="0"/>
      <w:marTop w:val="0"/>
      <w:marBottom w:val="0"/>
      <w:divBdr>
        <w:top w:val="none" w:sz="0" w:space="0" w:color="auto"/>
        <w:left w:val="none" w:sz="0" w:space="0" w:color="auto"/>
        <w:bottom w:val="none" w:sz="0" w:space="0" w:color="auto"/>
        <w:right w:val="none" w:sz="0" w:space="0" w:color="auto"/>
      </w:divBdr>
    </w:div>
    <w:div w:id="406272470">
      <w:marLeft w:val="480"/>
      <w:marRight w:val="0"/>
      <w:marTop w:val="0"/>
      <w:marBottom w:val="0"/>
      <w:divBdr>
        <w:top w:val="none" w:sz="0" w:space="0" w:color="auto"/>
        <w:left w:val="none" w:sz="0" w:space="0" w:color="auto"/>
        <w:bottom w:val="none" w:sz="0" w:space="0" w:color="auto"/>
        <w:right w:val="none" w:sz="0" w:space="0" w:color="auto"/>
      </w:divBdr>
    </w:div>
    <w:div w:id="406615068">
      <w:marLeft w:val="480"/>
      <w:marRight w:val="0"/>
      <w:marTop w:val="0"/>
      <w:marBottom w:val="0"/>
      <w:divBdr>
        <w:top w:val="none" w:sz="0" w:space="0" w:color="auto"/>
        <w:left w:val="none" w:sz="0" w:space="0" w:color="auto"/>
        <w:bottom w:val="none" w:sz="0" w:space="0" w:color="auto"/>
        <w:right w:val="none" w:sz="0" w:space="0" w:color="auto"/>
      </w:divBdr>
    </w:div>
    <w:div w:id="406652780">
      <w:marLeft w:val="480"/>
      <w:marRight w:val="0"/>
      <w:marTop w:val="0"/>
      <w:marBottom w:val="0"/>
      <w:divBdr>
        <w:top w:val="none" w:sz="0" w:space="0" w:color="auto"/>
        <w:left w:val="none" w:sz="0" w:space="0" w:color="auto"/>
        <w:bottom w:val="none" w:sz="0" w:space="0" w:color="auto"/>
        <w:right w:val="none" w:sz="0" w:space="0" w:color="auto"/>
      </w:divBdr>
    </w:div>
    <w:div w:id="408619844">
      <w:marLeft w:val="480"/>
      <w:marRight w:val="0"/>
      <w:marTop w:val="0"/>
      <w:marBottom w:val="0"/>
      <w:divBdr>
        <w:top w:val="none" w:sz="0" w:space="0" w:color="auto"/>
        <w:left w:val="none" w:sz="0" w:space="0" w:color="auto"/>
        <w:bottom w:val="none" w:sz="0" w:space="0" w:color="auto"/>
        <w:right w:val="none" w:sz="0" w:space="0" w:color="auto"/>
      </w:divBdr>
    </w:div>
    <w:div w:id="408695932">
      <w:marLeft w:val="480"/>
      <w:marRight w:val="0"/>
      <w:marTop w:val="0"/>
      <w:marBottom w:val="0"/>
      <w:divBdr>
        <w:top w:val="none" w:sz="0" w:space="0" w:color="auto"/>
        <w:left w:val="none" w:sz="0" w:space="0" w:color="auto"/>
        <w:bottom w:val="none" w:sz="0" w:space="0" w:color="auto"/>
        <w:right w:val="none" w:sz="0" w:space="0" w:color="auto"/>
      </w:divBdr>
    </w:div>
    <w:div w:id="409735261">
      <w:marLeft w:val="480"/>
      <w:marRight w:val="0"/>
      <w:marTop w:val="0"/>
      <w:marBottom w:val="0"/>
      <w:divBdr>
        <w:top w:val="none" w:sz="0" w:space="0" w:color="auto"/>
        <w:left w:val="none" w:sz="0" w:space="0" w:color="auto"/>
        <w:bottom w:val="none" w:sz="0" w:space="0" w:color="auto"/>
        <w:right w:val="none" w:sz="0" w:space="0" w:color="auto"/>
      </w:divBdr>
    </w:div>
    <w:div w:id="412049552">
      <w:marLeft w:val="480"/>
      <w:marRight w:val="0"/>
      <w:marTop w:val="0"/>
      <w:marBottom w:val="0"/>
      <w:divBdr>
        <w:top w:val="none" w:sz="0" w:space="0" w:color="auto"/>
        <w:left w:val="none" w:sz="0" w:space="0" w:color="auto"/>
        <w:bottom w:val="none" w:sz="0" w:space="0" w:color="auto"/>
        <w:right w:val="none" w:sz="0" w:space="0" w:color="auto"/>
      </w:divBdr>
    </w:div>
    <w:div w:id="412823864">
      <w:marLeft w:val="480"/>
      <w:marRight w:val="0"/>
      <w:marTop w:val="0"/>
      <w:marBottom w:val="0"/>
      <w:divBdr>
        <w:top w:val="none" w:sz="0" w:space="0" w:color="auto"/>
        <w:left w:val="none" w:sz="0" w:space="0" w:color="auto"/>
        <w:bottom w:val="none" w:sz="0" w:space="0" w:color="auto"/>
        <w:right w:val="none" w:sz="0" w:space="0" w:color="auto"/>
      </w:divBdr>
    </w:div>
    <w:div w:id="416097704">
      <w:marLeft w:val="480"/>
      <w:marRight w:val="0"/>
      <w:marTop w:val="0"/>
      <w:marBottom w:val="0"/>
      <w:divBdr>
        <w:top w:val="none" w:sz="0" w:space="0" w:color="auto"/>
        <w:left w:val="none" w:sz="0" w:space="0" w:color="auto"/>
        <w:bottom w:val="none" w:sz="0" w:space="0" w:color="auto"/>
        <w:right w:val="none" w:sz="0" w:space="0" w:color="auto"/>
      </w:divBdr>
    </w:div>
    <w:div w:id="416947307">
      <w:marLeft w:val="480"/>
      <w:marRight w:val="0"/>
      <w:marTop w:val="0"/>
      <w:marBottom w:val="0"/>
      <w:divBdr>
        <w:top w:val="none" w:sz="0" w:space="0" w:color="auto"/>
        <w:left w:val="none" w:sz="0" w:space="0" w:color="auto"/>
        <w:bottom w:val="none" w:sz="0" w:space="0" w:color="auto"/>
        <w:right w:val="none" w:sz="0" w:space="0" w:color="auto"/>
      </w:divBdr>
    </w:div>
    <w:div w:id="419454058">
      <w:marLeft w:val="480"/>
      <w:marRight w:val="0"/>
      <w:marTop w:val="0"/>
      <w:marBottom w:val="0"/>
      <w:divBdr>
        <w:top w:val="none" w:sz="0" w:space="0" w:color="auto"/>
        <w:left w:val="none" w:sz="0" w:space="0" w:color="auto"/>
        <w:bottom w:val="none" w:sz="0" w:space="0" w:color="auto"/>
        <w:right w:val="none" w:sz="0" w:space="0" w:color="auto"/>
      </w:divBdr>
    </w:div>
    <w:div w:id="419833509">
      <w:marLeft w:val="480"/>
      <w:marRight w:val="0"/>
      <w:marTop w:val="0"/>
      <w:marBottom w:val="0"/>
      <w:divBdr>
        <w:top w:val="none" w:sz="0" w:space="0" w:color="auto"/>
        <w:left w:val="none" w:sz="0" w:space="0" w:color="auto"/>
        <w:bottom w:val="none" w:sz="0" w:space="0" w:color="auto"/>
        <w:right w:val="none" w:sz="0" w:space="0" w:color="auto"/>
      </w:divBdr>
    </w:div>
    <w:div w:id="422802449">
      <w:marLeft w:val="480"/>
      <w:marRight w:val="0"/>
      <w:marTop w:val="0"/>
      <w:marBottom w:val="0"/>
      <w:divBdr>
        <w:top w:val="none" w:sz="0" w:space="0" w:color="auto"/>
        <w:left w:val="none" w:sz="0" w:space="0" w:color="auto"/>
        <w:bottom w:val="none" w:sz="0" w:space="0" w:color="auto"/>
        <w:right w:val="none" w:sz="0" w:space="0" w:color="auto"/>
      </w:divBdr>
    </w:div>
    <w:div w:id="425078339">
      <w:marLeft w:val="480"/>
      <w:marRight w:val="0"/>
      <w:marTop w:val="0"/>
      <w:marBottom w:val="0"/>
      <w:divBdr>
        <w:top w:val="none" w:sz="0" w:space="0" w:color="auto"/>
        <w:left w:val="none" w:sz="0" w:space="0" w:color="auto"/>
        <w:bottom w:val="none" w:sz="0" w:space="0" w:color="auto"/>
        <w:right w:val="none" w:sz="0" w:space="0" w:color="auto"/>
      </w:divBdr>
    </w:div>
    <w:div w:id="427894991">
      <w:marLeft w:val="480"/>
      <w:marRight w:val="0"/>
      <w:marTop w:val="0"/>
      <w:marBottom w:val="0"/>
      <w:divBdr>
        <w:top w:val="none" w:sz="0" w:space="0" w:color="auto"/>
        <w:left w:val="none" w:sz="0" w:space="0" w:color="auto"/>
        <w:bottom w:val="none" w:sz="0" w:space="0" w:color="auto"/>
        <w:right w:val="none" w:sz="0" w:space="0" w:color="auto"/>
      </w:divBdr>
    </w:div>
    <w:div w:id="430128221">
      <w:marLeft w:val="480"/>
      <w:marRight w:val="0"/>
      <w:marTop w:val="0"/>
      <w:marBottom w:val="0"/>
      <w:divBdr>
        <w:top w:val="none" w:sz="0" w:space="0" w:color="auto"/>
        <w:left w:val="none" w:sz="0" w:space="0" w:color="auto"/>
        <w:bottom w:val="none" w:sz="0" w:space="0" w:color="auto"/>
        <w:right w:val="none" w:sz="0" w:space="0" w:color="auto"/>
      </w:divBdr>
    </w:div>
    <w:div w:id="431434939">
      <w:marLeft w:val="480"/>
      <w:marRight w:val="0"/>
      <w:marTop w:val="0"/>
      <w:marBottom w:val="0"/>
      <w:divBdr>
        <w:top w:val="none" w:sz="0" w:space="0" w:color="auto"/>
        <w:left w:val="none" w:sz="0" w:space="0" w:color="auto"/>
        <w:bottom w:val="none" w:sz="0" w:space="0" w:color="auto"/>
        <w:right w:val="none" w:sz="0" w:space="0" w:color="auto"/>
      </w:divBdr>
    </w:div>
    <w:div w:id="431511437">
      <w:marLeft w:val="480"/>
      <w:marRight w:val="0"/>
      <w:marTop w:val="0"/>
      <w:marBottom w:val="0"/>
      <w:divBdr>
        <w:top w:val="none" w:sz="0" w:space="0" w:color="auto"/>
        <w:left w:val="none" w:sz="0" w:space="0" w:color="auto"/>
        <w:bottom w:val="none" w:sz="0" w:space="0" w:color="auto"/>
        <w:right w:val="none" w:sz="0" w:space="0" w:color="auto"/>
      </w:divBdr>
    </w:div>
    <w:div w:id="433552519">
      <w:marLeft w:val="480"/>
      <w:marRight w:val="0"/>
      <w:marTop w:val="0"/>
      <w:marBottom w:val="0"/>
      <w:divBdr>
        <w:top w:val="none" w:sz="0" w:space="0" w:color="auto"/>
        <w:left w:val="none" w:sz="0" w:space="0" w:color="auto"/>
        <w:bottom w:val="none" w:sz="0" w:space="0" w:color="auto"/>
        <w:right w:val="none" w:sz="0" w:space="0" w:color="auto"/>
      </w:divBdr>
    </w:div>
    <w:div w:id="434054252">
      <w:marLeft w:val="480"/>
      <w:marRight w:val="0"/>
      <w:marTop w:val="0"/>
      <w:marBottom w:val="0"/>
      <w:divBdr>
        <w:top w:val="none" w:sz="0" w:space="0" w:color="auto"/>
        <w:left w:val="none" w:sz="0" w:space="0" w:color="auto"/>
        <w:bottom w:val="none" w:sz="0" w:space="0" w:color="auto"/>
        <w:right w:val="none" w:sz="0" w:space="0" w:color="auto"/>
      </w:divBdr>
    </w:div>
    <w:div w:id="436756751">
      <w:marLeft w:val="480"/>
      <w:marRight w:val="0"/>
      <w:marTop w:val="0"/>
      <w:marBottom w:val="0"/>
      <w:divBdr>
        <w:top w:val="none" w:sz="0" w:space="0" w:color="auto"/>
        <w:left w:val="none" w:sz="0" w:space="0" w:color="auto"/>
        <w:bottom w:val="none" w:sz="0" w:space="0" w:color="auto"/>
        <w:right w:val="none" w:sz="0" w:space="0" w:color="auto"/>
      </w:divBdr>
    </w:div>
    <w:div w:id="437793829">
      <w:marLeft w:val="480"/>
      <w:marRight w:val="0"/>
      <w:marTop w:val="0"/>
      <w:marBottom w:val="0"/>
      <w:divBdr>
        <w:top w:val="none" w:sz="0" w:space="0" w:color="auto"/>
        <w:left w:val="none" w:sz="0" w:space="0" w:color="auto"/>
        <w:bottom w:val="none" w:sz="0" w:space="0" w:color="auto"/>
        <w:right w:val="none" w:sz="0" w:space="0" w:color="auto"/>
      </w:divBdr>
    </w:div>
    <w:div w:id="441416384">
      <w:marLeft w:val="480"/>
      <w:marRight w:val="0"/>
      <w:marTop w:val="0"/>
      <w:marBottom w:val="0"/>
      <w:divBdr>
        <w:top w:val="none" w:sz="0" w:space="0" w:color="auto"/>
        <w:left w:val="none" w:sz="0" w:space="0" w:color="auto"/>
        <w:bottom w:val="none" w:sz="0" w:space="0" w:color="auto"/>
        <w:right w:val="none" w:sz="0" w:space="0" w:color="auto"/>
      </w:divBdr>
    </w:div>
    <w:div w:id="441464858">
      <w:marLeft w:val="480"/>
      <w:marRight w:val="0"/>
      <w:marTop w:val="0"/>
      <w:marBottom w:val="0"/>
      <w:divBdr>
        <w:top w:val="none" w:sz="0" w:space="0" w:color="auto"/>
        <w:left w:val="none" w:sz="0" w:space="0" w:color="auto"/>
        <w:bottom w:val="none" w:sz="0" w:space="0" w:color="auto"/>
        <w:right w:val="none" w:sz="0" w:space="0" w:color="auto"/>
      </w:divBdr>
    </w:div>
    <w:div w:id="441998260">
      <w:marLeft w:val="480"/>
      <w:marRight w:val="0"/>
      <w:marTop w:val="0"/>
      <w:marBottom w:val="0"/>
      <w:divBdr>
        <w:top w:val="none" w:sz="0" w:space="0" w:color="auto"/>
        <w:left w:val="none" w:sz="0" w:space="0" w:color="auto"/>
        <w:bottom w:val="none" w:sz="0" w:space="0" w:color="auto"/>
        <w:right w:val="none" w:sz="0" w:space="0" w:color="auto"/>
      </w:divBdr>
    </w:div>
    <w:div w:id="443766444">
      <w:marLeft w:val="480"/>
      <w:marRight w:val="0"/>
      <w:marTop w:val="0"/>
      <w:marBottom w:val="0"/>
      <w:divBdr>
        <w:top w:val="none" w:sz="0" w:space="0" w:color="auto"/>
        <w:left w:val="none" w:sz="0" w:space="0" w:color="auto"/>
        <w:bottom w:val="none" w:sz="0" w:space="0" w:color="auto"/>
        <w:right w:val="none" w:sz="0" w:space="0" w:color="auto"/>
      </w:divBdr>
    </w:div>
    <w:div w:id="444346799">
      <w:marLeft w:val="480"/>
      <w:marRight w:val="0"/>
      <w:marTop w:val="0"/>
      <w:marBottom w:val="0"/>
      <w:divBdr>
        <w:top w:val="none" w:sz="0" w:space="0" w:color="auto"/>
        <w:left w:val="none" w:sz="0" w:space="0" w:color="auto"/>
        <w:bottom w:val="none" w:sz="0" w:space="0" w:color="auto"/>
        <w:right w:val="none" w:sz="0" w:space="0" w:color="auto"/>
      </w:divBdr>
    </w:div>
    <w:div w:id="444807237">
      <w:marLeft w:val="480"/>
      <w:marRight w:val="0"/>
      <w:marTop w:val="0"/>
      <w:marBottom w:val="0"/>
      <w:divBdr>
        <w:top w:val="none" w:sz="0" w:space="0" w:color="auto"/>
        <w:left w:val="none" w:sz="0" w:space="0" w:color="auto"/>
        <w:bottom w:val="none" w:sz="0" w:space="0" w:color="auto"/>
        <w:right w:val="none" w:sz="0" w:space="0" w:color="auto"/>
      </w:divBdr>
    </w:div>
    <w:div w:id="446201422">
      <w:marLeft w:val="480"/>
      <w:marRight w:val="0"/>
      <w:marTop w:val="0"/>
      <w:marBottom w:val="0"/>
      <w:divBdr>
        <w:top w:val="none" w:sz="0" w:space="0" w:color="auto"/>
        <w:left w:val="none" w:sz="0" w:space="0" w:color="auto"/>
        <w:bottom w:val="none" w:sz="0" w:space="0" w:color="auto"/>
        <w:right w:val="none" w:sz="0" w:space="0" w:color="auto"/>
      </w:divBdr>
    </w:div>
    <w:div w:id="447356875">
      <w:marLeft w:val="480"/>
      <w:marRight w:val="0"/>
      <w:marTop w:val="0"/>
      <w:marBottom w:val="0"/>
      <w:divBdr>
        <w:top w:val="none" w:sz="0" w:space="0" w:color="auto"/>
        <w:left w:val="none" w:sz="0" w:space="0" w:color="auto"/>
        <w:bottom w:val="none" w:sz="0" w:space="0" w:color="auto"/>
        <w:right w:val="none" w:sz="0" w:space="0" w:color="auto"/>
      </w:divBdr>
    </w:div>
    <w:div w:id="448278794">
      <w:marLeft w:val="480"/>
      <w:marRight w:val="0"/>
      <w:marTop w:val="0"/>
      <w:marBottom w:val="0"/>
      <w:divBdr>
        <w:top w:val="none" w:sz="0" w:space="0" w:color="auto"/>
        <w:left w:val="none" w:sz="0" w:space="0" w:color="auto"/>
        <w:bottom w:val="none" w:sz="0" w:space="0" w:color="auto"/>
        <w:right w:val="none" w:sz="0" w:space="0" w:color="auto"/>
      </w:divBdr>
    </w:div>
    <w:div w:id="448401152">
      <w:marLeft w:val="480"/>
      <w:marRight w:val="0"/>
      <w:marTop w:val="0"/>
      <w:marBottom w:val="0"/>
      <w:divBdr>
        <w:top w:val="none" w:sz="0" w:space="0" w:color="auto"/>
        <w:left w:val="none" w:sz="0" w:space="0" w:color="auto"/>
        <w:bottom w:val="none" w:sz="0" w:space="0" w:color="auto"/>
        <w:right w:val="none" w:sz="0" w:space="0" w:color="auto"/>
      </w:divBdr>
    </w:div>
    <w:div w:id="448859152">
      <w:marLeft w:val="480"/>
      <w:marRight w:val="0"/>
      <w:marTop w:val="0"/>
      <w:marBottom w:val="0"/>
      <w:divBdr>
        <w:top w:val="none" w:sz="0" w:space="0" w:color="auto"/>
        <w:left w:val="none" w:sz="0" w:space="0" w:color="auto"/>
        <w:bottom w:val="none" w:sz="0" w:space="0" w:color="auto"/>
        <w:right w:val="none" w:sz="0" w:space="0" w:color="auto"/>
      </w:divBdr>
    </w:div>
    <w:div w:id="449783049">
      <w:marLeft w:val="480"/>
      <w:marRight w:val="0"/>
      <w:marTop w:val="0"/>
      <w:marBottom w:val="0"/>
      <w:divBdr>
        <w:top w:val="none" w:sz="0" w:space="0" w:color="auto"/>
        <w:left w:val="none" w:sz="0" w:space="0" w:color="auto"/>
        <w:bottom w:val="none" w:sz="0" w:space="0" w:color="auto"/>
        <w:right w:val="none" w:sz="0" w:space="0" w:color="auto"/>
      </w:divBdr>
    </w:div>
    <w:div w:id="453600777">
      <w:marLeft w:val="480"/>
      <w:marRight w:val="0"/>
      <w:marTop w:val="0"/>
      <w:marBottom w:val="0"/>
      <w:divBdr>
        <w:top w:val="none" w:sz="0" w:space="0" w:color="auto"/>
        <w:left w:val="none" w:sz="0" w:space="0" w:color="auto"/>
        <w:bottom w:val="none" w:sz="0" w:space="0" w:color="auto"/>
        <w:right w:val="none" w:sz="0" w:space="0" w:color="auto"/>
      </w:divBdr>
    </w:div>
    <w:div w:id="453643833">
      <w:marLeft w:val="480"/>
      <w:marRight w:val="0"/>
      <w:marTop w:val="0"/>
      <w:marBottom w:val="0"/>
      <w:divBdr>
        <w:top w:val="none" w:sz="0" w:space="0" w:color="auto"/>
        <w:left w:val="none" w:sz="0" w:space="0" w:color="auto"/>
        <w:bottom w:val="none" w:sz="0" w:space="0" w:color="auto"/>
        <w:right w:val="none" w:sz="0" w:space="0" w:color="auto"/>
      </w:divBdr>
    </w:div>
    <w:div w:id="458382436">
      <w:marLeft w:val="480"/>
      <w:marRight w:val="0"/>
      <w:marTop w:val="0"/>
      <w:marBottom w:val="0"/>
      <w:divBdr>
        <w:top w:val="none" w:sz="0" w:space="0" w:color="auto"/>
        <w:left w:val="none" w:sz="0" w:space="0" w:color="auto"/>
        <w:bottom w:val="none" w:sz="0" w:space="0" w:color="auto"/>
        <w:right w:val="none" w:sz="0" w:space="0" w:color="auto"/>
      </w:divBdr>
    </w:div>
    <w:div w:id="459110198">
      <w:marLeft w:val="480"/>
      <w:marRight w:val="0"/>
      <w:marTop w:val="0"/>
      <w:marBottom w:val="0"/>
      <w:divBdr>
        <w:top w:val="none" w:sz="0" w:space="0" w:color="auto"/>
        <w:left w:val="none" w:sz="0" w:space="0" w:color="auto"/>
        <w:bottom w:val="none" w:sz="0" w:space="0" w:color="auto"/>
        <w:right w:val="none" w:sz="0" w:space="0" w:color="auto"/>
      </w:divBdr>
    </w:div>
    <w:div w:id="459227465">
      <w:marLeft w:val="480"/>
      <w:marRight w:val="0"/>
      <w:marTop w:val="0"/>
      <w:marBottom w:val="0"/>
      <w:divBdr>
        <w:top w:val="none" w:sz="0" w:space="0" w:color="auto"/>
        <w:left w:val="none" w:sz="0" w:space="0" w:color="auto"/>
        <w:bottom w:val="none" w:sz="0" w:space="0" w:color="auto"/>
        <w:right w:val="none" w:sz="0" w:space="0" w:color="auto"/>
      </w:divBdr>
    </w:div>
    <w:div w:id="460659958">
      <w:marLeft w:val="480"/>
      <w:marRight w:val="0"/>
      <w:marTop w:val="0"/>
      <w:marBottom w:val="0"/>
      <w:divBdr>
        <w:top w:val="none" w:sz="0" w:space="0" w:color="auto"/>
        <w:left w:val="none" w:sz="0" w:space="0" w:color="auto"/>
        <w:bottom w:val="none" w:sz="0" w:space="0" w:color="auto"/>
        <w:right w:val="none" w:sz="0" w:space="0" w:color="auto"/>
      </w:divBdr>
    </w:div>
    <w:div w:id="461196387">
      <w:marLeft w:val="480"/>
      <w:marRight w:val="0"/>
      <w:marTop w:val="0"/>
      <w:marBottom w:val="0"/>
      <w:divBdr>
        <w:top w:val="none" w:sz="0" w:space="0" w:color="auto"/>
        <w:left w:val="none" w:sz="0" w:space="0" w:color="auto"/>
        <w:bottom w:val="none" w:sz="0" w:space="0" w:color="auto"/>
        <w:right w:val="none" w:sz="0" w:space="0" w:color="auto"/>
      </w:divBdr>
    </w:div>
    <w:div w:id="461654572">
      <w:marLeft w:val="480"/>
      <w:marRight w:val="0"/>
      <w:marTop w:val="0"/>
      <w:marBottom w:val="0"/>
      <w:divBdr>
        <w:top w:val="none" w:sz="0" w:space="0" w:color="auto"/>
        <w:left w:val="none" w:sz="0" w:space="0" w:color="auto"/>
        <w:bottom w:val="none" w:sz="0" w:space="0" w:color="auto"/>
        <w:right w:val="none" w:sz="0" w:space="0" w:color="auto"/>
      </w:divBdr>
    </w:div>
    <w:div w:id="461927884">
      <w:marLeft w:val="480"/>
      <w:marRight w:val="0"/>
      <w:marTop w:val="0"/>
      <w:marBottom w:val="0"/>
      <w:divBdr>
        <w:top w:val="none" w:sz="0" w:space="0" w:color="auto"/>
        <w:left w:val="none" w:sz="0" w:space="0" w:color="auto"/>
        <w:bottom w:val="none" w:sz="0" w:space="0" w:color="auto"/>
        <w:right w:val="none" w:sz="0" w:space="0" w:color="auto"/>
      </w:divBdr>
    </w:div>
    <w:div w:id="463813007">
      <w:marLeft w:val="480"/>
      <w:marRight w:val="0"/>
      <w:marTop w:val="0"/>
      <w:marBottom w:val="0"/>
      <w:divBdr>
        <w:top w:val="none" w:sz="0" w:space="0" w:color="auto"/>
        <w:left w:val="none" w:sz="0" w:space="0" w:color="auto"/>
        <w:bottom w:val="none" w:sz="0" w:space="0" w:color="auto"/>
        <w:right w:val="none" w:sz="0" w:space="0" w:color="auto"/>
      </w:divBdr>
    </w:div>
    <w:div w:id="463893879">
      <w:marLeft w:val="480"/>
      <w:marRight w:val="0"/>
      <w:marTop w:val="0"/>
      <w:marBottom w:val="0"/>
      <w:divBdr>
        <w:top w:val="none" w:sz="0" w:space="0" w:color="auto"/>
        <w:left w:val="none" w:sz="0" w:space="0" w:color="auto"/>
        <w:bottom w:val="none" w:sz="0" w:space="0" w:color="auto"/>
        <w:right w:val="none" w:sz="0" w:space="0" w:color="auto"/>
      </w:divBdr>
    </w:div>
    <w:div w:id="464351692">
      <w:marLeft w:val="480"/>
      <w:marRight w:val="0"/>
      <w:marTop w:val="0"/>
      <w:marBottom w:val="0"/>
      <w:divBdr>
        <w:top w:val="none" w:sz="0" w:space="0" w:color="auto"/>
        <w:left w:val="none" w:sz="0" w:space="0" w:color="auto"/>
        <w:bottom w:val="none" w:sz="0" w:space="0" w:color="auto"/>
        <w:right w:val="none" w:sz="0" w:space="0" w:color="auto"/>
      </w:divBdr>
    </w:div>
    <w:div w:id="464617063">
      <w:marLeft w:val="480"/>
      <w:marRight w:val="0"/>
      <w:marTop w:val="0"/>
      <w:marBottom w:val="0"/>
      <w:divBdr>
        <w:top w:val="none" w:sz="0" w:space="0" w:color="auto"/>
        <w:left w:val="none" w:sz="0" w:space="0" w:color="auto"/>
        <w:bottom w:val="none" w:sz="0" w:space="0" w:color="auto"/>
        <w:right w:val="none" w:sz="0" w:space="0" w:color="auto"/>
      </w:divBdr>
    </w:div>
    <w:div w:id="469830558">
      <w:marLeft w:val="480"/>
      <w:marRight w:val="0"/>
      <w:marTop w:val="0"/>
      <w:marBottom w:val="0"/>
      <w:divBdr>
        <w:top w:val="none" w:sz="0" w:space="0" w:color="auto"/>
        <w:left w:val="none" w:sz="0" w:space="0" w:color="auto"/>
        <w:bottom w:val="none" w:sz="0" w:space="0" w:color="auto"/>
        <w:right w:val="none" w:sz="0" w:space="0" w:color="auto"/>
      </w:divBdr>
    </w:div>
    <w:div w:id="472868951">
      <w:marLeft w:val="480"/>
      <w:marRight w:val="0"/>
      <w:marTop w:val="0"/>
      <w:marBottom w:val="0"/>
      <w:divBdr>
        <w:top w:val="none" w:sz="0" w:space="0" w:color="auto"/>
        <w:left w:val="none" w:sz="0" w:space="0" w:color="auto"/>
        <w:bottom w:val="none" w:sz="0" w:space="0" w:color="auto"/>
        <w:right w:val="none" w:sz="0" w:space="0" w:color="auto"/>
      </w:divBdr>
    </w:div>
    <w:div w:id="473912066">
      <w:marLeft w:val="480"/>
      <w:marRight w:val="0"/>
      <w:marTop w:val="0"/>
      <w:marBottom w:val="0"/>
      <w:divBdr>
        <w:top w:val="none" w:sz="0" w:space="0" w:color="auto"/>
        <w:left w:val="none" w:sz="0" w:space="0" w:color="auto"/>
        <w:bottom w:val="none" w:sz="0" w:space="0" w:color="auto"/>
        <w:right w:val="none" w:sz="0" w:space="0" w:color="auto"/>
      </w:divBdr>
    </w:div>
    <w:div w:id="477114287">
      <w:marLeft w:val="480"/>
      <w:marRight w:val="0"/>
      <w:marTop w:val="0"/>
      <w:marBottom w:val="0"/>
      <w:divBdr>
        <w:top w:val="none" w:sz="0" w:space="0" w:color="auto"/>
        <w:left w:val="none" w:sz="0" w:space="0" w:color="auto"/>
        <w:bottom w:val="none" w:sz="0" w:space="0" w:color="auto"/>
        <w:right w:val="none" w:sz="0" w:space="0" w:color="auto"/>
      </w:divBdr>
    </w:div>
    <w:div w:id="477921182">
      <w:marLeft w:val="480"/>
      <w:marRight w:val="0"/>
      <w:marTop w:val="0"/>
      <w:marBottom w:val="0"/>
      <w:divBdr>
        <w:top w:val="none" w:sz="0" w:space="0" w:color="auto"/>
        <w:left w:val="none" w:sz="0" w:space="0" w:color="auto"/>
        <w:bottom w:val="none" w:sz="0" w:space="0" w:color="auto"/>
        <w:right w:val="none" w:sz="0" w:space="0" w:color="auto"/>
      </w:divBdr>
    </w:div>
    <w:div w:id="478376725">
      <w:marLeft w:val="480"/>
      <w:marRight w:val="0"/>
      <w:marTop w:val="0"/>
      <w:marBottom w:val="0"/>
      <w:divBdr>
        <w:top w:val="none" w:sz="0" w:space="0" w:color="auto"/>
        <w:left w:val="none" w:sz="0" w:space="0" w:color="auto"/>
        <w:bottom w:val="none" w:sz="0" w:space="0" w:color="auto"/>
        <w:right w:val="none" w:sz="0" w:space="0" w:color="auto"/>
      </w:divBdr>
    </w:div>
    <w:div w:id="479076710">
      <w:marLeft w:val="480"/>
      <w:marRight w:val="0"/>
      <w:marTop w:val="0"/>
      <w:marBottom w:val="0"/>
      <w:divBdr>
        <w:top w:val="none" w:sz="0" w:space="0" w:color="auto"/>
        <w:left w:val="none" w:sz="0" w:space="0" w:color="auto"/>
        <w:bottom w:val="none" w:sz="0" w:space="0" w:color="auto"/>
        <w:right w:val="none" w:sz="0" w:space="0" w:color="auto"/>
      </w:divBdr>
    </w:div>
    <w:div w:id="481045391">
      <w:marLeft w:val="480"/>
      <w:marRight w:val="0"/>
      <w:marTop w:val="0"/>
      <w:marBottom w:val="0"/>
      <w:divBdr>
        <w:top w:val="none" w:sz="0" w:space="0" w:color="auto"/>
        <w:left w:val="none" w:sz="0" w:space="0" w:color="auto"/>
        <w:bottom w:val="none" w:sz="0" w:space="0" w:color="auto"/>
        <w:right w:val="none" w:sz="0" w:space="0" w:color="auto"/>
      </w:divBdr>
    </w:div>
    <w:div w:id="482043000">
      <w:marLeft w:val="480"/>
      <w:marRight w:val="0"/>
      <w:marTop w:val="0"/>
      <w:marBottom w:val="0"/>
      <w:divBdr>
        <w:top w:val="none" w:sz="0" w:space="0" w:color="auto"/>
        <w:left w:val="none" w:sz="0" w:space="0" w:color="auto"/>
        <w:bottom w:val="none" w:sz="0" w:space="0" w:color="auto"/>
        <w:right w:val="none" w:sz="0" w:space="0" w:color="auto"/>
      </w:divBdr>
    </w:div>
    <w:div w:id="482043168">
      <w:marLeft w:val="480"/>
      <w:marRight w:val="0"/>
      <w:marTop w:val="0"/>
      <w:marBottom w:val="0"/>
      <w:divBdr>
        <w:top w:val="none" w:sz="0" w:space="0" w:color="auto"/>
        <w:left w:val="none" w:sz="0" w:space="0" w:color="auto"/>
        <w:bottom w:val="none" w:sz="0" w:space="0" w:color="auto"/>
        <w:right w:val="none" w:sz="0" w:space="0" w:color="auto"/>
      </w:divBdr>
    </w:div>
    <w:div w:id="483006115">
      <w:marLeft w:val="480"/>
      <w:marRight w:val="0"/>
      <w:marTop w:val="0"/>
      <w:marBottom w:val="0"/>
      <w:divBdr>
        <w:top w:val="none" w:sz="0" w:space="0" w:color="auto"/>
        <w:left w:val="none" w:sz="0" w:space="0" w:color="auto"/>
        <w:bottom w:val="none" w:sz="0" w:space="0" w:color="auto"/>
        <w:right w:val="none" w:sz="0" w:space="0" w:color="auto"/>
      </w:divBdr>
    </w:div>
    <w:div w:id="483202220">
      <w:marLeft w:val="480"/>
      <w:marRight w:val="0"/>
      <w:marTop w:val="0"/>
      <w:marBottom w:val="0"/>
      <w:divBdr>
        <w:top w:val="none" w:sz="0" w:space="0" w:color="auto"/>
        <w:left w:val="none" w:sz="0" w:space="0" w:color="auto"/>
        <w:bottom w:val="none" w:sz="0" w:space="0" w:color="auto"/>
        <w:right w:val="none" w:sz="0" w:space="0" w:color="auto"/>
      </w:divBdr>
    </w:div>
    <w:div w:id="485822627">
      <w:marLeft w:val="480"/>
      <w:marRight w:val="0"/>
      <w:marTop w:val="0"/>
      <w:marBottom w:val="0"/>
      <w:divBdr>
        <w:top w:val="none" w:sz="0" w:space="0" w:color="auto"/>
        <w:left w:val="none" w:sz="0" w:space="0" w:color="auto"/>
        <w:bottom w:val="none" w:sz="0" w:space="0" w:color="auto"/>
        <w:right w:val="none" w:sz="0" w:space="0" w:color="auto"/>
      </w:divBdr>
    </w:div>
    <w:div w:id="486022780">
      <w:marLeft w:val="480"/>
      <w:marRight w:val="0"/>
      <w:marTop w:val="0"/>
      <w:marBottom w:val="0"/>
      <w:divBdr>
        <w:top w:val="none" w:sz="0" w:space="0" w:color="auto"/>
        <w:left w:val="none" w:sz="0" w:space="0" w:color="auto"/>
        <w:bottom w:val="none" w:sz="0" w:space="0" w:color="auto"/>
        <w:right w:val="none" w:sz="0" w:space="0" w:color="auto"/>
      </w:divBdr>
    </w:div>
    <w:div w:id="486673892">
      <w:marLeft w:val="480"/>
      <w:marRight w:val="0"/>
      <w:marTop w:val="0"/>
      <w:marBottom w:val="0"/>
      <w:divBdr>
        <w:top w:val="none" w:sz="0" w:space="0" w:color="auto"/>
        <w:left w:val="none" w:sz="0" w:space="0" w:color="auto"/>
        <w:bottom w:val="none" w:sz="0" w:space="0" w:color="auto"/>
        <w:right w:val="none" w:sz="0" w:space="0" w:color="auto"/>
      </w:divBdr>
    </w:div>
    <w:div w:id="489058183">
      <w:marLeft w:val="480"/>
      <w:marRight w:val="0"/>
      <w:marTop w:val="0"/>
      <w:marBottom w:val="0"/>
      <w:divBdr>
        <w:top w:val="none" w:sz="0" w:space="0" w:color="auto"/>
        <w:left w:val="none" w:sz="0" w:space="0" w:color="auto"/>
        <w:bottom w:val="none" w:sz="0" w:space="0" w:color="auto"/>
        <w:right w:val="none" w:sz="0" w:space="0" w:color="auto"/>
      </w:divBdr>
    </w:div>
    <w:div w:id="489642804">
      <w:marLeft w:val="480"/>
      <w:marRight w:val="0"/>
      <w:marTop w:val="0"/>
      <w:marBottom w:val="0"/>
      <w:divBdr>
        <w:top w:val="none" w:sz="0" w:space="0" w:color="auto"/>
        <w:left w:val="none" w:sz="0" w:space="0" w:color="auto"/>
        <w:bottom w:val="none" w:sz="0" w:space="0" w:color="auto"/>
        <w:right w:val="none" w:sz="0" w:space="0" w:color="auto"/>
      </w:divBdr>
    </w:div>
    <w:div w:id="492069494">
      <w:marLeft w:val="480"/>
      <w:marRight w:val="0"/>
      <w:marTop w:val="0"/>
      <w:marBottom w:val="0"/>
      <w:divBdr>
        <w:top w:val="none" w:sz="0" w:space="0" w:color="auto"/>
        <w:left w:val="none" w:sz="0" w:space="0" w:color="auto"/>
        <w:bottom w:val="none" w:sz="0" w:space="0" w:color="auto"/>
        <w:right w:val="none" w:sz="0" w:space="0" w:color="auto"/>
      </w:divBdr>
    </w:div>
    <w:div w:id="493567162">
      <w:marLeft w:val="480"/>
      <w:marRight w:val="0"/>
      <w:marTop w:val="0"/>
      <w:marBottom w:val="0"/>
      <w:divBdr>
        <w:top w:val="none" w:sz="0" w:space="0" w:color="auto"/>
        <w:left w:val="none" w:sz="0" w:space="0" w:color="auto"/>
        <w:bottom w:val="none" w:sz="0" w:space="0" w:color="auto"/>
        <w:right w:val="none" w:sz="0" w:space="0" w:color="auto"/>
      </w:divBdr>
    </w:div>
    <w:div w:id="495192112">
      <w:marLeft w:val="480"/>
      <w:marRight w:val="0"/>
      <w:marTop w:val="0"/>
      <w:marBottom w:val="0"/>
      <w:divBdr>
        <w:top w:val="none" w:sz="0" w:space="0" w:color="auto"/>
        <w:left w:val="none" w:sz="0" w:space="0" w:color="auto"/>
        <w:bottom w:val="none" w:sz="0" w:space="0" w:color="auto"/>
        <w:right w:val="none" w:sz="0" w:space="0" w:color="auto"/>
      </w:divBdr>
    </w:div>
    <w:div w:id="500245327">
      <w:marLeft w:val="480"/>
      <w:marRight w:val="0"/>
      <w:marTop w:val="0"/>
      <w:marBottom w:val="0"/>
      <w:divBdr>
        <w:top w:val="none" w:sz="0" w:space="0" w:color="auto"/>
        <w:left w:val="none" w:sz="0" w:space="0" w:color="auto"/>
        <w:bottom w:val="none" w:sz="0" w:space="0" w:color="auto"/>
        <w:right w:val="none" w:sz="0" w:space="0" w:color="auto"/>
      </w:divBdr>
    </w:div>
    <w:div w:id="500968126">
      <w:marLeft w:val="480"/>
      <w:marRight w:val="0"/>
      <w:marTop w:val="0"/>
      <w:marBottom w:val="0"/>
      <w:divBdr>
        <w:top w:val="none" w:sz="0" w:space="0" w:color="auto"/>
        <w:left w:val="none" w:sz="0" w:space="0" w:color="auto"/>
        <w:bottom w:val="none" w:sz="0" w:space="0" w:color="auto"/>
        <w:right w:val="none" w:sz="0" w:space="0" w:color="auto"/>
      </w:divBdr>
    </w:div>
    <w:div w:id="501285531">
      <w:marLeft w:val="480"/>
      <w:marRight w:val="0"/>
      <w:marTop w:val="0"/>
      <w:marBottom w:val="0"/>
      <w:divBdr>
        <w:top w:val="none" w:sz="0" w:space="0" w:color="auto"/>
        <w:left w:val="none" w:sz="0" w:space="0" w:color="auto"/>
        <w:bottom w:val="none" w:sz="0" w:space="0" w:color="auto"/>
        <w:right w:val="none" w:sz="0" w:space="0" w:color="auto"/>
      </w:divBdr>
    </w:div>
    <w:div w:id="503320599">
      <w:marLeft w:val="480"/>
      <w:marRight w:val="0"/>
      <w:marTop w:val="0"/>
      <w:marBottom w:val="0"/>
      <w:divBdr>
        <w:top w:val="none" w:sz="0" w:space="0" w:color="auto"/>
        <w:left w:val="none" w:sz="0" w:space="0" w:color="auto"/>
        <w:bottom w:val="none" w:sz="0" w:space="0" w:color="auto"/>
        <w:right w:val="none" w:sz="0" w:space="0" w:color="auto"/>
      </w:divBdr>
    </w:div>
    <w:div w:id="504518593">
      <w:marLeft w:val="480"/>
      <w:marRight w:val="0"/>
      <w:marTop w:val="0"/>
      <w:marBottom w:val="0"/>
      <w:divBdr>
        <w:top w:val="none" w:sz="0" w:space="0" w:color="auto"/>
        <w:left w:val="none" w:sz="0" w:space="0" w:color="auto"/>
        <w:bottom w:val="none" w:sz="0" w:space="0" w:color="auto"/>
        <w:right w:val="none" w:sz="0" w:space="0" w:color="auto"/>
      </w:divBdr>
    </w:div>
    <w:div w:id="505943458">
      <w:marLeft w:val="480"/>
      <w:marRight w:val="0"/>
      <w:marTop w:val="0"/>
      <w:marBottom w:val="0"/>
      <w:divBdr>
        <w:top w:val="none" w:sz="0" w:space="0" w:color="auto"/>
        <w:left w:val="none" w:sz="0" w:space="0" w:color="auto"/>
        <w:bottom w:val="none" w:sz="0" w:space="0" w:color="auto"/>
        <w:right w:val="none" w:sz="0" w:space="0" w:color="auto"/>
      </w:divBdr>
    </w:div>
    <w:div w:id="506094575">
      <w:marLeft w:val="480"/>
      <w:marRight w:val="0"/>
      <w:marTop w:val="0"/>
      <w:marBottom w:val="0"/>
      <w:divBdr>
        <w:top w:val="none" w:sz="0" w:space="0" w:color="auto"/>
        <w:left w:val="none" w:sz="0" w:space="0" w:color="auto"/>
        <w:bottom w:val="none" w:sz="0" w:space="0" w:color="auto"/>
        <w:right w:val="none" w:sz="0" w:space="0" w:color="auto"/>
      </w:divBdr>
    </w:div>
    <w:div w:id="508255199">
      <w:marLeft w:val="480"/>
      <w:marRight w:val="0"/>
      <w:marTop w:val="0"/>
      <w:marBottom w:val="0"/>
      <w:divBdr>
        <w:top w:val="none" w:sz="0" w:space="0" w:color="auto"/>
        <w:left w:val="none" w:sz="0" w:space="0" w:color="auto"/>
        <w:bottom w:val="none" w:sz="0" w:space="0" w:color="auto"/>
        <w:right w:val="none" w:sz="0" w:space="0" w:color="auto"/>
      </w:divBdr>
    </w:div>
    <w:div w:id="508377200">
      <w:marLeft w:val="480"/>
      <w:marRight w:val="0"/>
      <w:marTop w:val="0"/>
      <w:marBottom w:val="0"/>
      <w:divBdr>
        <w:top w:val="none" w:sz="0" w:space="0" w:color="auto"/>
        <w:left w:val="none" w:sz="0" w:space="0" w:color="auto"/>
        <w:bottom w:val="none" w:sz="0" w:space="0" w:color="auto"/>
        <w:right w:val="none" w:sz="0" w:space="0" w:color="auto"/>
      </w:divBdr>
    </w:div>
    <w:div w:id="509492634">
      <w:marLeft w:val="480"/>
      <w:marRight w:val="0"/>
      <w:marTop w:val="0"/>
      <w:marBottom w:val="0"/>
      <w:divBdr>
        <w:top w:val="none" w:sz="0" w:space="0" w:color="auto"/>
        <w:left w:val="none" w:sz="0" w:space="0" w:color="auto"/>
        <w:bottom w:val="none" w:sz="0" w:space="0" w:color="auto"/>
        <w:right w:val="none" w:sz="0" w:space="0" w:color="auto"/>
      </w:divBdr>
    </w:div>
    <w:div w:id="509685715">
      <w:marLeft w:val="480"/>
      <w:marRight w:val="0"/>
      <w:marTop w:val="0"/>
      <w:marBottom w:val="0"/>
      <w:divBdr>
        <w:top w:val="none" w:sz="0" w:space="0" w:color="auto"/>
        <w:left w:val="none" w:sz="0" w:space="0" w:color="auto"/>
        <w:bottom w:val="none" w:sz="0" w:space="0" w:color="auto"/>
        <w:right w:val="none" w:sz="0" w:space="0" w:color="auto"/>
      </w:divBdr>
    </w:div>
    <w:div w:id="509949766">
      <w:marLeft w:val="480"/>
      <w:marRight w:val="0"/>
      <w:marTop w:val="0"/>
      <w:marBottom w:val="0"/>
      <w:divBdr>
        <w:top w:val="none" w:sz="0" w:space="0" w:color="auto"/>
        <w:left w:val="none" w:sz="0" w:space="0" w:color="auto"/>
        <w:bottom w:val="none" w:sz="0" w:space="0" w:color="auto"/>
        <w:right w:val="none" w:sz="0" w:space="0" w:color="auto"/>
      </w:divBdr>
    </w:div>
    <w:div w:id="510612096">
      <w:marLeft w:val="480"/>
      <w:marRight w:val="0"/>
      <w:marTop w:val="0"/>
      <w:marBottom w:val="0"/>
      <w:divBdr>
        <w:top w:val="none" w:sz="0" w:space="0" w:color="auto"/>
        <w:left w:val="none" w:sz="0" w:space="0" w:color="auto"/>
        <w:bottom w:val="none" w:sz="0" w:space="0" w:color="auto"/>
        <w:right w:val="none" w:sz="0" w:space="0" w:color="auto"/>
      </w:divBdr>
    </w:div>
    <w:div w:id="510920845">
      <w:marLeft w:val="480"/>
      <w:marRight w:val="0"/>
      <w:marTop w:val="0"/>
      <w:marBottom w:val="0"/>
      <w:divBdr>
        <w:top w:val="none" w:sz="0" w:space="0" w:color="auto"/>
        <w:left w:val="none" w:sz="0" w:space="0" w:color="auto"/>
        <w:bottom w:val="none" w:sz="0" w:space="0" w:color="auto"/>
        <w:right w:val="none" w:sz="0" w:space="0" w:color="auto"/>
      </w:divBdr>
    </w:div>
    <w:div w:id="514226669">
      <w:marLeft w:val="480"/>
      <w:marRight w:val="0"/>
      <w:marTop w:val="0"/>
      <w:marBottom w:val="0"/>
      <w:divBdr>
        <w:top w:val="none" w:sz="0" w:space="0" w:color="auto"/>
        <w:left w:val="none" w:sz="0" w:space="0" w:color="auto"/>
        <w:bottom w:val="none" w:sz="0" w:space="0" w:color="auto"/>
        <w:right w:val="none" w:sz="0" w:space="0" w:color="auto"/>
      </w:divBdr>
    </w:div>
    <w:div w:id="515926962">
      <w:marLeft w:val="480"/>
      <w:marRight w:val="0"/>
      <w:marTop w:val="0"/>
      <w:marBottom w:val="0"/>
      <w:divBdr>
        <w:top w:val="none" w:sz="0" w:space="0" w:color="auto"/>
        <w:left w:val="none" w:sz="0" w:space="0" w:color="auto"/>
        <w:bottom w:val="none" w:sz="0" w:space="0" w:color="auto"/>
        <w:right w:val="none" w:sz="0" w:space="0" w:color="auto"/>
      </w:divBdr>
    </w:div>
    <w:div w:id="516578312">
      <w:marLeft w:val="480"/>
      <w:marRight w:val="0"/>
      <w:marTop w:val="0"/>
      <w:marBottom w:val="0"/>
      <w:divBdr>
        <w:top w:val="none" w:sz="0" w:space="0" w:color="auto"/>
        <w:left w:val="none" w:sz="0" w:space="0" w:color="auto"/>
        <w:bottom w:val="none" w:sz="0" w:space="0" w:color="auto"/>
        <w:right w:val="none" w:sz="0" w:space="0" w:color="auto"/>
      </w:divBdr>
    </w:div>
    <w:div w:id="517424621">
      <w:marLeft w:val="480"/>
      <w:marRight w:val="0"/>
      <w:marTop w:val="0"/>
      <w:marBottom w:val="0"/>
      <w:divBdr>
        <w:top w:val="none" w:sz="0" w:space="0" w:color="auto"/>
        <w:left w:val="none" w:sz="0" w:space="0" w:color="auto"/>
        <w:bottom w:val="none" w:sz="0" w:space="0" w:color="auto"/>
        <w:right w:val="none" w:sz="0" w:space="0" w:color="auto"/>
      </w:divBdr>
    </w:div>
    <w:div w:id="518740948">
      <w:marLeft w:val="480"/>
      <w:marRight w:val="0"/>
      <w:marTop w:val="0"/>
      <w:marBottom w:val="0"/>
      <w:divBdr>
        <w:top w:val="none" w:sz="0" w:space="0" w:color="auto"/>
        <w:left w:val="none" w:sz="0" w:space="0" w:color="auto"/>
        <w:bottom w:val="none" w:sz="0" w:space="0" w:color="auto"/>
        <w:right w:val="none" w:sz="0" w:space="0" w:color="auto"/>
      </w:divBdr>
    </w:div>
    <w:div w:id="521935303">
      <w:marLeft w:val="480"/>
      <w:marRight w:val="0"/>
      <w:marTop w:val="0"/>
      <w:marBottom w:val="0"/>
      <w:divBdr>
        <w:top w:val="none" w:sz="0" w:space="0" w:color="auto"/>
        <w:left w:val="none" w:sz="0" w:space="0" w:color="auto"/>
        <w:bottom w:val="none" w:sz="0" w:space="0" w:color="auto"/>
        <w:right w:val="none" w:sz="0" w:space="0" w:color="auto"/>
      </w:divBdr>
    </w:div>
    <w:div w:id="522060784">
      <w:marLeft w:val="480"/>
      <w:marRight w:val="0"/>
      <w:marTop w:val="0"/>
      <w:marBottom w:val="0"/>
      <w:divBdr>
        <w:top w:val="none" w:sz="0" w:space="0" w:color="auto"/>
        <w:left w:val="none" w:sz="0" w:space="0" w:color="auto"/>
        <w:bottom w:val="none" w:sz="0" w:space="0" w:color="auto"/>
        <w:right w:val="none" w:sz="0" w:space="0" w:color="auto"/>
      </w:divBdr>
    </w:div>
    <w:div w:id="522135057">
      <w:marLeft w:val="480"/>
      <w:marRight w:val="0"/>
      <w:marTop w:val="0"/>
      <w:marBottom w:val="0"/>
      <w:divBdr>
        <w:top w:val="none" w:sz="0" w:space="0" w:color="auto"/>
        <w:left w:val="none" w:sz="0" w:space="0" w:color="auto"/>
        <w:bottom w:val="none" w:sz="0" w:space="0" w:color="auto"/>
        <w:right w:val="none" w:sz="0" w:space="0" w:color="auto"/>
      </w:divBdr>
    </w:div>
    <w:div w:id="522940911">
      <w:marLeft w:val="480"/>
      <w:marRight w:val="0"/>
      <w:marTop w:val="0"/>
      <w:marBottom w:val="0"/>
      <w:divBdr>
        <w:top w:val="none" w:sz="0" w:space="0" w:color="auto"/>
        <w:left w:val="none" w:sz="0" w:space="0" w:color="auto"/>
        <w:bottom w:val="none" w:sz="0" w:space="0" w:color="auto"/>
        <w:right w:val="none" w:sz="0" w:space="0" w:color="auto"/>
      </w:divBdr>
    </w:div>
    <w:div w:id="523710719">
      <w:marLeft w:val="480"/>
      <w:marRight w:val="0"/>
      <w:marTop w:val="0"/>
      <w:marBottom w:val="0"/>
      <w:divBdr>
        <w:top w:val="none" w:sz="0" w:space="0" w:color="auto"/>
        <w:left w:val="none" w:sz="0" w:space="0" w:color="auto"/>
        <w:bottom w:val="none" w:sz="0" w:space="0" w:color="auto"/>
        <w:right w:val="none" w:sz="0" w:space="0" w:color="auto"/>
      </w:divBdr>
    </w:div>
    <w:div w:id="523786492">
      <w:marLeft w:val="480"/>
      <w:marRight w:val="0"/>
      <w:marTop w:val="0"/>
      <w:marBottom w:val="0"/>
      <w:divBdr>
        <w:top w:val="none" w:sz="0" w:space="0" w:color="auto"/>
        <w:left w:val="none" w:sz="0" w:space="0" w:color="auto"/>
        <w:bottom w:val="none" w:sz="0" w:space="0" w:color="auto"/>
        <w:right w:val="none" w:sz="0" w:space="0" w:color="auto"/>
      </w:divBdr>
    </w:div>
    <w:div w:id="524488631">
      <w:marLeft w:val="480"/>
      <w:marRight w:val="0"/>
      <w:marTop w:val="0"/>
      <w:marBottom w:val="0"/>
      <w:divBdr>
        <w:top w:val="none" w:sz="0" w:space="0" w:color="auto"/>
        <w:left w:val="none" w:sz="0" w:space="0" w:color="auto"/>
        <w:bottom w:val="none" w:sz="0" w:space="0" w:color="auto"/>
        <w:right w:val="none" w:sz="0" w:space="0" w:color="auto"/>
      </w:divBdr>
    </w:div>
    <w:div w:id="524906911">
      <w:marLeft w:val="480"/>
      <w:marRight w:val="0"/>
      <w:marTop w:val="0"/>
      <w:marBottom w:val="0"/>
      <w:divBdr>
        <w:top w:val="none" w:sz="0" w:space="0" w:color="auto"/>
        <w:left w:val="none" w:sz="0" w:space="0" w:color="auto"/>
        <w:bottom w:val="none" w:sz="0" w:space="0" w:color="auto"/>
        <w:right w:val="none" w:sz="0" w:space="0" w:color="auto"/>
      </w:divBdr>
    </w:div>
    <w:div w:id="525676902">
      <w:marLeft w:val="480"/>
      <w:marRight w:val="0"/>
      <w:marTop w:val="0"/>
      <w:marBottom w:val="0"/>
      <w:divBdr>
        <w:top w:val="none" w:sz="0" w:space="0" w:color="auto"/>
        <w:left w:val="none" w:sz="0" w:space="0" w:color="auto"/>
        <w:bottom w:val="none" w:sz="0" w:space="0" w:color="auto"/>
        <w:right w:val="none" w:sz="0" w:space="0" w:color="auto"/>
      </w:divBdr>
    </w:div>
    <w:div w:id="527526055">
      <w:marLeft w:val="480"/>
      <w:marRight w:val="0"/>
      <w:marTop w:val="0"/>
      <w:marBottom w:val="0"/>
      <w:divBdr>
        <w:top w:val="none" w:sz="0" w:space="0" w:color="auto"/>
        <w:left w:val="none" w:sz="0" w:space="0" w:color="auto"/>
        <w:bottom w:val="none" w:sz="0" w:space="0" w:color="auto"/>
        <w:right w:val="none" w:sz="0" w:space="0" w:color="auto"/>
      </w:divBdr>
    </w:div>
    <w:div w:id="528221779">
      <w:marLeft w:val="480"/>
      <w:marRight w:val="0"/>
      <w:marTop w:val="0"/>
      <w:marBottom w:val="0"/>
      <w:divBdr>
        <w:top w:val="none" w:sz="0" w:space="0" w:color="auto"/>
        <w:left w:val="none" w:sz="0" w:space="0" w:color="auto"/>
        <w:bottom w:val="none" w:sz="0" w:space="0" w:color="auto"/>
        <w:right w:val="none" w:sz="0" w:space="0" w:color="auto"/>
      </w:divBdr>
    </w:div>
    <w:div w:id="529072881">
      <w:marLeft w:val="480"/>
      <w:marRight w:val="0"/>
      <w:marTop w:val="0"/>
      <w:marBottom w:val="0"/>
      <w:divBdr>
        <w:top w:val="none" w:sz="0" w:space="0" w:color="auto"/>
        <w:left w:val="none" w:sz="0" w:space="0" w:color="auto"/>
        <w:bottom w:val="none" w:sz="0" w:space="0" w:color="auto"/>
        <w:right w:val="none" w:sz="0" w:space="0" w:color="auto"/>
      </w:divBdr>
    </w:div>
    <w:div w:id="529219270">
      <w:marLeft w:val="480"/>
      <w:marRight w:val="0"/>
      <w:marTop w:val="0"/>
      <w:marBottom w:val="0"/>
      <w:divBdr>
        <w:top w:val="none" w:sz="0" w:space="0" w:color="auto"/>
        <w:left w:val="none" w:sz="0" w:space="0" w:color="auto"/>
        <w:bottom w:val="none" w:sz="0" w:space="0" w:color="auto"/>
        <w:right w:val="none" w:sz="0" w:space="0" w:color="auto"/>
      </w:divBdr>
    </w:div>
    <w:div w:id="529338860">
      <w:marLeft w:val="480"/>
      <w:marRight w:val="0"/>
      <w:marTop w:val="0"/>
      <w:marBottom w:val="0"/>
      <w:divBdr>
        <w:top w:val="none" w:sz="0" w:space="0" w:color="auto"/>
        <w:left w:val="none" w:sz="0" w:space="0" w:color="auto"/>
        <w:bottom w:val="none" w:sz="0" w:space="0" w:color="auto"/>
        <w:right w:val="none" w:sz="0" w:space="0" w:color="auto"/>
      </w:divBdr>
    </w:div>
    <w:div w:id="529880750">
      <w:marLeft w:val="480"/>
      <w:marRight w:val="0"/>
      <w:marTop w:val="0"/>
      <w:marBottom w:val="0"/>
      <w:divBdr>
        <w:top w:val="none" w:sz="0" w:space="0" w:color="auto"/>
        <w:left w:val="none" w:sz="0" w:space="0" w:color="auto"/>
        <w:bottom w:val="none" w:sz="0" w:space="0" w:color="auto"/>
        <w:right w:val="none" w:sz="0" w:space="0" w:color="auto"/>
      </w:divBdr>
    </w:div>
    <w:div w:id="530068148">
      <w:marLeft w:val="480"/>
      <w:marRight w:val="0"/>
      <w:marTop w:val="0"/>
      <w:marBottom w:val="0"/>
      <w:divBdr>
        <w:top w:val="none" w:sz="0" w:space="0" w:color="auto"/>
        <w:left w:val="none" w:sz="0" w:space="0" w:color="auto"/>
        <w:bottom w:val="none" w:sz="0" w:space="0" w:color="auto"/>
        <w:right w:val="none" w:sz="0" w:space="0" w:color="auto"/>
      </w:divBdr>
    </w:div>
    <w:div w:id="530531462">
      <w:marLeft w:val="480"/>
      <w:marRight w:val="0"/>
      <w:marTop w:val="0"/>
      <w:marBottom w:val="0"/>
      <w:divBdr>
        <w:top w:val="none" w:sz="0" w:space="0" w:color="auto"/>
        <w:left w:val="none" w:sz="0" w:space="0" w:color="auto"/>
        <w:bottom w:val="none" w:sz="0" w:space="0" w:color="auto"/>
        <w:right w:val="none" w:sz="0" w:space="0" w:color="auto"/>
      </w:divBdr>
    </w:div>
    <w:div w:id="533035266">
      <w:marLeft w:val="480"/>
      <w:marRight w:val="0"/>
      <w:marTop w:val="0"/>
      <w:marBottom w:val="0"/>
      <w:divBdr>
        <w:top w:val="none" w:sz="0" w:space="0" w:color="auto"/>
        <w:left w:val="none" w:sz="0" w:space="0" w:color="auto"/>
        <w:bottom w:val="none" w:sz="0" w:space="0" w:color="auto"/>
        <w:right w:val="none" w:sz="0" w:space="0" w:color="auto"/>
      </w:divBdr>
    </w:div>
    <w:div w:id="533347020">
      <w:marLeft w:val="480"/>
      <w:marRight w:val="0"/>
      <w:marTop w:val="0"/>
      <w:marBottom w:val="0"/>
      <w:divBdr>
        <w:top w:val="none" w:sz="0" w:space="0" w:color="auto"/>
        <w:left w:val="none" w:sz="0" w:space="0" w:color="auto"/>
        <w:bottom w:val="none" w:sz="0" w:space="0" w:color="auto"/>
        <w:right w:val="none" w:sz="0" w:space="0" w:color="auto"/>
      </w:divBdr>
    </w:div>
    <w:div w:id="534199595">
      <w:marLeft w:val="480"/>
      <w:marRight w:val="0"/>
      <w:marTop w:val="0"/>
      <w:marBottom w:val="0"/>
      <w:divBdr>
        <w:top w:val="none" w:sz="0" w:space="0" w:color="auto"/>
        <w:left w:val="none" w:sz="0" w:space="0" w:color="auto"/>
        <w:bottom w:val="none" w:sz="0" w:space="0" w:color="auto"/>
        <w:right w:val="none" w:sz="0" w:space="0" w:color="auto"/>
      </w:divBdr>
    </w:div>
    <w:div w:id="534849776">
      <w:marLeft w:val="480"/>
      <w:marRight w:val="0"/>
      <w:marTop w:val="0"/>
      <w:marBottom w:val="0"/>
      <w:divBdr>
        <w:top w:val="none" w:sz="0" w:space="0" w:color="auto"/>
        <w:left w:val="none" w:sz="0" w:space="0" w:color="auto"/>
        <w:bottom w:val="none" w:sz="0" w:space="0" w:color="auto"/>
        <w:right w:val="none" w:sz="0" w:space="0" w:color="auto"/>
      </w:divBdr>
    </w:div>
    <w:div w:id="535042801">
      <w:marLeft w:val="480"/>
      <w:marRight w:val="0"/>
      <w:marTop w:val="0"/>
      <w:marBottom w:val="0"/>
      <w:divBdr>
        <w:top w:val="none" w:sz="0" w:space="0" w:color="auto"/>
        <w:left w:val="none" w:sz="0" w:space="0" w:color="auto"/>
        <w:bottom w:val="none" w:sz="0" w:space="0" w:color="auto"/>
        <w:right w:val="none" w:sz="0" w:space="0" w:color="auto"/>
      </w:divBdr>
    </w:div>
    <w:div w:id="535630150">
      <w:marLeft w:val="480"/>
      <w:marRight w:val="0"/>
      <w:marTop w:val="0"/>
      <w:marBottom w:val="0"/>
      <w:divBdr>
        <w:top w:val="none" w:sz="0" w:space="0" w:color="auto"/>
        <w:left w:val="none" w:sz="0" w:space="0" w:color="auto"/>
        <w:bottom w:val="none" w:sz="0" w:space="0" w:color="auto"/>
        <w:right w:val="none" w:sz="0" w:space="0" w:color="auto"/>
      </w:divBdr>
    </w:div>
    <w:div w:id="535656065">
      <w:marLeft w:val="480"/>
      <w:marRight w:val="0"/>
      <w:marTop w:val="0"/>
      <w:marBottom w:val="0"/>
      <w:divBdr>
        <w:top w:val="none" w:sz="0" w:space="0" w:color="auto"/>
        <w:left w:val="none" w:sz="0" w:space="0" w:color="auto"/>
        <w:bottom w:val="none" w:sz="0" w:space="0" w:color="auto"/>
        <w:right w:val="none" w:sz="0" w:space="0" w:color="auto"/>
      </w:divBdr>
    </w:div>
    <w:div w:id="536047429">
      <w:marLeft w:val="480"/>
      <w:marRight w:val="0"/>
      <w:marTop w:val="0"/>
      <w:marBottom w:val="0"/>
      <w:divBdr>
        <w:top w:val="none" w:sz="0" w:space="0" w:color="auto"/>
        <w:left w:val="none" w:sz="0" w:space="0" w:color="auto"/>
        <w:bottom w:val="none" w:sz="0" w:space="0" w:color="auto"/>
        <w:right w:val="none" w:sz="0" w:space="0" w:color="auto"/>
      </w:divBdr>
    </w:div>
    <w:div w:id="538595408">
      <w:marLeft w:val="480"/>
      <w:marRight w:val="0"/>
      <w:marTop w:val="0"/>
      <w:marBottom w:val="0"/>
      <w:divBdr>
        <w:top w:val="none" w:sz="0" w:space="0" w:color="auto"/>
        <w:left w:val="none" w:sz="0" w:space="0" w:color="auto"/>
        <w:bottom w:val="none" w:sz="0" w:space="0" w:color="auto"/>
        <w:right w:val="none" w:sz="0" w:space="0" w:color="auto"/>
      </w:divBdr>
    </w:div>
    <w:div w:id="539325382">
      <w:marLeft w:val="480"/>
      <w:marRight w:val="0"/>
      <w:marTop w:val="0"/>
      <w:marBottom w:val="0"/>
      <w:divBdr>
        <w:top w:val="none" w:sz="0" w:space="0" w:color="auto"/>
        <w:left w:val="none" w:sz="0" w:space="0" w:color="auto"/>
        <w:bottom w:val="none" w:sz="0" w:space="0" w:color="auto"/>
        <w:right w:val="none" w:sz="0" w:space="0" w:color="auto"/>
      </w:divBdr>
    </w:div>
    <w:div w:id="541479509">
      <w:marLeft w:val="480"/>
      <w:marRight w:val="0"/>
      <w:marTop w:val="0"/>
      <w:marBottom w:val="0"/>
      <w:divBdr>
        <w:top w:val="none" w:sz="0" w:space="0" w:color="auto"/>
        <w:left w:val="none" w:sz="0" w:space="0" w:color="auto"/>
        <w:bottom w:val="none" w:sz="0" w:space="0" w:color="auto"/>
        <w:right w:val="none" w:sz="0" w:space="0" w:color="auto"/>
      </w:divBdr>
    </w:div>
    <w:div w:id="542522556">
      <w:marLeft w:val="480"/>
      <w:marRight w:val="0"/>
      <w:marTop w:val="0"/>
      <w:marBottom w:val="0"/>
      <w:divBdr>
        <w:top w:val="none" w:sz="0" w:space="0" w:color="auto"/>
        <w:left w:val="none" w:sz="0" w:space="0" w:color="auto"/>
        <w:bottom w:val="none" w:sz="0" w:space="0" w:color="auto"/>
        <w:right w:val="none" w:sz="0" w:space="0" w:color="auto"/>
      </w:divBdr>
    </w:div>
    <w:div w:id="542602348">
      <w:marLeft w:val="480"/>
      <w:marRight w:val="0"/>
      <w:marTop w:val="0"/>
      <w:marBottom w:val="0"/>
      <w:divBdr>
        <w:top w:val="none" w:sz="0" w:space="0" w:color="auto"/>
        <w:left w:val="none" w:sz="0" w:space="0" w:color="auto"/>
        <w:bottom w:val="none" w:sz="0" w:space="0" w:color="auto"/>
        <w:right w:val="none" w:sz="0" w:space="0" w:color="auto"/>
      </w:divBdr>
    </w:div>
    <w:div w:id="544096773">
      <w:marLeft w:val="480"/>
      <w:marRight w:val="0"/>
      <w:marTop w:val="0"/>
      <w:marBottom w:val="0"/>
      <w:divBdr>
        <w:top w:val="none" w:sz="0" w:space="0" w:color="auto"/>
        <w:left w:val="none" w:sz="0" w:space="0" w:color="auto"/>
        <w:bottom w:val="none" w:sz="0" w:space="0" w:color="auto"/>
        <w:right w:val="none" w:sz="0" w:space="0" w:color="auto"/>
      </w:divBdr>
    </w:div>
    <w:div w:id="546382117">
      <w:marLeft w:val="480"/>
      <w:marRight w:val="0"/>
      <w:marTop w:val="0"/>
      <w:marBottom w:val="0"/>
      <w:divBdr>
        <w:top w:val="none" w:sz="0" w:space="0" w:color="auto"/>
        <w:left w:val="none" w:sz="0" w:space="0" w:color="auto"/>
        <w:bottom w:val="none" w:sz="0" w:space="0" w:color="auto"/>
        <w:right w:val="none" w:sz="0" w:space="0" w:color="auto"/>
      </w:divBdr>
    </w:div>
    <w:div w:id="546532268">
      <w:marLeft w:val="480"/>
      <w:marRight w:val="0"/>
      <w:marTop w:val="0"/>
      <w:marBottom w:val="0"/>
      <w:divBdr>
        <w:top w:val="none" w:sz="0" w:space="0" w:color="auto"/>
        <w:left w:val="none" w:sz="0" w:space="0" w:color="auto"/>
        <w:bottom w:val="none" w:sz="0" w:space="0" w:color="auto"/>
        <w:right w:val="none" w:sz="0" w:space="0" w:color="auto"/>
      </w:divBdr>
    </w:div>
    <w:div w:id="546648168">
      <w:marLeft w:val="480"/>
      <w:marRight w:val="0"/>
      <w:marTop w:val="0"/>
      <w:marBottom w:val="0"/>
      <w:divBdr>
        <w:top w:val="none" w:sz="0" w:space="0" w:color="auto"/>
        <w:left w:val="none" w:sz="0" w:space="0" w:color="auto"/>
        <w:bottom w:val="none" w:sz="0" w:space="0" w:color="auto"/>
        <w:right w:val="none" w:sz="0" w:space="0" w:color="auto"/>
      </w:divBdr>
    </w:div>
    <w:div w:id="546987573">
      <w:marLeft w:val="480"/>
      <w:marRight w:val="0"/>
      <w:marTop w:val="0"/>
      <w:marBottom w:val="0"/>
      <w:divBdr>
        <w:top w:val="none" w:sz="0" w:space="0" w:color="auto"/>
        <w:left w:val="none" w:sz="0" w:space="0" w:color="auto"/>
        <w:bottom w:val="none" w:sz="0" w:space="0" w:color="auto"/>
        <w:right w:val="none" w:sz="0" w:space="0" w:color="auto"/>
      </w:divBdr>
    </w:div>
    <w:div w:id="547642218">
      <w:marLeft w:val="480"/>
      <w:marRight w:val="0"/>
      <w:marTop w:val="0"/>
      <w:marBottom w:val="0"/>
      <w:divBdr>
        <w:top w:val="none" w:sz="0" w:space="0" w:color="auto"/>
        <w:left w:val="none" w:sz="0" w:space="0" w:color="auto"/>
        <w:bottom w:val="none" w:sz="0" w:space="0" w:color="auto"/>
        <w:right w:val="none" w:sz="0" w:space="0" w:color="auto"/>
      </w:divBdr>
    </w:div>
    <w:div w:id="548344908">
      <w:marLeft w:val="480"/>
      <w:marRight w:val="0"/>
      <w:marTop w:val="0"/>
      <w:marBottom w:val="0"/>
      <w:divBdr>
        <w:top w:val="none" w:sz="0" w:space="0" w:color="auto"/>
        <w:left w:val="none" w:sz="0" w:space="0" w:color="auto"/>
        <w:bottom w:val="none" w:sz="0" w:space="0" w:color="auto"/>
        <w:right w:val="none" w:sz="0" w:space="0" w:color="auto"/>
      </w:divBdr>
    </w:div>
    <w:div w:id="548566489">
      <w:marLeft w:val="480"/>
      <w:marRight w:val="0"/>
      <w:marTop w:val="0"/>
      <w:marBottom w:val="0"/>
      <w:divBdr>
        <w:top w:val="none" w:sz="0" w:space="0" w:color="auto"/>
        <w:left w:val="none" w:sz="0" w:space="0" w:color="auto"/>
        <w:bottom w:val="none" w:sz="0" w:space="0" w:color="auto"/>
        <w:right w:val="none" w:sz="0" w:space="0" w:color="auto"/>
      </w:divBdr>
    </w:div>
    <w:div w:id="553466086">
      <w:marLeft w:val="480"/>
      <w:marRight w:val="0"/>
      <w:marTop w:val="0"/>
      <w:marBottom w:val="0"/>
      <w:divBdr>
        <w:top w:val="none" w:sz="0" w:space="0" w:color="auto"/>
        <w:left w:val="none" w:sz="0" w:space="0" w:color="auto"/>
        <w:bottom w:val="none" w:sz="0" w:space="0" w:color="auto"/>
        <w:right w:val="none" w:sz="0" w:space="0" w:color="auto"/>
      </w:divBdr>
    </w:div>
    <w:div w:id="553664524">
      <w:marLeft w:val="480"/>
      <w:marRight w:val="0"/>
      <w:marTop w:val="0"/>
      <w:marBottom w:val="0"/>
      <w:divBdr>
        <w:top w:val="none" w:sz="0" w:space="0" w:color="auto"/>
        <w:left w:val="none" w:sz="0" w:space="0" w:color="auto"/>
        <w:bottom w:val="none" w:sz="0" w:space="0" w:color="auto"/>
        <w:right w:val="none" w:sz="0" w:space="0" w:color="auto"/>
      </w:divBdr>
    </w:div>
    <w:div w:id="555122130">
      <w:marLeft w:val="480"/>
      <w:marRight w:val="0"/>
      <w:marTop w:val="0"/>
      <w:marBottom w:val="0"/>
      <w:divBdr>
        <w:top w:val="none" w:sz="0" w:space="0" w:color="auto"/>
        <w:left w:val="none" w:sz="0" w:space="0" w:color="auto"/>
        <w:bottom w:val="none" w:sz="0" w:space="0" w:color="auto"/>
        <w:right w:val="none" w:sz="0" w:space="0" w:color="auto"/>
      </w:divBdr>
    </w:div>
    <w:div w:id="555237324">
      <w:marLeft w:val="480"/>
      <w:marRight w:val="0"/>
      <w:marTop w:val="0"/>
      <w:marBottom w:val="0"/>
      <w:divBdr>
        <w:top w:val="none" w:sz="0" w:space="0" w:color="auto"/>
        <w:left w:val="none" w:sz="0" w:space="0" w:color="auto"/>
        <w:bottom w:val="none" w:sz="0" w:space="0" w:color="auto"/>
        <w:right w:val="none" w:sz="0" w:space="0" w:color="auto"/>
      </w:divBdr>
    </w:div>
    <w:div w:id="555773816">
      <w:marLeft w:val="480"/>
      <w:marRight w:val="0"/>
      <w:marTop w:val="0"/>
      <w:marBottom w:val="0"/>
      <w:divBdr>
        <w:top w:val="none" w:sz="0" w:space="0" w:color="auto"/>
        <w:left w:val="none" w:sz="0" w:space="0" w:color="auto"/>
        <w:bottom w:val="none" w:sz="0" w:space="0" w:color="auto"/>
        <w:right w:val="none" w:sz="0" w:space="0" w:color="auto"/>
      </w:divBdr>
    </w:div>
    <w:div w:id="557857784">
      <w:marLeft w:val="480"/>
      <w:marRight w:val="0"/>
      <w:marTop w:val="0"/>
      <w:marBottom w:val="0"/>
      <w:divBdr>
        <w:top w:val="none" w:sz="0" w:space="0" w:color="auto"/>
        <w:left w:val="none" w:sz="0" w:space="0" w:color="auto"/>
        <w:bottom w:val="none" w:sz="0" w:space="0" w:color="auto"/>
        <w:right w:val="none" w:sz="0" w:space="0" w:color="auto"/>
      </w:divBdr>
    </w:div>
    <w:div w:id="559096646">
      <w:marLeft w:val="480"/>
      <w:marRight w:val="0"/>
      <w:marTop w:val="0"/>
      <w:marBottom w:val="0"/>
      <w:divBdr>
        <w:top w:val="none" w:sz="0" w:space="0" w:color="auto"/>
        <w:left w:val="none" w:sz="0" w:space="0" w:color="auto"/>
        <w:bottom w:val="none" w:sz="0" w:space="0" w:color="auto"/>
        <w:right w:val="none" w:sz="0" w:space="0" w:color="auto"/>
      </w:divBdr>
    </w:div>
    <w:div w:id="559361306">
      <w:marLeft w:val="480"/>
      <w:marRight w:val="0"/>
      <w:marTop w:val="0"/>
      <w:marBottom w:val="0"/>
      <w:divBdr>
        <w:top w:val="none" w:sz="0" w:space="0" w:color="auto"/>
        <w:left w:val="none" w:sz="0" w:space="0" w:color="auto"/>
        <w:bottom w:val="none" w:sz="0" w:space="0" w:color="auto"/>
        <w:right w:val="none" w:sz="0" w:space="0" w:color="auto"/>
      </w:divBdr>
    </w:div>
    <w:div w:id="559750585">
      <w:marLeft w:val="480"/>
      <w:marRight w:val="0"/>
      <w:marTop w:val="0"/>
      <w:marBottom w:val="0"/>
      <w:divBdr>
        <w:top w:val="none" w:sz="0" w:space="0" w:color="auto"/>
        <w:left w:val="none" w:sz="0" w:space="0" w:color="auto"/>
        <w:bottom w:val="none" w:sz="0" w:space="0" w:color="auto"/>
        <w:right w:val="none" w:sz="0" w:space="0" w:color="auto"/>
      </w:divBdr>
    </w:div>
    <w:div w:id="561720734">
      <w:marLeft w:val="480"/>
      <w:marRight w:val="0"/>
      <w:marTop w:val="0"/>
      <w:marBottom w:val="0"/>
      <w:divBdr>
        <w:top w:val="none" w:sz="0" w:space="0" w:color="auto"/>
        <w:left w:val="none" w:sz="0" w:space="0" w:color="auto"/>
        <w:bottom w:val="none" w:sz="0" w:space="0" w:color="auto"/>
        <w:right w:val="none" w:sz="0" w:space="0" w:color="auto"/>
      </w:divBdr>
    </w:div>
    <w:div w:id="562106622">
      <w:marLeft w:val="480"/>
      <w:marRight w:val="0"/>
      <w:marTop w:val="0"/>
      <w:marBottom w:val="0"/>
      <w:divBdr>
        <w:top w:val="none" w:sz="0" w:space="0" w:color="auto"/>
        <w:left w:val="none" w:sz="0" w:space="0" w:color="auto"/>
        <w:bottom w:val="none" w:sz="0" w:space="0" w:color="auto"/>
        <w:right w:val="none" w:sz="0" w:space="0" w:color="auto"/>
      </w:divBdr>
    </w:div>
    <w:div w:id="562300325">
      <w:marLeft w:val="480"/>
      <w:marRight w:val="0"/>
      <w:marTop w:val="0"/>
      <w:marBottom w:val="0"/>
      <w:divBdr>
        <w:top w:val="none" w:sz="0" w:space="0" w:color="auto"/>
        <w:left w:val="none" w:sz="0" w:space="0" w:color="auto"/>
        <w:bottom w:val="none" w:sz="0" w:space="0" w:color="auto"/>
        <w:right w:val="none" w:sz="0" w:space="0" w:color="auto"/>
      </w:divBdr>
    </w:div>
    <w:div w:id="562526373">
      <w:marLeft w:val="480"/>
      <w:marRight w:val="0"/>
      <w:marTop w:val="0"/>
      <w:marBottom w:val="0"/>
      <w:divBdr>
        <w:top w:val="none" w:sz="0" w:space="0" w:color="auto"/>
        <w:left w:val="none" w:sz="0" w:space="0" w:color="auto"/>
        <w:bottom w:val="none" w:sz="0" w:space="0" w:color="auto"/>
        <w:right w:val="none" w:sz="0" w:space="0" w:color="auto"/>
      </w:divBdr>
    </w:div>
    <w:div w:id="565605761">
      <w:marLeft w:val="480"/>
      <w:marRight w:val="0"/>
      <w:marTop w:val="0"/>
      <w:marBottom w:val="0"/>
      <w:divBdr>
        <w:top w:val="none" w:sz="0" w:space="0" w:color="auto"/>
        <w:left w:val="none" w:sz="0" w:space="0" w:color="auto"/>
        <w:bottom w:val="none" w:sz="0" w:space="0" w:color="auto"/>
        <w:right w:val="none" w:sz="0" w:space="0" w:color="auto"/>
      </w:divBdr>
    </w:div>
    <w:div w:id="565840788">
      <w:marLeft w:val="480"/>
      <w:marRight w:val="0"/>
      <w:marTop w:val="0"/>
      <w:marBottom w:val="0"/>
      <w:divBdr>
        <w:top w:val="none" w:sz="0" w:space="0" w:color="auto"/>
        <w:left w:val="none" w:sz="0" w:space="0" w:color="auto"/>
        <w:bottom w:val="none" w:sz="0" w:space="0" w:color="auto"/>
        <w:right w:val="none" w:sz="0" w:space="0" w:color="auto"/>
      </w:divBdr>
    </w:div>
    <w:div w:id="566115880">
      <w:marLeft w:val="480"/>
      <w:marRight w:val="0"/>
      <w:marTop w:val="0"/>
      <w:marBottom w:val="0"/>
      <w:divBdr>
        <w:top w:val="none" w:sz="0" w:space="0" w:color="auto"/>
        <w:left w:val="none" w:sz="0" w:space="0" w:color="auto"/>
        <w:bottom w:val="none" w:sz="0" w:space="0" w:color="auto"/>
        <w:right w:val="none" w:sz="0" w:space="0" w:color="auto"/>
      </w:divBdr>
    </w:div>
    <w:div w:id="570509393">
      <w:marLeft w:val="480"/>
      <w:marRight w:val="0"/>
      <w:marTop w:val="0"/>
      <w:marBottom w:val="0"/>
      <w:divBdr>
        <w:top w:val="none" w:sz="0" w:space="0" w:color="auto"/>
        <w:left w:val="none" w:sz="0" w:space="0" w:color="auto"/>
        <w:bottom w:val="none" w:sz="0" w:space="0" w:color="auto"/>
        <w:right w:val="none" w:sz="0" w:space="0" w:color="auto"/>
      </w:divBdr>
    </w:div>
    <w:div w:id="573514220">
      <w:marLeft w:val="480"/>
      <w:marRight w:val="0"/>
      <w:marTop w:val="0"/>
      <w:marBottom w:val="0"/>
      <w:divBdr>
        <w:top w:val="none" w:sz="0" w:space="0" w:color="auto"/>
        <w:left w:val="none" w:sz="0" w:space="0" w:color="auto"/>
        <w:bottom w:val="none" w:sz="0" w:space="0" w:color="auto"/>
        <w:right w:val="none" w:sz="0" w:space="0" w:color="auto"/>
      </w:divBdr>
    </w:div>
    <w:div w:id="573584183">
      <w:marLeft w:val="480"/>
      <w:marRight w:val="0"/>
      <w:marTop w:val="0"/>
      <w:marBottom w:val="0"/>
      <w:divBdr>
        <w:top w:val="none" w:sz="0" w:space="0" w:color="auto"/>
        <w:left w:val="none" w:sz="0" w:space="0" w:color="auto"/>
        <w:bottom w:val="none" w:sz="0" w:space="0" w:color="auto"/>
        <w:right w:val="none" w:sz="0" w:space="0" w:color="auto"/>
      </w:divBdr>
    </w:div>
    <w:div w:id="575095763">
      <w:marLeft w:val="480"/>
      <w:marRight w:val="0"/>
      <w:marTop w:val="0"/>
      <w:marBottom w:val="0"/>
      <w:divBdr>
        <w:top w:val="none" w:sz="0" w:space="0" w:color="auto"/>
        <w:left w:val="none" w:sz="0" w:space="0" w:color="auto"/>
        <w:bottom w:val="none" w:sz="0" w:space="0" w:color="auto"/>
        <w:right w:val="none" w:sz="0" w:space="0" w:color="auto"/>
      </w:divBdr>
    </w:div>
    <w:div w:id="575164392">
      <w:marLeft w:val="480"/>
      <w:marRight w:val="0"/>
      <w:marTop w:val="0"/>
      <w:marBottom w:val="0"/>
      <w:divBdr>
        <w:top w:val="none" w:sz="0" w:space="0" w:color="auto"/>
        <w:left w:val="none" w:sz="0" w:space="0" w:color="auto"/>
        <w:bottom w:val="none" w:sz="0" w:space="0" w:color="auto"/>
        <w:right w:val="none" w:sz="0" w:space="0" w:color="auto"/>
      </w:divBdr>
    </w:div>
    <w:div w:id="575823547">
      <w:marLeft w:val="480"/>
      <w:marRight w:val="0"/>
      <w:marTop w:val="0"/>
      <w:marBottom w:val="0"/>
      <w:divBdr>
        <w:top w:val="none" w:sz="0" w:space="0" w:color="auto"/>
        <w:left w:val="none" w:sz="0" w:space="0" w:color="auto"/>
        <w:bottom w:val="none" w:sz="0" w:space="0" w:color="auto"/>
        <w:right w:val="none" w:sz="0" w:space="0" w:color="auto"/>
      </w:divBdr>
    </w:div>
    <w:div w:id="576675383">
      <w:marLeft w:val="480"/>
      <w:marRight w:val="0"/>
      <w:marTop w:val="0"/>
      <w:marBottom w:val="0"/>
      <w:divBdr>
        <w:top w:val="none" w:sz="0" w:space="0" w:color="auto"/>
        <w:left w:val="none" w:sz="0" w:space="0" w:color="auto"/>
        <w:bottom w:val="none" w:sz="0" w:space="0" w:color="auto"/>
        <w:right w:val="none" w:sz="0" w:space="0" w:color="auto"/>
      </w:divBdr>
    </w:div>
    <w:div w:id="578252416">
      <w:marLeft w:val="480"/>
      <w:marRight w:val="0"/>
      <w:marTop w:val="0"/>
      <w:marBottom w:val="0"/>
      <w:divBdr>
        <w:top w:val="none" w:sz="0" w:space="0" w:color="auto"/>
        <w:left w:val="none" w:sz="0" w:space="0" w:color="auto"/>
        <w:bottom w:val="none" w:sz="0" w:space="0" w:color="auto"/>
        <w:right w:val="none" w:sz="0" w:space="0" w:color="auto"/>
      </w:divBdr>
    </w:div>
    <w:div w:id="582226868">
      <w:marLeft w:val="480"/>
      <w:marRight w:val="0"/>
      <w:marTop w:val="0"/>
      <w:marBottom w:val="0"/>
      <w:divBdr>
        <w:top w:val="none" w:sz="0" w:space="0" w:color="auto"/>
        <w:left w:val="none" w:sz="0" w:space="0" w:color="auto"/>
        <w:bottom w:val="none" w:sz="0" w:space="0" w:color="auto"/>
        <w:right w:val="none" w:sz="0" w:space="0" w:color="auto"/>
      </w:divBdr>
    </w:div>
    <w:div w:id="582227175">
      <w:marLeft w:val="480"/>
      <w:marRight w:val="0"/>
      <w:marTop w:val="0"/>
      <w:marBottom w:val="0"/>
      <w:divBdr>
        <w:top w:val="none" w:sz="0" w:space="0" w:color="auto"/>
        <w:left w:val="none" w:sz="0" w:space="0" w:color="auto"/>
        <w:bottom w:val="none" w:sz="0" w:space="0" w:color="auto"/>
        <w:right w:val="none" w:sz="0" w:space="0" w:color="auto"/>
      </w:divBdr>
    </w:div>
    <w:div w:id="582840204">
      <w:marLeft w:val="480"/>
      <w:marRight w:val="0"/>
      <w:marTop w:val="0"/>
      <w:marBottom w:val="0"/>
      <w:divBdr>
        <w:top w:val="none" w:sz="0" w:space="0" w:color="auto"/>
        <w:left w:val="none" w:sz="0" w:space="0" w:color="auto"/>
        <w:bottom w:val="none" w:sz="0" w:space="0" w:color="auto"/>
        <w:right w:val="none" w:sz="0" w:space="0" w:color="auto"/>
      </w:divBdr>
    </w:div>
    <w:div w:id="589046565">
      <w:marLeft w:val="480"/>
      <w:marRight w:val="0"/>
      <w:marTop w:val="0"/>
      <w:marBottom w:val="0"/>
      <w:divBdr>
        <w:top w:val="none" w:sz="0" w:space="0" w:color="auto"/>
        <w:left w:val="none" w:sz="0" w:space="0" w:color="auto"/>
        <w:bottom w:val="none" w:sz="0" w:space="0" w:color="auto"/>
        <w:right w:val="none" w:sz="0" w:space="0" w:color="auto"/>
      </w:divBdr>
    </w:div>
    <w:div w:id="590629628">
      <w:marLeft w:val="480"/>
      <w:marRight w:val="0"/>
      <w:marTop w:val="0"/>
      <w:marBottom w:val="0"/>
      <w:divBdr>
        <w:top w:val="none" w:sz="0" w:space="0" w:color="auto"/>
        <w:left w:val="none" w:sz="0" w:space="0" w:color="auto"/>
        <w:bottom w:val="none" w:sz="0" w:space="0" w:color="auto"/>
        <w:right w:val="none" w:sz="0" w:space="0" w:color="auto"/>
      </w:divBdr>
    </w:div>
    <w:div w:id="591817371">
      <w:marLeft w:val="480"/>
      <w:marRight w:val="0"/>
      <w:marTop w:val="0"/>
      <w:marBottom w:val="0"/>
      <w:divBdr>
        <w:top w:val="none" w:sz="0" w:space="0" w:color="auto"/>
        <w:left w:val="none" w:sz="0" w:space="0" w:color="auto"/>
        <w:bottom w:val="none" w:sz="0" w:space="0" w:color="auto"/>
        <w:right w:val="none" w:sz="0" w:space="0" w:color="auto"/>
      </w:divBdr>
    </w:div>
    <w:div w:id="592007268">
      <w:marLeft w:val="480"/>
      <w:marRight w:val="0"/>
      <w:marTop w:val="0"/>
      <w:marBottom w:val="0"/>
      <w:divBdr>
        <w:top w:val="none" w:sz="0" w:space="0" w:color="auto"/>
        <w:left w:val="none" w:sz="0" w:space="0" w:color="auto"/>
        <w:bottom w:val="none" w:sz="0" w:space="0" w:color="auto"/>
        <w:right w:val="none" w:sz="0" w:space="0" w:color="auto"/>
      </w:divBdr>
    </w:div>
    <w:div w:id="592476192">
      <w:marLeft w:val="480"/>
      <w:marRight w:val="0"/>
      <w:marTop w:val="0"/>
      <w:marBottom w:val="0"/>
      <w:divBdr>
        <w:top w:val="none" w:sz="0" w:space="0" w:color="auto"/>
        <w:left w:val="none" w:sz="0" w:space="0" w:color="auto"/>
        <w:bottom w:val="none" w:sz="0" w:space="0" w:color="auto"/>
        <w:right w:val="none" w:sz="0" w:space="0" w:color="auto"/>
      </w:divBdr>
    </w:div>
    <w:div w:id="594750544">
      <w:marLeft w:val="480"/>
      <w:marRight w:val="0"/>
      <w:marTop w:val="0"/>
      <w:marBottom w:val="0"/>
      <w:divBdr>
        <w:top w:val="none" w:sz="0" w:space="0" w:color="auto"/>
        <w:left w:val="none" w:sz="0" w:space="0" w:color="auto"/>
        <w:bottom w:val="none" w:sz="0" w:space="0" w:color="auto"/>
        <w:right w:val="none" w:sz="0" w:space="0" w:color="auto"/>
      </w:divBdr>
    </w:div>
    <w:div w:id="599263446">
      <w:marLeft w:val="480"/>
      <w:marRight w:val="0"/>
      <w:marTop w:val="0"/>
      <w:marBottom w:val="0"/>
      <w:divBdr>
        <w:top w:val="none" w:sz="0" w:space="0" w:color="auto"/>
        <w:left w:val="none" w:sz="0" w:space="0" w:color="auto"/>
        <w:bottom w:val="none" w:sz="0" w:space="0" w:color="auto"/>
        <w:right w:val="none" w:sz="0" w:space="0" w:color="auto"/>
      </w:divBdr>
    </w:div>
    <w:div w:id="599417145">
      <w:marLeft w:val="480"/>
      <w:marRight w:val="0"/>
      <w:marTop w:val="0"/>
      <w:marBottom w:val="0"/>
      <w:divBdr>
        <w:top w:val="none" w:sz="0" w:space="0" w:color="auto"/>
        <w:left w:val="none" w:sz="0" w:space="0" w:color="auto"/>
        <w:bottom w:val="none" w:sz="0" w:space="0" w:color="auto"/>
        <w:right w:val="none" w:sz="0" w:space="0" w:color="auto"/>
      </w:divBdr>
    </w:div>
    <w:div w:id="599529539">
      <w:marLeft w:val="480"/>
      <w:marRight w:val="0"/>
      <w:marTop w:val="0"/>
      <w:marBottom w:val="0"/>
      <w:divBdr>
        <w:top w:val="none" w:sz="0" w:space="0" w:color="auto"/>
        <w:left w:val="none" w:sz="0" w:space="0" w:color="auto"/>
        <w:bottom w:val="none" w:sz="0" w:space="0" w:color="auto"/>
        <w:right w:val="none" w:sz="0" w:space="0" w:color="auto"/>
      </w:divBdr>
    </w:div>
    <w:div w:id="600530641">
      <w:marLeft w:val="480"/>
      <w:marRight w:val="0"/>
      <w:marTop w:val="0"/>
      <w:marBottom w:val="0"/>
      <w:divBdr>
        <w:top w:val="none" w:sz="0" w:space="0" w:color="auto"/>
        <w:left w:val="none" w:sz="0" w:space="0" w:color="auto"/>
        <w:bottom w:val="none" w:sz="0" w:space="0" w:color="auto"/>
        <w:right w:val="none" w:sz="0" w:space="0" w:color="auto"/>
      </w:divBdr>
    </w:div>
    <w:div w:id="600801061">
      <w:marLeft w:val="480"/>
      <w:marRight w:val="0"/>
      <w:marTop w:val="0"/>
      <w:marBottom w:val="0"/>
      <w:divBdr>
        <w:top w:val="none" w:sz="0" w:space="0" w:color="auto"/>
        <w:left w:val="none" w:sz="0" w:space="0" w:color="auto"/>
        <w:bottom w:val="none" w:sz="0" w:space="0" w:color="auto"/>
        <w:right w:val="none" w:sz="0" w:space="0" w:color="auto"/>
      </w:divBdr>
    </w:div>
    <w:div w:id="602031593">
      <w:marLeft w:val="480"/>
      <w:marRight w:val="0"/>
      <w:marTop w:val="0"/>
      <w:marBottom w:val="0"/>
      <w:divBdr>
        <w:top w:val="none" w:sz="0" w:space="0" w:color="auto"/>
        <w:left w:val="none" w:sz="0" w:space="0" w:color="auto"/>
        <w:bottom w:val="none" w:sz="0" w:space="0" w:color="auto"/>
        <w:right w:val="none" w:sz="0" w:space="0" w:color="auto"/>
      </w:divBdr>
    </w:div>
    <w:div w:id="602492600">
      <w:marLeft w:val="480"/>
      <w:marRight w:val="0"/>
      <w:marTop w:val="0"/>
      <w:marBottom w:val="0"/>
      <w:divBdr>
        <w:top w:val="none" w:sz="0" w:space="0" w:color="auto"/>
        <w:left w:val="none" w:sz="0" w:space="0" w:color="auto"/>
        <w:bottom w:val="none" w:sz="0" w:space="0" w:color="auto"/>
        <w:right w:val="none" w:sz="0" w:space="0" w:color="auto"/>
      </w:divBdr>
    </w:div>
    <w:div w:id="603465868">
      <w:marLeft w:val="480"/>
      <w:marRight w:val="0"/>
      <w:marTop w:val="0"/>
      <w:marBottom w:val="0"/>
      <w:divBdr>
        <w:top w:val="none" w:sz="0" w:space="0" w:color="auto"/>
        <w:left w:val="none" w:sz="0" w:space="0" w:color="auto"/>
        <w:bottom w:val="none" w:sz="0" w:space="0" w:color="auto"/>
        <w:right w:val="none" w:sz="0" w:space="0" w:color="auto"/>
      </w:divBdr>
    </w:div>
    <w:div w:id="605112161">
      <w:marLeft w:val="480"/>
      <w:marRight w:val="0"/>
      <w:marTop w:val="0"/>
      <w:marBottom w:val="0"/>
      <w:divBdr>
        <w:top w:val="none" w:sz="0" w:space="0" w:color="auto"/>
        <w:left w:val="none" w:sz="0" w:space="0" w:color="auto"/>
        <w:bottom w:val="none" w:sz="0" w:space="0" w:color="auto"/>
        <w:right w:val="none" w:sz="0" w:space="0" w:color="auto"/>
      </w:divBdr>
    </w:div>
    <w:div w:id="605305632">
      <w:marLeft w:val="480"/>
      <w:marRight w:val="0"/>
      <w:marTop w:val="0"/>
      <w:marBottom w:val="0"/>
      <w:divBdr>
        <w:top w:val="none" w:sz="0" w:space="0" w:color="auto"/>
        <w:left w:val="none" w:sz="0" w:space="0" w:color="auto"/>
        <w:bottom w:val="none" w:sz="0" w:space="0" w:color="auto"/>
        <w:right w:val="none" w:sz="0" w:space="0" w:color="auto"/>
      </w:divBdr>
    </w:div>
    <w:div w:id="607589779">
      <w:marLeft w:val="480"/>
      <w:marRight w:val="0"/>
      <w:marTop w:val="0"/>
      <w:marBottom w:val="0"/>
      <w:divBdr>
        <w:top w:val="none" w:sz="0" w:space="0" w:color="auto"/>
        <w:left w:val="none" w:sz="0" w:space="0" w:color="auto"/>
        <w:bottom w:val="none" w:sz="0" w:space="0" w:color="auto"/>
        <w:right w:val="none" w:sz="0" w:space="0" w:color="auto"/>
      </w:divBdr>
    </w:div>
    <w:div w:id="609240488">
      <w:marLeft w:val="480"/>
      <w:marRight w:val="0"/>
      <w:marTop w:val="0"/>
      <w:marBottom w:val="0"/>
      <w:divBdr>
        <w:top w:val="none" w:sz="0" w:space="0" w:color="auto"/>
        <w:left w:val="none" w:sz="0" w:space="0" w:color="auto"/>
        <w:bottom w:val="none" w:sz="0" w:space="0" w:color="auto"/>
        <w:right w:val="none" w:sz="0" w:space="0" w:color="auto"/>
      </w:divBdr>
    </w:div>
    <w:div w:id="609245286">
      <w:marLeft w:val="480"/>
      <w:marRight w:val="0"/>
      <w:marTop w:val="0"/>
      <w:marBottom w:val="0"/>
      <w:divBdr>
        <w:top w:val="none" w:sz="0" w:space="0" w:color="auto"/>
        <w:left w:val="none" w:sz="0" w:space="0" w:color="auto"/>
        <w:bottom w:val="none" w:sz="0" w:space="0" w:color="auto"/>
        <w:right w:val="none" w:sz="0" w:space="0" w:color="auto"/>
      </w:divBdr>
    </w:div>
    <w:div w:id="609894794">
      <w:marLeft w:val="480"/>
      <w:marRight w:val="0"/>
      <w:marTop w:val="0"/>
      <w:marBottom w:val="0"/>
      <w:divBdr>
        <w:top w:val="none" w:sz="0" w:space="0" w:color="auto"/>
        <w:left w:val="none" w:sz="0" w:space="0" w:color="auto"/>
        <w:bottom w:val="none" w:sz="0" w:space="0" w:color="auto"/>
        <w:right w:val="none" w:sz="0" w:space="0" w:color="auto"/>
      </w:divBdr>
    </w:div>
    <w:div w:id="612056073">
      <w:marLeft w:val="480"/>
      <w:marRight w:val="0"/>
      <w:marTop w:val="0"/>
      <w:marBottom w:val="0"/>
      <w:divBdr>
        <w:top w:val="none" w:sz="0" w:space="0" w:color="auto"/>
        <w:left w:val="none" w:sz="0" w:space="0" w:color="auto"/>
        <w:bottom w:val="none" w:sz="0" w:space="0" w:color="auto"/>
        <w:right w:val="none" w:sz="0" w:space="0" w:color="auto"/>
      </w:divBdr>
    </w:div>
    <w:div w:id="612175161">
      <w:marLeft w:val="480"/>
      <w:marRight w:val="0"/>
      <w:marTop w:val="0"/>
      <w:marBottom w:val="0"/>
      <w:divBdr>
        <w:top w:val="none" w:sz="0" w:space="0" w:color="auto"/>
        <w:left w:val="none" w:sz="0" w:space="0" w:color="auto"/>
        <w:bottom w:val="none" w:sz="0" w:space="0" w:color="auto"/>
        <w:right w:val="none" w:sz="0" w:space="0" w:color="auto"/>
      </w:divBdr>
    </w:div>
    <w:div w:id="612245017">
      <w:marLeft w:val="480"/>
      <w:marRight w:val="0"/>
      <w:marTop w:val="0"/>
      <w:marBottom w:val="0"/>
      <w:divBdr>
        <w:top w:val="none" w:sz="0" w:space="0" w:color="auto"/>
        <w:left w:val="none" w:sz="0" w:space="0" w:color="auto"/>
        <w:bottom w:val="none" w:sz="0" w:space="0" w:color="auto"/>
        <w:right w:val="none" w:sz="0" w:space="0" w:color="auto"/>
      </w:divBdr>
    </w:div>
    <w:div w:id="612588863">
      <w:marLeft w:val="480"/>
      <w:marRight w:val="0"/>
      <w:marTop w:val="0"/>
      <w:marBottom w:val="0"/>
      <w:divBdr>
        <w:top w:val="none" w:sz="0" w:space="0" w:color="auto"/>
        <w:left w:val="none" w:sz="0" w:space="0" w:color="auto"/>
        <w:bottom w:val="none" w:sz="0" w:space="0" w:color="auto"/>
        <w:right w:val="none" w:sz="0" w:space="0" w:color="auto"/>
      </w:divBdr>
    </w:div>
    <w:div w:id="613245251">
      <w:marLeft w:val="480"/>
      <w:marRight w:val="0"/>
      <w:marTop w:val="0"/>
      <w:marBottom w:val="0"/>
      <w:divBdr>
        <w:top w:val="none" w:sz="0" w:space="0" w:color="auto"/>
        <w:left w:val="none" w:sz="0" w:space="0" w:color="auto"/>
        <w:bottom w:val="none" w:sz="0" w:space="0" w:color="auto"/>
        <w:right w:val="none" w:sz="0" w:space="0" w:color="auto"/>
      </w:divBdr>
    </w:div>
    <w:div w:id="613443430">
      <w:marLeft w:val="480"/>
      <w:marRight w:val="0"/>
      <w:marTop w:val="0"/>
      <w:marBottom w:val="0"/>
      <w:divBdr>
        <w:top w:val="none" w:sz="0" w:space="0" w:color="auto"/>
        <w:left w:val="none" w:sz="0" w:space="0" w:color="auto"/>
        <w:bottom w:val="none" w:sz="0" w:space="0" w:color="auto"/>
        <w:right w:val="none" w:sz="0" w:space="0" w:color="auto"/>
      </w:divBdr>
    </w:div>
    <w:div w:id="614291601">
      <w:marLeft w:val="480"/>
      <w:marRight w:val="0"/>
      <w:marTop w:val="0"/>
      <w:marBottom w:val="0"/>
      <w:divBdr>
        <w:top w:val="none" w:sz="0" w:space="0" w:color="auto"/>
        <w:left w:val="none" w:sz="0" w:space="0" w:color="auto"/>
        <w:bottom w:val="none" w:sz="0" w:space="0" w:color="auto"/>
        <w:right w:val="none" w:sz="0" w:space="0" w:color="auto"/>
      </w:divBdr>
    </w:div>
    <w:div w:id="614797632">
      <w:marLeft w:val="480"/>
      <w:marRight w:val="0"/>
      <w:marTop w:val="0"/>
      <w:marBottom w:val="0"/>
      <w:divBdr>
        <w:top w:val="none" w:sz="0" w:space="0" w:color="auto"/>
        <w:left w:val="none" w:sz="0" w:space="0" w:color="auto"/>
        <w:bottom w:val="none" w:sz="0" w:space="0" w:color="auto"/>
        <w:right w:val="none" w:sz="0" w:space="0" w:color="auto"/>
      </w:divBdr>
    </w:div>
    <w:div w:id="615212698">
      <w:marLeft w:val="480"/>
      <w:marRight w:val="0"/>
      <w:marTop w:val="0"/>
      <w:marBottom w:val="0"/>
      <w:divBdr>
        <w:top w:val="none" w:sz="0" w:space="0" w:color="auto"/>
        <w:left w:val="none" w:sz="0" w:space="0" w:color="auto"/>
        <w:bottom w:val="none" w:sz="0" w:space="0" w:color="auto"/>
        <w:right w:val="none" w:sz="0" w:space="0" w:color="auto"/>
      </w:divBdr>
    </w:div>
    <w:div w:id="621963144">
      <w:marLeft w:val="480"/>
      <w:marRight w:val="0"/>
      <w:marTop w:val="0"/>
      <w:marBottom w:val="0"/>
      <w:divBdr>
        <w:top w:val="none" w:sz="0" w:space="0" w:color="auto"/>
        <w:left w:val="none" w:sz="0" w:space="0" w:color="auto"/>
        <w:bottom w:val="none" w:sz="0" w:space="0" w:color="auto"/>
        <w:right w:val="none" w:sz="0" w:space="0" w:color="auto"/>
      </w:divBdr>
    </w:div>
    <w:div w:id="622156672">
      <w:marLeft w:val="480"/>
      <w:marRight w:val="0"/>
      <w:marTop w:val="0"/>
      <w:marBottom w:val="0"/>
      <w:divBdr>
        <w:top w:val="none" w:sz="0" w:space="0" w:color="auto"/>
        <w:left w:val="none" w:sz="0" w:space="0" w:color="auto"/>
        <w:bottom w:val="none" w:sz="0" w:space="0" w:color="auto"/>
        <w:right w:val="none" w:sz="0" w:space="0" w:color="auto"/>
      </w:divBdr>
    </w:div>
    <w:div w:id="622424156">
      <w:marLeft w:val="480"/>
      <w:marRight w:val="0"/>
      <w:marTop w:val="0"/>
      <w:marBottom w:val="0"/>
      <w:divBdr>
        <w:top w:val="none" w:sz="0" w:space="0" w:color="auto"/>
        <w:left w:val="none" w:sz="0" w:space="0" w:color="auto"/>
        <w:bottom w:val="none" w:sz="0" w:space="0" w:color="auto"/>
        <w:right w:val="none" w:sz="0" w:space="0" w:color="auto"/>
      </w:divBdr>
    </w:div>
    <w:div w:id="624123242">
      <w:marLeft w:val="480"/>
      <w:marRight w:val="0"/>
      <w:marTop w:val="0"/>
      <w:marBottom w:val="0"/>
      <w:divBdr>
        <w:top w:val="none" w:sz="0" w:space="0" w:color="auto"/>
        <w:left w:val="none" w:sz="0" w:space="0" w:color="auto"/>
        <w:bottom w:val="none" w:sz="0" w:space="0" w:color="auto"/>
        <w:right w:val="none" w:sz="0" w:space="0" w:color="auto"/>
      </w:divBdr>
    </w:div>
    <w:div w:id="624893144">
      <w:marLeft w:val="480"/>
      <w:marRight w:val="0"/>
      <w:marTop w:val="0"/>
      <w:marBottom w:val="0"/>
      <w:divBdr>
        <w:top w:val="none" w:sz="0" w:space="0" w:color="auto"/>
        <w:left w:val="none" w:sz="0" w:space="0" w:color="auto"/>
        <w:bottom w:val="none" w:sz="0" w:space="0" w:color="auto"/>
        <w:right w:val="none" w:sz="0" w:space="0" w:color="auto"/>
      </w:divBdr>
    </w:div>
    <w:div w:id="624893421">
      <w:marLeft w:val="480"/>
      <w:marRight w:val="0"/>
      <w:marTop w:val="0"/>
      <w:marBottom w:val="0"/>
      <w:divBdr>
        <w:top w:val="none" w:sz="0" w:space="0" w:color="auto"/>
        <w:left w:val="none" w:sz="0" w:space="0" w:color="auto"/>
        <w:bottom w:val="none" w:sz="0" w:space="0" w:color="auto"/>
        <w:right w:val="none" w:sz="0" w:space="0" w:color="auto"/>
      </w:divBdr>
    </w:div>
    <w:div w:id="626816792">
      <w:marLeft w:val="480"/>
      <w:marRight w:val="0"/>
      <w:marTop w:val="0"/>
      <w:marBottom w:val="0"/>
      <w:divBdr>
        <w:top w:val="none" w:sz="0" w:space="0" w:color="auto"/>
        <w:left w:val="none" w:sz="0" w:space="0" w:color="auto"/>
        <w:bottom w:val="none" w:sz="0" w:space="0" w:color="auto"/>
        <w:right w:val="none" w:sz="0" w:space="0" w:color="auto"/>
      </w:divBdr>
    </w:div>
    <w:div w:id="627132015">
      <w:marLeft w:val="480"/>
      <w:marRight w:val="0"/>
      <w:marTop w:val="0"/>
      <w:marBottom w:val="0"/>
      <w:divBdr>
        <w:top w:val="none" w:sz="0" w:space="0" w:color="auto"/>
        <w:left w:val="none" w:sz="0" w:space="0" w:color="auto"/>
        <w:bottom w:val="none" w:sz="0" w:space="0" w:color="auto"/>
        <w:right w:val="none" w:sz="0" w:space="0" w:color="auto"/>
      </w:divBdr>
    </w:div>
    <w:div w:id="631643515">
      <w:marLeft w:val="480"/>
      <w:marRight w:val="0"/>
      <w:marTop w:val="0"/>
      <w:marBottom w:val="0"/>
      <w:divBdr>
        <w:top w:val="none" w:sz="0" w:space="0" w:color="auto"/>
        <w:left w:val="none" w:sz="0" w:space="0" w:color="auto"/>
        <w:bottom w:val="none" w:sz="0" w:space="0" w:color="auto"/>
        <w:right w:val="none" w:sz="0" w:space="0" w:color="auto"/>
      </w:divBdr>
    </w:div>
    <w:div w:id="632710497">
      <w:marLeft w:val="480"/>
      <w:marRight w:val="0"/>
      <w:marTop w:val="0"/>
      <w:marBottom w:val="0"/>
      <w:divBdr>
        <w:top w:val="none" w:sz="0" w:space="0" w:color="auto"/>
        <w:left w:val="none" w:sz="0" w:space="0" w:color="auto"/>
        <w:bottom w:val="none" w:sz="0" w:space="0" w:color="auto"/>
        <w:right w:val="none" w:sz="0" w:space="0" w:color="auto"/>
      </w:divBdr>
    </w:div>
    <w:div w:id="633371261">
      <w:marLeft w:val="480"/>
      <w:marRight w:val="0"/>
      <w:marTop w:val="0"/>
      <w:marBottom w:val="0"/>
      <w:divBdr>
        <w:top w:val="none" w:sz="0" w:space="0" w:color="auto"/>
        <w:left w:val="none" w:sz="0" w:space="0" w:color="auto"/>
        <w:bottom w:val="none" w:sz="0" w:space="0" w:color="auto"/>
        <w:right w:val="none" w:sz="0" w:space="0" w:color="auto"/>
      </w:divBdr>
    </w:div>
    <w:div w:id="633947774">
      <w:marLeft w:val="480"/>
      <w:marRight w:val="0"/>
      <w:marTop w:val="0"/>
      <w:marBottom w:val="0"/>
      <w:divBdr>
        <w:top w:val="none" w:sz="0" w:space="0" w:color="auto"/>
        <w:left w:val="none" w:sz="0" w:space="0" w:color="auto"/>
        <w:bottom w:val="none" w:sz="0" w:space="0" w:color="auto"/>
        <w:right w:val="none" w:sz="0" w:space="0" w:color="auto"/>
      </w:divBdr>
    </w:div>
    <w:div w:id="634144907">
      <w:marLeft w:val="480"/>
      <w:marRight w:val="0"/>
      <w:marTop w:val="0"/>
      <w:marBottom w:val="0"/>
      <w:divBdr>
        <w:top w:val="none" w:sz="0" w:space="0" w:color="auto"/>
        <w:left w:val="none" w:sz="0" w:space="0" w:color="auto"/>
        <w:bottom w:val="none" w:sz="0" w:space="0" w:color="auto"/>
        <w:right w:val="none" w:sz="0" w:space="0" w:color="auto"/>
      </w:divBdr>
    </w:div>
    <w:div w:id="634412883">
      <w:marLeft w:val="480"/>
      <w:marRight w:val="0"/>
      <w:marTop w:val="0"/>
      <w:marBottom w:val="0"/>
      <w:divBdr>
        <w:top w:val="none" w:sz="0" w:space="0" w:color="auto"/>
        <w:left w:val="none" w:sz="0" w:space="0" w:color="auto"/>
        <w:bottom w:val="none" w:sz="0" w:space="0" w:color="auto"/>
        <w:right w:val="none" w:sz="0" w:space="0" w:color="auto"/>
      </w:divBdr>
    </w:div>
    <w:div w:id="635455032">
      <w:marLeft w:val="480"/>
      <w:marRight w:val="0"/>
      <w:marTop w:val="0"/>
      <w:marBottom w:val="0"/>
      <w:divBdr>
        <w:top w:val="none" w:sz="0" w:space="0" w:color="auto"/>
        <w:left w:val="none" w:sz="0" w:space="0" w:color="auto"/>
        <w:bottom w:val="none" w:sz="0" w:space="0" w:color="auto"/>
        <w:right w:val="none" w:sz="0" w:space="0" w:color="auto"/>
      </w:divBdr>
    </w:div>
    <w:div w:id="638150606">
      <w:marLeft w:val="480"/>
      <w:marRight w:val="0"/>
      <w:marTop w:val="0"/>
      <w:marBottom w:val="0"/>
      <w:divBdr>
        <w:top w:val="none" w:sz="0" w:space="0" w:color="auto"/>
        <w:left w:val="none" w:sz="0" w:space="0" w:color="auto"/>
        <w:bottom w:val="none" w:sz="0" w:space="0" w:color="auto"/>
        <w:right w:val="none" w:sz="0" w:space="0" w:color="auto"/>
      </w:divBdr>
    </w:div>
    <w:div w:id="638876292">
      <w:marLeft w:val="480"/>
      <w:marRight w:val="0"/>
      <w:marTop w:val="0"/>
      <w:marBottom w:val="0"/>
      <w:divBdr>
        <w:top w:val="none" w:sz="0" w:space="0" w:color="auto"/>
        <w:left w:val="none" w:sz="0" w:space="0" w:color="auto"/>
        <w:bottom w:val="none" w:sz="0" w:space="0" w:color="auto"/>
        <w:right w:val="none" w:sz="0" w:space="0" w:color="auto"/>
      </w:divBdr>
    </w:div>
    <w:div w:id="641272754">
      <w:marLeft w:val="480"/>
      <w:marRight w:val="0"/>
      <w:marTop w:val="0"/>
      <w:marBottom w:val="0"/>
      <w:divBdr>
        <w:top w:val="none" w:sz="0" w:space="0" w:color="auto"/>
        <w:left w:val="none" w:sz="0" w:space="0" w:color="auto"/>
        <w:bottom w:val="none" w:sz="0" w:space="0" w:color="auto"/>
        <w:right w:val="none" w:sz="0" w:space="0" w:color="auto"/>
      </w:divBdr>
    </w:div>
    <w:div w:id="641663727">
      <w:marLeft w:val="480"/>
      <w:marRight w:val="0"/>
      <w:marTop w:val="0"/>
      <w:marBottom w:val="0"/>
      <w:divBdr>
        <w:top w:val="none" w:sz="0" w:space="0" w:color="auto"/>
        <w:left w:val="none" w:sz="0" w:space="0" w:color="auto"/>
        <w:bottom w:val="none" w:sz="0" w:space="0" w:color="auto"/>
        <w:right w:val="none" w:sz="0" w:space="0" w:color="auto"/>
      </w:divBdr>
    </w:div>
    <w:div w:id="642732264">
      <w:marLeft w:val="480"/>
      <w:marRight w:val="0"/>
      <w:marTop w:val="0"/>
      <w:marBottom w:val="0"/>
      <w:divBdr>
        <w:top w:val="none" w:sz="0" w:space="0" w:color="auto"/>
        <w:left w:val="none" w:sz="0" w:space="0" w:color="auto"/>
        <w:bottom w:val="none" w:sz="0" w:space="0" w:color="auto"/>
        <w:right w:val="none" w:sz="0" w:space="0" w:color="auto"/>
      </w:divBdr>
    </w:div>
    <w:div w:id="642975121">
      <w:marLeft w:val="480"/>
      <w:marRight w:val="0"/>
      <w:marTop w:val="0"/>
      <w:marBottom w:val="0"/>
      <w:divBdr>
        <w:top w:val="none" w:sz="0" w:space="0" w:color="auto"/>
        <w:left w:val="none" w:sz="0" w:space="0" w:color="auto"/>
        <w:bottom w:val="none" w:sz="0" w:space="0" w:color="auto"/>
        <w:right w:val="none" w:sz="0" w:space="0" w:color="auto"/>
      </w:divBdr>
    </w:div>
    <w:div w:id="644243411">
      <w:marLeft w:val="480"/>
      <w:marRight w:val="0"/>
      <w:marTop w:val="0"/>
      <w:marBottom w:val="0"/>
      <w:divBdr>
        <w:top w:val="none" w:sz="0" w:space="0" w:color="auto"/>
        <w:left w:val="none" w:sz="0" w:space="0" w:color="auto"/>
        <w:bottom w:val="none" w:sz="0" w:space="0" w:color="auto"/>
        <w:right w:val="none" w:sz="0" w:space="0" w:color="auto"/>
      </w:divBdr>
    </w:div>
    <w:div w:id="644939849">
      <w:marLeft w:val="480"/>
      <w:marRight w:val="0"/>
      <w:marTop w:val="0"/>
      <w:marBottom w:val="0"/>
      <w:divBdr>
        <w:top w:val="none" w:sz="0" w:space="0" w:color="auto"/>
        <w:left w:val="none" w:sz="0" w:space="0" w:color="auto"/>
        <w:bottom w:val="none" w:sz="0" w:space="0" w:color="auto"/>
        <w:right w:val="none" w:sz="0" w:space="0" w:color="auto"/>
      </w:divBdr>
    </w:div>
    <w:div w:id="646709354">
      <w:marLeft w:val="480"/>
      <w:marRight w:val="0"/>
      <w:marTop w:val="0"/>
      <w:marBottom w:val="0"/>
      <w:divBdr>
        <w:top w:val="none" w:sz="0" w:space="0" w:color="auto"/>
        <w:left w:val="none" w:sz="0" w:space="0" w:color="auto"/>
        <w:bottom w:val="none" w:sz="0" w:space="0" w:color="auto"/>
        <w:right w:val="none" w:sz="0" w:space="0" w:color="auto"/>
      </w:divBdr>
    </w:div>
    <w:div w:id="648436176">
      <w:marLeft w:val="480"/>
      <w:marRight w:val="0"/>
      <w:marTop w:val="0"/>
      <w:marBottom w:val="0"/>
      <w:divBdr>
        <w:top w:val="none" w:sz="0" w:space="0" w:color="auto"/>
        <w:left w:val="none" w:sz="0" w:space="0" w:color="auto"/>
        <w:bottom w:val="none" w:sz="0" w:space="0" w:color="auto"/>
        <w:right w:val="none" w:sz="0" w:space="0" w:color="auto"/>
      </w:divBdr>
    </w:div>
    <w:div w:id="649210824">
      <w:marLeft w:val="480"/>
      <w:marRight w:val="0"/>
      <w:marTop w:val="0"/>
      <w:marBottom w:val="0"/>
      <w:divBdr>
        <w:top w:val="none" w:sz="0" w:space="0" w:color="auto"/>
        <w:left w:val="none" w:sz="0" w:space="0" w:color="auto"/>
        <w:bottom w:val="none" w:sz="0" w:space="0" w:color="auto"/>
        <w:right w:val="none" w:sz="0" w:space="0" w:color="auto"/>
      </w:divBdr>
    </w:div>
    <w:div w:id="649599595">
      <w:marLeft w:val="480"/>
      <w:marRight w:val="0"/>
      <w:marTop w:val="0"/>
      <w:marBottom w:val="0"/>
      <w:divBdr>
        <w:top w:val="none" w:sz="0" w:space="0" w:color="auto"/>
        <w:left w:val="none" w:sz="0" w:space="0" w:color="auto"/>
        <w:bottom w:val="none" w:sz="0" w:space="0" w:color="auto"/>
        <w:right w:val="none" w:sz="0" w:space="0" w:color="auto"/>
      </w:divBdr>
    </w:div>
    <w:div w:id="651954265">
      <w:marLeft w:val="480"/>
      <w:marRight w:val="0"/>
      <w:marTop w:val="0"/>
      <w:marBottom w:val="0"/>
      <w:divBdr>
        <w:top w:val="none" w:sz="0" w:space="0" w:color="auto"/>
        <w:left w:val="none" w:sz="0" w:space="0" w:color="auto"/>
        <w:bottom w:val="none" w:sz="0" w:space="0" w:color="auto"/>
        <w:right w:val="none" w:sz="0" w:space="0" w:color="auto"/>
      </w:divBdr>
    </w:div>
    <w:div w:id="652755343">
      <w:marLeft w:val="480"/>
      <w:marRight w:val="0"/>
      <w:marTop w:val="0"/>
      <w:marBottom w:val="0"/>
      <w:divBdr>
        <w:top w:val="none" w:sz="0" w:space="0" w:color="auto"/>
        <w:left w:val="none" w:sz="0" w:space="0" w:color="auto"/>
        <w:bottom w:val="none" w:sz="0" w:space="0" w:color="auto"/>
        <w:right w:val="none" w:sz="0" w:space="0" w:color="auto"/>
      </w:divBdr>
    </w:div>
    <w:div w:id="653338094">
      <w:marLeft w:val="480"/>
      <w:marRight w:val="0"/>
      <w:marTop w:val="0"/>
      <w:marBottom w:val="0"/>
      <w:divBdr>
        <w:top w:val="none" w:sz="0" w:space="0" w:color="auto"/>
        <w:left w:val="none" w:sz="0" w:space="0" w:color="auto"/>
        <w:bottom w:val="none" w:sz="0" w:space="0" w:color="auto"/>
        <w:right w:val="none" w:sz="0" w:space="0" w:color="auto"/>
      </w:divBdr>
    </w:div>
    <w:div w:id="653681438">
      <w:marLeft w:val="480"/>
      <w:marRight w:val="0"/>
      <w:marTop w:val="0"/>
      <w:marBottom w:val="0"/>
      <w:divBdr>
        <w:top w:val="none" w:sz="0" w:space="0" w:color="auto"/>
        <w:left w:val="none" w:sz="0" w:space="0" w:color="auto"/>
        <w:bottom w:val="none" w:sz="0" w:space="0" w:color="auto"/>
        <w:right w:val="none" w:sz="0" w:space="0" w:color="auto"/>
      </w:divBdr>
    </w:div>
    <w:div w:id="654143369">
      <w:marLeft w:val="480"/>
      <w:marRight w:val="0"/>
      <w:marTop w:val="0"/>
      <w:marBottom w:val="0"/>
      <w:divBdr>
        <w:top w:val="none" w:sz="0" w:space="0" w:color="auto"/>
        <w:left w:val="none" w:sz="0" w:space="0" w:color="auto"/>
        <w:bottom w:val="none" w:sz="0" w:space="0" w:color="auto"/>
        <w:right w:val="none" w:sz="0" w:space="0" w:color="auto"/>
      </w:divBdr>
    </w:div>
    <w:div w:id="655383166">
      <w:marLeft w:val="480"/>
      <w:marRight w:val="0"/>
      <w:marTop w:val="0"/>
      <w:marBottom w:val="0"/>
      <w:divBdr>
        <w:top w:val="none" w:sz="0" w:space="0" w:color="auto"/>
        <w:left w:val="none" w:sz="0" w:space="0" w:color="auto"/>
        <w:bottom w:val="none" w:sz="0" w:space="0" w:color="auto"/>
        <w:right w:val="none" w:sz="0" w:space="0" w:color="auto"/>
      </w:divBdr>
    </w:div>
    <w:div w:id="658001581">
      <w:marLeft w:val="480"/>
      <w:marRight w:val="0"/>
      <w:marTop w:val="0"/>
      <w:marBottom w:val="0"/>
      <w:divBdr>
        <w:top w:val="none" w:sz="0" w:space="0" w:color="auto"/>
        <w:left w:val="none" w:sz="0" w:space="0" w:color="auto"/>
        <w:bottom w:val="none" w:sz="0" w:space="0" w:color="auto"/>
        <w:right w:val="none" w:sz="0" w:space="0" w:color="auto"/>
      </w:divBdr>
    </w:div>
    <w:div w:id="660040135">
      <w:marLeft w:val="480"/>
      <w:marRight w:val="0"/>
      <w:marTop w:val="0"/>
      <w:marBottom w:val="0"/>
      <w:divBdr>
        <w:top w:val="none" w:sz="0" w:space="0" w:color="auto"/>
        <w:left w:val="none" w:sz="0" w:space="0" w:color="auto"/>
        <w:bottom w:val="none" w:sz="0" w:space="0" w:color="auto"/>
        <w:right w:val="none" w:sz="0" w:space="0" w:color="auto"/>
      </w:divBdr>
    </w:div>
    <w:div w:id="660814131">
      <w:marLeft w:val="480"/>
      <w:marRight w:val="0"/>
      <w:marTop w:val="0"/>
      <w:marBottom w:val="0"/>
      <w:divBdr>
        <w:top w:val="none" w:sz="0" w:space="0" w:color="auto"/>
        <w:left w:val="none" w:sz="0" w:space="0" w:color="auto"/>
        <w:bottom w:val="none" w:sz="0" w:space="0" w:color="auto"/>
        <w:right w:val="none" w:sz="0" w:space="0" w:color="auto"/>
      </w:divBdr>
    </w:div>
    <w:div w:id="662245345">
      <w:marLeft w:val="480"/>
      <w:marRight w:val="0"/>
      <w:marTop w:val="0"/>
      <w:marBottom w:val="0"/>
      <w:divBdr>
        <w:top w:val="none" w:sz="0" w:space="0" w:color="auto"/>
        <w:left w:val="none" w:sz="0" w:space="0" w:color="auto"/>
        <w:bottom w:val="none" w:sz="0" w:space="0" w:color="auto"/>
        <w:right w:val="none" w:sz="0" w:space="0" w:color="auto"/>
      </w:divBdr>
    </w:div>
    <w:div w:id="664167872">
      <w:marLeft w:val="480"/>
      <w:marRight w:val="0"/>
      <w:marTop w:val="0"/>
      <w:marBottom w:val="0"/>
      <w:divBdr>
        <w:top w:val="none" w:sz="0" w:space="0" w:color="auto"/>
        <w:left w:val="none" w:sz="0" w:space="0" w:color="auto"/>
        <w:bottom w:val="none" w:sz="0" w:space="0" w:color="auto"/>
        <w:right w:val="none" w:sz="0" w:space="0" w:color="auto"/>
      </w:divBdr>
    </w:div>
    <w:div w:id="664863792">
      <w:marLeft w:val="480"/>
      <w:marRight w:val="0"/>
      <w:marTop w:val="0"/>
      <w:marBottom w:val="0"/>
      <w:divBdr>
        <w:top w:val="none" w:sz="0" w:space="0" w:color="auto"/>
        <w:left w:val="none" w:sz="0" w:space="0" w:color="auto"/>
        <w:bottom w:val="none" w:sz="0" w:space="0" w:color="auto"/>
        <w:right w:val="none" w:sz="0" w:space="0" w:color="auto"/>
      </w:divBdr>
    </w:div>
    <w:div w:id="664936740">
      <w:marLeft w:val="480"/>
      <w:marRight w:val="0"/>
      <w:marTop w:val="0"/>
      <w:marBottom w:val="0"/>
      <w:divBdr>
        <w:top w:val="none" w:sz="0" w:space="0" w:color="auto"/>
        <w:left w:val="none" w:sz="0" w:space="0" w:color="auto"/>
        <w:bottom w:val="none" w:sz="0" w:space="0" w:color="auto"/>
        <w:right w:val="none" w:sz="0" w:space="0" w:color="auto"/>
      </w:divBdr>
    </w:div>
    <w:div w:id="667558943">
      <w:marLeft w:val="480"/>
      <w:marRight w:val="0"/>
      <w:marTop w:val="0"/>
      <w:marBottom w:val="0"/>
      <w:divBdr>
        <w:top w:val="none" w:sz="0" w:space="0" w:color="auto"/>
        <w:left w:val="none" w:sz="0" w:space="0" w:color="auto"/>
        <w:bottom w:val="none" w:sz="0" w:space="0" w:color="auto"/>
        <w:right w:val="none" w:sz="0" w:space="0" w:color="auto"/>
      </w:divBdr>
    </w:div>
    <w:div w:id="668213771">
      <w:marLeft w:val="480"/>
      <w:marRight w:val="0"/>
      <w:marTop w:val="0"/>
      <w:marBottom w:val="0"/>
      <w:divBdr>
        <w:top w:val="none" w:sz="0" w:space="0" w:color="auto"/>
        <w:left w:val="none" w:sz="0" w:space="0" w:color="auto"/>
        <w:bottom w:val="none" w:sz="0" w:space="0" w:color="auto"/>
        <w:right w:val="none" w:sz="0" w:space="0" w:color="auto"/>
      </w:divBdr>
    </w:div>
    <w:div w:id="669218065">
      <w:marLeft w:val="480"/>
      <w:marRight w:val="0"/>
      <w:marTop w:val="0"/>
      <w:marBottom w:val="0"/>
      <w:divBdr>
        <w:top w:val="none" w:sz="0" w:space="0" w:color="auto"/>
        <w:left w:val="none" w:sz="0" w:space="0" w:color="auto"/>
        <w:bottom w:val="none" w:sz="0" w:space="0" w:color="auto"/>
        <w:right w:val="none" w:sz="0" w:space="0" w:color="auto"/>
      </w:divBdr>
    </w:div>
    <w:div w:id="669453392">
      <w:marLeft w:val="480"/>
      <w:marRight w:val="0"/>
      <w:marTop w:val="0"/>
      <w:marBottom w:val="0"/>
      <w:divBdr>
        <w:top w:val="none" w:sz="0" w:space="0" w:color="auto"/>
        <w:left w:val="none" w:sz="0" w:space="0" w:color="auto"/>
        <w:bottom w:val="none" w:sz="0" w:space="0" w:color="auto"/>
        <w:right w:val="none" w:sz="0" w:space="0" w:color="auto"/>
      </w:divBdr>
    </w:div>
    <w:div w:id="670714786">
      <w:marLeft w:val="480"/>
      <w:marRight w:val="0"/>
      <w:marTop w:val="0"/>
      <w:marBottom w:val="0"/>
      <w:divBdr>
        <w:top w:val="none" w:sz="0" w:space="0" w:color="auto"/>
        <w:left w:val="none" w:sz="0" w:space="0" w:color="auto"/>
        <w:bottom w:val="none" w:sz="0" w:space="0" w:color="auto"/>
        <w:right w:val="none" w:sz="0" w:space="0" w:color="auto"/>
      </w:divBdr>
    </w:div>
    <w:div w:id="671182665">
      <w:marLeft w:val="480"/>
      <w:marRight w:val="0"/>
      <w:marTop w:val="0"/>
      <w:marBottom w:val="0"/>
      <w:divBdr>
        <w:top w:val="none" w:sz="0" w:space="0" w:color="auto"/>
        <w:left w:val="none" w:sz="0" w:space="0" w:color="auto"/>
        <w:bottom w:val="none" w:sz="0" w:space="0" w:color="auto"/>
        <w:right w:val="none" w:sz="0" w:space="0" w:color="auto"/>
      </w:divBdr>
    </w:div>
    <w:div w:id="672806498">
      <w:marLeft w:val="480"/>
      <w:marRight w:val="0"/>
      <w:marTop w:val="0"/>
      <w:marBottom w:val="0"/>
      <w:divBdr>
        <w:top w:val="none" w:sz="0" w:space="0" w:color="auto"/>
        <w:left w:val="none" w:sz="0" w:space="0" w:color="auto"/>
        <w:bottom w:val="none" w:sz="0" w:space="0" w:color="auto"/>
        <w:right w:val="none" w:sz="0" w:space="0" w:color="auto"/>
      </w:divBdr>
    </w:div>
    <w:div w:id="672874683">
      <w:marLeft w:val="480"/>
      <w:marRight w:val="0"/>
      <w:marTop w:val="0"/>
      <w:marBottom w:val="0"/>
      <w:divBdr>
        <w:top w:val="none" w:sz="0" w:space="0" w:color="auto"/>
        <w:left w:val="none" w:sz="0" w:space="0" w:color="auto"/>
        <w:bottom w:val="none" w:sz="0" w:space="0" w:color="auto"/>
        <w:right w:val="none" w:sz="0" w:space="0" w:color="auto"/>
      </w:divBdr>
    </w:div>
    <w:div w:id="673992524">
      <w:marLeft w:val="480"/>
      <w:marRight w:val="0"/>
      <w:marTop w:val="0"/>
      <w:marBottom w:val="0"/>
      <w:divBdr>
        <w:top w:val="none" w:sz="0" w:space="0" w:color="auto"/>
        <w:left w:val="none" w:sz="0" w:space="0" w:color="auto"/>
        <w:bottom w:val="none" w:sz="0" w:space="0" w:color="auto"/>
        <w:right w:val="none" w:sz="0" w:space="0" w:color="auto"/>
      </w:divBdr>
    </w:div>
    <w:div w:id="675690358">
      <w:marLeft w:val="480"/>
      <w:marRight w:val="0"/>
      <w:marTop w:val="0"/>
      <w:marBottom w:val="0"/>
      <w:divBdr>
        <w:top w:val="none" w:sz="0" w:space="0" w:color="auto"/>
        <w:left w:val="none" w:sz="0" w:space="0" w:color="auto"/>
        <w:bottom w:val="none" w:sz="0" w:space="0" w:color="auto"/>
        <w:right w:val="none" w:sz="0" w:space="0" w:color="auto"/>
      </w:divBdr>
    </w:div>
    <w:div w:id="676007319">
      <w:marLeft w:val="480"/>
      <w:marRight w:val="0"/>
      <w:marTop w:val="0"/>
      <w:marBottom w:val="0"/>
      <w:divBdr>
        <w:top w:val="none" w:sz="0" w:space="0" w:color="auto"/>
        <w:left w:val="none" w:sz="0" w:space="0" w:color="auto"/>
        <w:bottom w:val="none" w:sz="0" w:space="0" w:color="auto"/>
        <w:right w:val="none" w:sz="0" w:space="0" w:color="auto"/>
      </w:divBdr>
    </w:div>
    <w:div w:id="676932374">
      <w:marLeft w:val="480"/>
      <w:marRight w:val="0"/>
      <w:marTop w:val="0"/>
      <w:marBottom w:val="0"/>
      <w:divBdr>
        <w:top w:val="none" w:sz="0" w:space="0" w:color="auto"/>
        <w:left w:val="none" w:sz="0" w:space="0" w:color="auto"/>
        <w:bottom w:val="none" w:sz="0" w:space="0" w:color="auto"/>
        <w:right w:val="none" w:sz="0" w:space="0" w:color="auto"/>
      </w:divBdr>
    </w:div>
    <w:div w:id="680084473">
      <w:marLeft w:val="480"/>
      <w:marRight w:val="0"/>
      <w:marTop w:val="0"/>
      <w:marBottom w:val="0"/>
      <w:divBdr>
        <w:top w:val="none" w:sz="0" w:space="0" w:color="auto"/>
        <w:left w:val="none" w:sz="0" w:space="0" w:color="auto"/>
        <w:bottom w:val="none" w:sz="0" w:space="0" w:color="auto"/>
        <w:right w:val="none" w:sz="0" w:space="0" w:color="auto"/>
      </w:divBdr>
    </w:div>
    <w:div w:id="680355723">
      <w:marLeft w:val="480"/>
      <w:marRight w:val="0"/>
      <w:marTop w:val="0"/>
      <w:marBottom w:val="0"/>
      <w:divBdr>
        <w:top w:val="none" w:sz="0" w:space="0" w:color="auto"/>
        <w:left w:val="none" w:sz="0" w:space="0" w:color="auto"/>
        <w:bottom w:val="none" w:sz="0" w:space="0" w:color="auto"/>
        <w:right w:val="none" w:sz="0" w:space="0" w:color="auto"/>
      </w:divBdr>
    </w:div>
    <w:div w:id="680545742">
      <w:marLeft w:val="480"/>
      <w:marRight w:val="0"/>
      <w:marTop w:val="0"/>
      <w:marBottom w:val="0"/>
      <w:divBdr>
        <w:top w:val="none" w:sz="0" w:space="0" w:color="auto"/>
        <w:left w:val="none" w:sz="0" w:space="0" w:color="auto"/>
        <w:bottom w:val="none" w:sz="0" w:space="0" w:color="auto"/>
        <w:right w:val="none" w:sz="0" w:space="0" w:color="auto"/>
      </w:divBdr>
    </w:div>
    <w:div w:id="680594704">
      <w:marLeft w:val="480"/>
      <w:marRight w:val="0"/>
      <w:marTop w:val="0"/>
      <w:marBottom w:val="0"/>
      <w:divBdr>
        <w:top w:val="none" w:sz="0" w:space="0" w:color="auto"/>
        <w:left w:val="none" w:sz="0" w:space="0" w:color="auto"/>
        <w:bottom w:val="none" w:sz="0" w:space="0" w:color="auto"/>
        <w:right w:val="none" w:sz="0" w:space="0" w:color="auto"/>
      </w:divBdr>
    </w:div>
    <w:div w:id="682628881">
      <w:marLeft w:val="480"/>
      <w:marRight w:val="0"/>
      <w:marTop w:val="0"/>
      <w:marBottom w:val="0"/>
      <w:divBdr>
        <w:top w:val="none" w:sz="0" w:space="0" w:color="auto"/>
        <w:left w:val="none" w:sz="0" w:space="0" w:color="auto"/>
        <w:bottom w:val="none" w:sz="0" w:space="0" w:color="auto"/>
        <w:right w:val="none" w:sz="0" w:space="0" w:color="auto"/>
      </w:divBdr>
    </w:div>
    <w:div w:id="686978811">
      <w:marLeft w:val="480"/>
      <w:marRight w:val="0"/>
      <w:marTop w:val="0"/>
      <w:marBottom w:val="0"/>
      <w:divBdr>
        <w:top w:val="none" w:sz="0" w:space="0" w:color="auto"/>
        <w:left w:val="none" w:sz="0" w:space="0" w:color="auto"/>
        <w:bottom w:val="none" w:sz="0" w:space="0" w:color="auto"/>
        <w:right w:val="none" w:sz="0" w:space="0" w:color="auto"/>
      </w:divBdr>
    </w:div>
    <w:div w:id="687028076">
      <w:marLeft w:val="480"/>
      <w:marRight w:val="0"/>
      <w:marTop w:val="0"/>
      <w:marBottom w:val="0"/>
      <w:divBdr>
        <w:top w:val="none" w:sz="0" w:space="0" w:color="auto"/>
        <w:left w:val="none" w:sz="0" w:space="0" w:color="auto"/>
        <w:bottom w:val="none" w:sz="0" w:space="0" w:color="auto"/>
        <w:right w:val="none" w:sz="0" w:space="0" w:color="auto"/>
      </w:divBdr>
    </w:div>
    <w:div w:id="687636178">
      <w:marLeft w:val="480"/>
      <w:marRight w:val="0"/>
      <w:marTop w:val="0"/>
      <w:marBottom w:val="0"/>
      <w:divBdr>
        <w:top w:val="none" w:sz="0" w:space="0" w:color="auto"/>
        <w:left w:val="none" w:sz="0" w:space="0" w:color="auto"/>
        <w:bottom w:val="none" w:sz="0" w:space="0" w:color="auto"/>
        <w:right w:val="none" w:sz="0" w:space="0" w:color="auto"/>
      </w:divBdr>
    </w:div>
    <w:div w:id="687759932">
      <w:marLeft w:val="480"/>
      <w:marRight w:val="0"/>
      <w:marTop w:val="0"/>
      <w:marBottom w:val="0"/>
      <w:divBdr>
        <w:top w:val="none" w:sz="0" w:space="0" w:color="auto"/>
        <w:left w:val="none" w:sz="0" w:space="0" w:color="auto"/>
        <w:bottom w:val="none" w:sz="0" w:space="0" w:color="auto"/>
        <w:right w:val="none" w:sz="0" w:space="0" w:color="auto"/>
      </w:divBdr>
    </w:div>
    <w:div w:id="688532965">
      <w:marLeft w:val="480"/>
      <w:marRight w:val="0"/>
      <w:marTop w:val="0"/>
      <w:marBottom w:val="0"/>
      <w:divBdr>
        <w:top w:val="none" w:sz="0" w:space="0" w:color="auto"/>
        <w:left w:val="none" w:sz="0" w:space="0" w:color="auto"/>
        <w:bottom w:val="none" w:sz="0" w:space="0" w:color="auto"/>
        <w:right w:val="none" w:sz="0" w:space="0" w:color="auto"/>
      </w:divBdr>
    </w:div>
    <w:div w:id="693576134">
      <w:marLeft w:val="480"/>
      <w:marRight w:val="0"/>
      <w:marTop w:val="0"/>
      <w:marBottom w:val="0"/>
      <w:divBdr>
        <w:top w:val="none" w:sz="0" w:space="0" w:color="auto"/>
        <w:left w:val="none" w:sz="0" w:space="0" w:color="auto"/>
        <w:bottom w:val="none" w:sz="0" w:space="0" w:color="auto"/>
        <w:right w:val="none" w:sz="0" w:space="0" w:color="auto"/>
      </w:divBdr>
    </w:div>
    <w:div w:id="694354918">
      <w:marLeft w:val="480"/>
      <w:marRight w:val="0"/>
      <w:marTop w:val="0"/>
      <w:marBottom w:val="0"/>
      <w:divBdr>
        <w:top w:val="none" w:sz="0" w:space="0" w:color="auto"/>
        <w:left w:val="none" w:sz="0" w:space="0" w:color="auto"/>
        <w:bottom w:val="none" w:sz="0" w:space="0" w:color="auto"/>
        <w:right w:val="none" w:sz="0" w:space="0" w:color="auto"/>
      </w:divBdr>
    </w:div>
    <w:div w:id="695620034">
      <w:marLeft w:val="480"/>
      <w:marRight w:val="0"/>
      <w:marTop w:val="0"/>
      <w:marBottom w:val="0"/>
      <w:divBdr>
        <w:top w:val="none" w:sz="0" w:space="0" w:color="auto"/>
        <w:left w:val="none" w:sz="0" w:space="0" w:color="auto"/>
        <w:bottom w:val="none" w:sz="0" w:space="0" w:color="auto"/>
        <w:right w:val="none" w:sz="0" w:space="0" w:color="auto"/>
      </w:divBdr>
    </w:div>
    <w:div w:id="696276014">
      <w:marLeft w:val="480"/>
      <w:marRight w:val="0"/>
      <w:marTop w:val="0"/>
      <w:marBottom w:val="0"/>
      <w:divBdr>
        <w:top w:val="none" w:sz="0" w:space="0" w:color="auto"/>
        <w:left w:val="none" w:sz="0" w:space="0" w:color="auto"/>
        <w:bottom w:val="none" w:sz="0" w:space="0" w:color="auto"/>
        <w:right w:val="none" w:sz="0" w:space="0" w:color="auto"/>
      </w:divBdr>
    </w:div>
    <w:div w:id="697584579">
      <w:marLeft w:val="480"/>
      <w:marRight w:val="0"/>
      <w:marTop w:val="0"/>
      <w:marBottom w:val="0"/>
      <w:divBdr>
        <w:top w:val="none" w:sz="0" w:space="0" w:color="auto"/>
        <w:left w:val="none" w:sz="0" w:space="0" w:color="auto"/>
        <w:bottom w:val="none" w:sz="0" w:space="0" w:color="auto"/>
        <w:right w:val="none" w:sz="0" w:space="0" w:color="auto"/>
      </w:divBdr>
    </w:div>
    <w:div w:id="697773574">
      <w:marLeft w:val="480"/>
      <w:marRight w:val="0"/>
      <w:marTop w:val="0"/>
      <w:marBottom w:val="0"/>
      <w:divBdr>
        <w:top w:val="none" w:sz="0" w:space="0" w:color="auto"/>
        <w:left w:val="none" w:sz="0" w:space="0" w:color="auto"/>
        <w:bottom w:val="none" w:sz="0" w:space="0" w:color="auto"/>
        <w:right w:val="none" w:sz="0" w:space="0" w:color="auto"/>
      </w:divBdr>
    </w:div>
    <w:div w:id="699165297">
      <w:marLeft w:val="480"/>
      <w:marRight w:val="0"/>
      <w:marTop w:val="0"/>
      <w:marBottom w:val="0"/>
      <w:divBdr>
        <w:top w:val="none" w:sz="0" w:space="0" w:color="auto"/>
        <w:left w:val="none" w:sz="0" w:space="0" w:color="auto"/>
        <w:bottom w:val="none" w:sz="0" w:space="0" w:color="auto"/>
        <w:right w:val="none" w:sz="0" w:space="0" w:color="auto"/>
      </w:divBdr>
    </w:div>
    <w:div w:id="701437088">
      <w:marLeft w:val="480"/>
      <w:marRight w:val="0"/>
      <w:marTop w:val="0"/>
      <w:marBottom w:val="0"/>
      <w:divBdr>
        <w:top w:val="none" w:sz="0" w:space="0" w:color="auto"/>
        <w:left w:val="none" w:sz="0" w:space="0" w:color="auto"/>
        <w:bottom w:val="none" w:sz="0" w:space="0" w:color="auto"/>
        <w:right w:val="none" w:sz="0" w:space="0" w:color="auto"/>
      </w:divBdr>
    </w:div>
    <w:div w:id="703559347">
      <w:marLeft w:val="480"/>
      <w:marRight w:val="0"/>
      <w:marTop w:val="0"/>
      <w:marBottom w:val="0"/>
      <w:divBdr>
        <w:top w:val="none" w:sz="0" w:space="0" w:color="auto"/>
        <w:left w:val="none" w:sz="0" w:space="0" w:color="auto"/>
        <w:bottom w:val="none" w:sz="0" w:space="0" w:color="auto"/>
        <w:right w:val="none" w:sz="0" w:space="0" w:color="auto"/>
      </w:divBdr>
    </w:div>
    <w:div w:id="706951473">
      <w:marLeft w:val="480"/>
      <w:marRight w:val="0"/>
      <w:marTop w:val="0"/>
      <w:marBottom w:val="0"/>
      <w:divBdr>
        <w:top w:val="none" w:sz="0" w:space="0" w:color="auto"/>
        <w:left w:val="none" w:sz="0" w:space="0" w:color="auto"/>
        <w:bottom w:val="none" w:sz="0" w:space="0" w:color="auto"/>
        <w:right w:val="none" w:sz="0" w:space="0" w:color="auto"/>
      </w:divBdr>
    </w:div>
    <w:div w:id="707143204">
      <w:marLeft w:val="480"/>
      <w:marRight w:val="0"/>
      <w:marTop w:val="0"/>
      <w:marBottom w:val="0"/>
      <w:divBdr>
        <w:top w:val="none" w:sz="0" w:space="0" w:color="auto"/>
        <w:left w:val="none" w:sz="0" w:space="0" w:color="auto"/>
        <w:bottom w:val="none" w:sz="0" w:space="0" w:color="auto"/>
        <w:right w:val="none" w:sz="0" w:space="0" w:color="auto"/>
      </w:divBdr>
    </w:div>
    <w:div w:id="708528055">
      <w:marLeft w:val="480"/>
      <w:marRight w:val="0"/>
      <w:marTop w:val="0"/>
      <w:marBottom w:val="0"/>
      <w:divBdr>
        <w:top w:val="none" w:sz="0" w:space="0" w:color="auto"/>
        <w:left w:val="none" w:sz="0" w:space="0" w:color="auto"/>
        <w:bottom w:val="none" w:sz="0" w:space="0" w:color="auto"/>
        <w:right w:val="none" w:sz="0" w:space="0" w:color="auto"/>
      </w:divBdr>
    </w:div>
    <w:div w:id="708840457">
      <w:marLeft w:val="480"/>
      <w:marRight w:val="0"/>
      <w:marTop w:val="0"/>
      <w:marBottom w:val="0"/>
      <w:divBdr>
        <w:top w:val="none" w:sz="0" w:space="0" w:color="auto"/>
        <w:left w:val="none" w:sz="0" w:space="0" w:color="auto"/>
        <w:bottom w:val="none" w:sz="0" w:space="0" w:color="auto"/>
        <w:right w:val="none" w:sz="0" w:space="0" w:color="auto"/>
      </w:divBdr>
    </w:div>
    <w:div w:id="709837682">
      <w:marLeft w:val="480"/>
      <w:marRight w:val="0"/>
      <w:marTop w:val="0"/>
      <w:marBottom w:val="0"/>
      <w:divBdr>
        <w:top w:val="none" w:sz="0" w:space="0" w:color="auto"/>
        <w:left w:val="none" w:sz="0" w:space="0" w:color="auto"/>
        <w:bottom w:val="none" w:sz="0" w:space="0" w:color="auto"/>
        <w:right w:val="none" w:sz="0" w:space="0" w:color="auto"/>
      </w:divBdr>
    </w:div>
    <w:div w:id="713232871">
      <w:marLeft w:val="480"/>
      <w:marRight w:val="0"/>
      <w:marTop w:val="0"/>
      <w:marBottom w:val="0"/>
      <w:divBdr>
        <w:top w:val="none" w:sz="0" w:space="0" w:color="auto"/>
        <w:left w:val="none" w:sz="0" w:space="0" w:color="auto"/>
        <w:bottom w:val="none" w:sz="0" w:space="0" w:color="auto"/>
        <w:right w:val="none" w:sz="0" w:space="0" w:color="auto"/>
      </w:divBdr>
    </w:div>
    <w:div w:id="713696303">
      <w:marLeft w:val="480"/>
      <w:marRight w:val="0"/>
      <w:marTop w:val="0"/>
      <w:marBottom w:val="0"/>
      <w:divBdr>
        <w:top w:val="none" w:sz="0" w:space="0" w:color="auto"/>
        <w:left w:val="none" w:sz="0" w:space="0" w:color="auto"/>
        <w:bottom w:val="none" w:sz="0" w:space="0" w:color="auto"/>
        <w:right w:val="none" w:sz="0" w:space="0" w:color="auto"/>
      </w:divBdr>
    </w:div>
    <w:div w:id="715816423">
      <w:marLeft w:val="480"/>
      <w:marRight w:val="0"/>
      <w:marTop w:val="0"/>
      <w:marBottom w:val="0"/>
      <w:divBdr>
        <w:top w:val="none" w:sz="0" w:space="0" w:color="auto"/>
        <w:left w:val="none" w:sz="0" w:space="0" w:color="auto"/>
        <w:bottom w:val="none" w:sz="0" w:space="0" w:color="auto"/>
        <w:right w:val="none" w:sz="0" w:space="0" w:color="auto"/>
      </w:divBdr>
    </w:div>
    <w:div w:id="717049285">
      <w:marLeft w:val="480"/>
      <w:marRight w:val="0"/>
      <w:marTop w:val="0"/>
      <w:marBottom w:val="0"/>
      <w:divBdr>
        <w:top w:val="none" w:sz="0" w:space="0" w:color="auto"/>
        <w:left w:val="none" w:sz="0" w:space="0" w:color="auto"/>
        <w:bottom w:val="none" w:sz="0" w:space="0" w:color="auto"/>
        <w:right w:val="none" w:sz="0" w:space="0" w:color="auto"/>
      </w:divBdr>
    </w:div>
    <w:div w:id="717051007">
      <w:marLeft w:val="480"/>
      <w:marRight w:val="0"/>
      <w:marTop w:val="0"/>
      <w:marBottom w:val="0"/>
      <w:divBdr>
        <w:top w:val="none" w:sz="0" w:space="0" w:color="auto"/>
        <w:left w:val="none" w:sz="0" w:space="0" w:color="auto"/>
        <w:bottom w:val="none" w:sz="0" w:space="0" w:color="auto"/>
        <w:right w:val="none" w:sz="0" w:space="0" w:color="auto"/>
      </w:divBdr>
    </w:div>
    <w:div w:id="717052862">
      <w:marLeft w:val="480"/>
      <w:marRight w:val="0"/>
      <w:marTop w:val="0"/>
      <w:marBottom w:val="0"/>
      <w:divBdr>
        <w:top w:val="none" w:sz="0" w:space="0" w:color="auto"/>
        <w:left w:val="none" w:sz="0" w:space="0" w:color="auto"/>
        <w:bottom w:val="none" w:sz="0" w:space="0" w:color="auto"/>
        <w:right w:val="none" w:sz="0" w:space="0" w:color="auto"/>
      </w:divBdr>
    </w:div>
    <w:div w:id="719207769">
      <w:marLeft w:val="480"/>
      <w:marRight w:val="0"/>
      <w:marTop w:val="0"/>
      <w:marBottom w:val="0"/>
      <w:divBdr>
        <w:top w:val="none" w:sz="0" w:space="0" w:color="auto"/>
        <w:left w:val="none" w:sz="0" w:space="0" w:color="auto"/>
        <w:bottom w:val="none" w:sz="0" w:space="0" w:color="auto"/>
        <w:right w:val="none" w:sz="0" w:space="0" w:color="auto"/>
      </w:divBdr>
    </w:div>
    <w:div w:id="723605620">
      <w:marLeft w:val="480"/>
      <w:marRight w:val="0"/>
      <w:marTop w:val="0"/>
      <w:marBottom w:val="0"/>
      <w:divBdr>
        <w:top w:val="none" w:sz="0" w:space="0" w:color="auto"/>
        <w:left w:val="none" w:sz="0" w:space="0" w:color="auto"/>
        <w:bottom w:val="none" w:sz="0" w:space="0" w:color="auto"/>
        <w:right w:val="none" w:sz="0" w:space="0" w:color="auto"/>
      </w:divBdr>
    </w:div>
    <w:div w:id="724063912">
      <w:marLeft w:val="480"/>
      <w:marRight w:val="0"/>
      <w:marTop w:val="0"/>
      <w:marBottom w:val="0"/>
      <w:divBdr>
        <w:top w:val="none" w:sz="0" w:space="0" w:color="auto"/>
        <w:left w:val="none" w:sz="0" w:space="0" w:color="auto"/>
        <w:bottom w:val="none" w:sz="0" w:space="0" w:color="auto"/>
        <w:right w:val="none" w:sz="0" w:space="0" w:color="auto"/>
      </w:divBdr>
    </w:div>
    <w:div w:id="724567213">
      <w:marLeft w:val="480"/>
      <w:marRight w:val="0"/>
      <w:marTop w:val="0"/>
      <w:marBottom w:val="0"/>
      <w:divBdr>
        <w:top w:val="none" w:sz="0" w:space="0" w:color="auto"/>
        <w:left w:val="none" w:sz="0" w:space="0" w:color="auto"/>
        <w:bottom w:val="none" w:sz="0" w:space="0" w:color="auto"/>
        <w:right w:val="none" w:sz="0" w:space="0" w:color="auto"/>
      </w:divBdr>
    </w:div>
    <w:div w:id="726991904">
      <w:marLeft w:val="480"/>
      <w:marRight w:val="0"/>
      <w:marTop w:val="0"/>
      <w:marBottom w:val="0"/>
      <w:divBdr>
        <w:top w:val="none" w:sz="0" w:space="0" w:color="auto"/>
        <w:left w:val="none" w:sz="0" w:space="0" w:color="auto"/>
        <w:bottom w:val="none" w:sz="0" w:space="0" w:color="auto"/>
        <w:right w:val="none" w:sz="0" w:space="0" w:color="auto"/>
      </w:divBdr>
    </w:div>
    <w:div w:id="727847570">
      <w:marLeft w:val="480"/>
      <w:marRight w:val="0"/>
      <w:marTop w:val="0"/>
      <w:marBottom w:val="0"/>
      <w:divBdr>
        <w:top w:val="none" w:sz="0" w:space="0" w:color="auto"/>
        <w:left w:val="none" w:sz="0" w:space="0" w:color="auto"/>
        <w:bottom w:val="none" w:sz="0" w:space="0" w:color="auto"/>
        <w:right w:val="none" w:sz="0" w:space="0" w:color="auto"/>
      </w:divBdr>
    </w:div>
    <w:div w:id="728920343">
      <w:marLeft w:val="480"/>
      <w:marRight w:val="0"/>
      <w:marTop w:val="0"/>
      <w:marBottom w:val="0"/>
      <w:divBdr>
        <w:top w:val="none" w:sz="0" w:space="0" w:color="auto"/>
        <w:left w:val="none" w:sz="0" w:space="0" w:color="auto"/>
        <w:bottom w:val="none" w:sz="0" w:space="0" w:color="auto"/>
        <w:right w:val="none" w:sz="0" w:space="0" w:color="auto"/>
      </w:divBdr>
    </w:div>
    <w:div w:id="734939791">
      <w:marLeft w:val="480"/>
      <w:marRight w:val="0"/>
      <w:marTop w:val="0"/>
      <w:marBottom w:val="0"/>
      <w:divBdr>
        <w:top w:val="none" w:sz="0" w:space="0" w:color="auto"/>
        <w:left w:val="none" w:sz="0" w:space="0" w:color="auto"/>
        <w:bottom w:val="none" w:sz="0" w:space="0" w:color="auto"/>
        <w:right w:val="none" w:sz="0" w:space="0" w:color="auto"/>
      </w:divBdr>
    </w:div>
    <w:div w:id="735208740">
      <w:marLeft w:val="480"/>
      <w:marRight w:val="0"/>
      <w:marTop w:val="0"/>
      <w:marBottom w:val="0"/>
      <w:divBdr>
        <w:top w:val="none" w:sz="0" w:space="0" w:color="auto"/>
        <w:left w:val="none" w:sz="0" w:space="0" w:color="auto"/>
        <w:bottom w:val="none" w:sz="0" w:space="0" w:color="auto"/>
        <w:right w:val="none" w:sz="0" w:space="0" w:color="auto"/>
      </w:divBdr>
    </w:div>
    <w:div w:id="737359430">
      <w:marLeft w:val="480"/>
      <w:marRight w:val="0"/>
      <w:marTop w:val="0"/>
      <w:marBottom w:val="0"/>
      <w:divBdr>
        <w:top w:val="none" w:sz="0" w:space="0" w:color="auto"/>
        <w:left w:val="none" w:sz="0" w:space="0" w:color="auto"/>
        <w:bottom w:val="none" w:sz="0" w:space="0" w:color="auto"/>
        <w:right w:val="none" w:sz="0" w:space="0" w:color="auto"/>
      </w:divBdr>
    </w:div>
    <w:div w:id="737820214">
      <w:marLeft w:val="480"/>
      <w:marRight w:val="0"/>
      <w:marTop w:val="0"/>
      <w:marBottom w:val="0"/>
      <w:divBdr>
        <w:top w:val="none" w:sz="0" w:space="0" w:color="auto"/>
        <w:left w:val="none" w:sz="0" w:space="0" w:color="auto"/>
        <w:bottom w:val="none" w:sz="0" w:space="0" w:color="auto"/>
        <w:right w:val="none" w:sz="0" w:space="0" w:color="auto"/>
      </w:divBdr>
    </w:div>
    <w:div w:id="739445231">
      <w:marLeft w:val="480"/>
      <w:marRight w:val="0"/>
      <w:marTop w:val="0"/>
      <w:marBottom w:val="0"/>
      <w:divBdr>
        <w:top w:val="none" w:sz="0" w:space="0" w:color="auto"/>
        <w:left w:val="none" w:sz="0" w:space="0" w:color="auto"/>
        <w:bottom w:val="none" w:sz="0" w:space="0" w:color="auto"/>
        <w:right w:val="none" w:sz="0" w:space="0" w:color="auto"/>
      </w:divBdr>
    </w:div>
    <w:div w:id="741636234">
      <w:marLeft w:val="480"/>
      <w:marRight w:val="0"/>
      <w:marTop w:val="0"/>
      <w:marBottom w:val="0"/>
      <w:divBdr>
        <w:top w:val="none" w:sz="0" w:space="0" w:color="auto"/>
        <w:left w:val="none" w:sz="0" w:space="0" w:color="auto"/>
        <w:bottom w:val="none" w:sz="0" w:space="0" w:color="auto"/>
        <w:right w:val="none" w:sz="0" w:space="0" w:color="auto"/>
      </w:divBdr>
    </w:div>
    <w:div w:id="742679974">
      <w:marLeft w:val="480"/>
      <w:marRight w:val="0"/>
      <w:marTop w:val="0"/>
      <w:marBottom w:val="0"/>
      <w:divBdr>
        <w:top w:val="none" w:sz="0" w:space="0" w:color="auto"/>
        <w:left w:val="none" w:sz="0" w:space="0" w:color="auto"/>
        <w:bottom w:val="none" w:sz="0" w:space="0" w:color="auto"/>
        <w:right w:val="none" w:sz="0" w:space="0" w:color="auto"/>
      </w:divBdr>
    </w:div>
    <w:div w:id="742751145">
      <w:marLeft w:val="480"/>
      <w:marRight w:val="0"/>
      <w:marTop w:val="0"/>
      <w:marBottom w:val="0"/>
      <w:divBdr>
        <w:top w:val="none" w:sz="0" w:space="0" w:color="auto"/>
        <w:left w:val="none" w:sz="0" w:space="0" w:color="auto"/>
        <w:bottom w:val="none" w:sz="0" w:space="0" w:color="auto"/>
        <w:right w:val="none" w:sz="0" w:space="0" w:color="auto"/>
      </w:divBdr>
    </w:div>
    <w:div w:id="743187541">
      <w:marLeft w:val="480"/>
      <w:marRight w:val="0"/>
      <w:marTop w:val="0"/>
      <w:marBottom w:val="0"/>
      <w:divBdr>
        <w:top w:val="none" w:sz="0" w:space="0" w:color="auto"/>
        <w:left w:val="none" w:sz="0" w:space="0" w:color="auto"/>
        <w:bottom w:val="none" w:sz="0" w:space="0" w:color="auto"/>
        <w:right w:val="none" w:sz="0" w:space="0" w:color="auto"/>
      </w:divBdr>
    </w:div>
    <w:div w:id="743376334">
      <w:marLeft w:val="480"/>
      <w:marRight w:val="0"/>
      <w:marTop w:val="0"/>
      <w:marBottom w:val="0"/>
      <w:divBdr>
        <w:top w:val="none" w:sz="0" w:space="0" w:color="auto"/>
        <w:left w:val="none" w:sz="0" w:space="0" w:color="auto"/>
        <w:bottom w:val="none" w:sz="0" w:space="0" w:color="auto"/>
        <w:right w:val="none" w:sz="0" w:space="0" w:color="auto"/>
      </w:divBdr>
    </w:div>
    <w:div w:id="744376930">
      <w:marLeft w:val="480"/>
      <w:marRight w:val="0"/>
      <w:marTop w:val="0"/>
      <w:marBottom w:val="0"/>
      <w:divBdr>
        <w:top w:val="none" w:sz="0" w:space="0" w:color="auto"/>
        <w:left w:val="none" w:sz="0" w:space="0" w:color="auto"/>
        <w:bottom w:val="none" w:sz="0" w:space="0" w:color="auto"/>
        <w:right w:val="none" w:sz="0" w:space="0" w:color="auto"/>
      </w:divBdr>
    </w:div>
    <w:div w:id="745611391">
      <w:marLeft w:val="480"/>
      <w:marRight w:val="0"/>
      <w:marTop w:val="0"/>
      <w:marBottom w:val="0"/>
      <w:divBdr>
        <w:top w:val="none" w:sz="0" w:space="0" w:color="auto"/>
        <w:left w:val="none" w:sz="0" w:space="0" w:color="auto"/>
        <w:bottom w:val="none" w:sz="0" w:space="0" w:color="auto"/>
        <w:right w:val="none" w:sz="0" w:space="0" w:color="auto"/>
      </w:divBdr>
    </w:div>
    <w:div w:id="746000224">
      <w:marLeft w:val="480"/>
      <w:marRight w:val="0"/>
      <w:marTop w:val="0"/>
      <w:marBottom w:val="0"/>
      <w:divBdr>
        <w:top w:val="none" w:sz="0" w:space="0" w:color="auto"/>
        <w:left w:val="none" w:sz="0" w:space="0" w:color="auto"/>
        <w:bottom w:val="none" w:sz="0" w:space="0" w:color="auto"/>
        <w:right w:val="none" w:sz="0" w:space="0" w:color="auto"/>
      </w:divBdr>
    </w:div>
    <w:div w:id="746196823">
      <w:marLeft w:val="480"/>
      <w:marRight w:val="0"/>
      <w:marTop w:val="0"/>
      <w:marBottom w:val="0"/>
      <w:divBdr>
        <w:top w:val="none" w:sz="0" w:space="0" w:color="auto"/>
        <w:left w:val="none" w:sz="0" w:space="0" w:color="auto"/>
        <w:bottom w:val="none" w:sz="0" w:space="0" w:color="auto"/>
        <w:right w:val="none" w:sz="0" w:space="0" w:color="auto"/>
      </w:divBdr>
    </w:div>
    <w:div w:id="749543722">
      <w:marLeft w:val="480"/>
      <w:marRight w:val="0"/>
      <w:marTop w:val="0"/>
      <w:marBottom w:val="0"/>
      <w:divBdr>
        <w:top w:val="none" w:sz="0" w:space="0" w:color="auto"/>
        <w:left w:val="none" w:sz="0" w:space="0" w:color="auto"/>
        <w:bottom w:val="none" w:sz="0" w:space="0" w:color="auto"/>
        <w:right w:val="none" w:sz="0" w:space="0" w:color="auto"/>
      </w:divBdr>
    </w:div>
    <w:div w:id="752094097">
      <w:marLeft w:val="480"/>
      <w:marRight w:val="0"/>
      <w:marTop w:val="0"/>
      <w:marBottom w:val="0"/>
      <w:divBdr>
        <w:top w:val="none" w:sz="0" w:space="0" w:color="auto"/>
        <w:left w:val="none" w:sz="0" w:space="0" w:color="auto"/>
        <w:bottom w:val="none" w:sz="0" w:space="0" w:color="auto"/>
        <w:right w:val="none" w:sz="0" w:space="0" w:color="auto"/>
      </w:divBdr>
    </w:div>
    <w:div w:id="752439202">
      <w:marLeft w:val="480"/>
      <w:marRight w:val="0"/>
      <w:marTop w:val="0"/>
      <w:marBottom w:val="0"/>
      <w:divBdr>
        <w:top w:val="none" w:sz="0" w:space="0" w:color="auto"/>
        <w:left w:val="none" w:sz="0" w:space="0" w:color="auto"/>
        <w:bottom w:val="none" w:sz="0" w:space="0" w:color="auto"/>
        <w:right w:val="none" w:sz="0" w:space="0" w:color="auto"/>
      </w:divBdr>
    </w:div>
    <w:div w:id="752556836">
      <w:marLeft w:val="480"/>
      <w:marRight w:val="0"/>
      <w:marTop w:val="0"/>
      <w:marBottom w:val="0"/>
      <w:divBdr>
        <w:top w:val="none" w:sz="0" w:space="0" w:color="auto"/>
        <w:left w:val="none" w:sz="0" w:space="0" w:color="auto"/>
        <w:bottom w:val="none" w:sz="0" w:space="0" w:color="auto"/>
        <w:right w:val="none" w:sz="0" w:space="0" w:color="auto"/>
      </w:divBdr>
    </w:div>
    <w:div w:id="753472089">
      <w:marLeft w:val="480"/>
      <w:marRight w:val="0"/>
      <w:marTop w:val="0"/>
      <w:marBottom w:val="0"/>
      <w:divBdr>
        <w:top w:val="none" w:sz="0" w:space="0" w:color="auto"/>
        <w:left w:val="none" w:sz="0" w:space="0" w:color="auto"/>
        <w:bottom w:val="none" w:sz="0" w:space="0" w:color="auto"/>
        <w:right w:val="none" w:sz="0" w:space="0" w:color="auto"/>
      </w:divBdr>
    </w:div>
    <w:div w:id="754322963">
      <w:marLeft w:val="480"/>
      <w:marRight w:val="0"/>
      <w:marTop w:val="0"/>
      <w:marBottom w:val="0"/>
      <w:divBdr>
        <w:top w:val="none" w:sz="0" w:space="0" w:color="auto"/>
        <w:left w:val="none" w:sz="0" w:space="0" w:color="auto"/>
        <w:bottom w:val="none" w:sz="0" w:space="0" w:color="auto"/>
        <w:right w:val="none" w:sz="0" w:space="0" w:color="auto"/>
      </w:divBdr>
    </w:div>
    <w:div w:id="755592516">
      <w:marLeft w:val="480"/>
      <w:marRight w:val="0"/>
      <w:marTop w:val="0"/>
      <w:marBottom w:val="0"/>
      <w:divBdr>
        <w:top w:val="none" w:sz="0" w:space="0" w:color="auto"/>
        <w:left w:val="none" w:sz="0" w:space="0" w:color="auto"/>
        <w:bottom w:val="none" w:sz="0" w:space="0" w:color="auto"/>
        <w:right w:val="none" w:sz="0" w:space="0" w:color="auto"/>
      </w:divBdr>
    </w:div>
    <w:div w:id="755632254">
      <w:marLeft w:val="480"/>
      <w:marRight w:val="0"/>
      <w:marTop w:val="0"/>
      <w:marBottom w:val="0"/>
      <w:divBdr>
        <w:top w:val="none" w:sz="0" w:space="0" w:color="auto"/>
        <w:left w:val="none" w:sz="0" w:space="0" w:color="auto"/>
        <w:bottom w:val="none" w:sz="0" w:space="0" w:color="auto"/>
        <w:right w:val="none" w:sz="0" w:space="0" w:color="auto"/>
      </w:divBdr>
    </w:div>
    <w:div w:id="755784274">
      <w:marLeft w:val="480"/>
      <w:marRight w:val="0"/>
      <w:marTop w:val="0"/>
      <w:marBottom w:val="0"/>
      <w:divBdr>
        <w:top w:val="none" w:sz="0" w:space="0" w:color="auto"/>
        <w:left w:val="none" w:sz="0" w:space="0" w:color="auto"/>
        <w:bottom w:val="none" w:sz="0" w:space="0" w:color="auto"/>
        <w:right w:val="none" w:sz="0" w:space="0" w:color="auto"/>
      </w:divBdr>
    </w:div>
    <w:div w:id="756832147">
      <w:marLeft w:val="480"/>
      <w:marRight w:val="0"/>
      <w:marTop w:val="0"/>
      <w:marBottom w:val="0"/>
      <w:divBdr>
        <w:top w:val="none" w:sz="0" w:space="0" w:color="auto"/>
        <w:left w:val="none" w:sz="0" w:space="0" w:color="auto"/>
        <w:bottom w:val="none" w:sz="0" w:space="0" w:color="auto"/>
        <w:right w:val="none" w:sz="0" w:space="0" w:color="auto"/>
      </w:divBdr>
    </w:div>
    <w:div w:id="759522912">
      <w:marLeft w:val="480"/>
      <w:marRight w:val="0"/>
      <w:marTop w:val="0"/>
      <w:marBottom w:val="0"/>
      <w:divBdr>
        <w:top w:val="none" w:sz="0" w:space="0" w:color="auto"/>
        <w:left w:val="none" w:sz="0" w:space="0" w:color="auto"/>
        <w:bottom w:val="none" w:sz="0" w:space="0" w:color="auto"/>
        <w:right w:val="none" w:sz="0" w:space="0" w:color="auto"/>
      </w:divBdr>
    </w:div>
    <w:div w:id="760415116">
      <w:marLeft w:val="480"/>
      <w:marRight w:val="0"/>
      <w:marTop w:val="0"/>
      <w:marBottom w:val="0"/>
      <w:divBdr>
        <w:top w:val="none" w:sz="0" w:space="0" w:color="auto"/>
        <w:left w:val="none" w:sz="0" w:space="0" w:color="auto"/>
        <w:bottom w:val="none" w:sz="0" w:space="0" w:color="auto"/>
        <w:right w:val="none" w:sz="0" w:space="0" w:color="auto"/>
      </w:divBdr>
    </w:div>
    <w:div w:id="764300570">
      <w:marLeft w:val="480"/>
      <w:marRight w:val="0"/>
      <w:marTop w:val="0"/>
      <w:marBottom w:val="0"/>
      <w:divBdr>
        <w:top w:val="none" w:sz="0" w:space="0" w:color="auto"/>
        <w:left w:val="none" w:sz="0" w:space="0" w:color="auto"/>
        <w:bottom w:val="none" w:sz="0" w:space="0" w:color="auto"/>
        <w:right w:val="none" w:sz="0" w:space="0" w:color="auto"/>
      </w:divBdr>
    </w:div>
    <w:div w:id="765348543">
      <w:marLeft w:val="480"/>
      <w:marRight w:val="0"/>
      <w:marTop w:val="0"/>
      <w:marBottom w:val="0"/>
      <w:divBdr>
        <w:top w:val="none" w:sz="0" w:space="0" w:color="auto"/>
        <w:left w:val="none" w:sz="0" w:space="0" w:color="auto"/>
        <w:bottom w:val="none" w:sz="0" w:space="0" w:color="auto"/>
        <w:right w:val="none" w:sz="0" w:space="0" w:color="auto"/>
      </w:divBdr>
    </w:div>
    <w:div w:id="765657679">
      <w:marLeft w:val="480"/>
      <w:marRight w:val="0"/>
      <w:marTop w:val="0"/>
      <w:marBottom w:val="0"/>
      <w:divBdr>
        <w:top w:val="none" w:sz="0" w:space="0" w:color="auto"/>
        <w:left w:val="none" w:sz="0" w:space="0" w:color="auto"/>
        <w:bottom w:val="none" w:sz="0" w:space="0" w:color="auto"/>
        <w:right w:val="none" w:sz="0" w:space="0" w:color="auto"/>
      </w:divBdr>
    </w:div>
    <w:div w:id="766922671">
      <w:marLeft w:val="480"/>
      <w:marRight w:val="0"/>
      <w:marTop w:val="0"/>
      <w:marBottom w:val="0"/>
      <w:divBdr>
        <w:top w:val="none" w:sz="0" w:space="0" w:color="auto"/>
        <w:left w:val="none" w:sz="0" w:space="0" w:color="auto"/>
        <w:bottom w:val="none" w:sz="0" w:space="0" w:color="auto"/>
        <w:right w:val="none" w:sz="0" w:space="0" w:color="auto"/>
      </w:divBdr>
    </w:div>
    <w:div w:id="767166009">
      <w:marLeft w:val="480"/>
      <w:marRight w:val="0"/>
      <w:marTop w:val="0"/>
      <w:marBottom w:val="0"/>
      <w:divBdr>
        <w:top w:val="none" w:sz="0" w:space="0" w:color="auto"/>
        <w:left w:val="none" w:sz="0" w:space="0" w:color="auto"/>
        <w:bottom w:val="none" w:sz="0" w:space="0" w:color="auto"/>
        <w:right w:val="none" w:sz="0" w:space="0" w:color="auto"/>
      </w:divBdr>
    </w:div>
    <w:div w:id="768476074">
      <w:marLeft w:val="480"/>
      <w:marRight w:val="0"/>
      <w:marTop w:val="0"/>
      <w:marBottom w:val="0"/>
      <w:divBdr>
        <w:top w:val="none" w:sz="0" w:space="0" w:color="auto"/>
        <w:left w:val="none" w:sz="0" w:space="0" w:color="auto"/>
        <w:bottom w:val="none" w:sz="0" w:space="0" w:color="auto"/>
        <w:right w:val="none" w:sz="0" w:space="0" w:color="auto"/>
      </w:divBdr>
    </w:div>
    <w:div w:id="768768849">
      <w:marLeft w:val="480"/>
      <w:marRight w:val="0"/>
      <w:marTop w:val="0"/>
      <w:marBottom w:val="0"/>
      <w:divBdr>
        <w:top w:val="none" w:sz="0" w:space="0" w:color="auto"/>
        <w:left w:val="none" w:sz="0" w:space="0" w:color="auto"/>
        <w:bottom w:val="none" w:sz="0" w:space="0" w:color="auto"/>
        <w:right w:val="none" w:sz="0" w:space="0" w:color="auto"/>
      </w:divBdr>
    </w:div>
    <w:div w:id="771827985">
      <w:marLeft w:val="480"/>
      <w:marRight w:val="0"/>
      <w:marTop w:val="0"/>
      <w:marBottom w:val="0"/>
      <w:divBdr>
        <w:top w:val="none" w:sz="0" w:space="0" w:color="auto"/>
        <w:left w:val="none" w:sz="0" w:space="0" w:color="auto"/>
        <w:bottom w:val="none" w:sz="0" w:space="0" w:color="auto"/>
        <w:right w:val="none" w:sz="0" w:space="0" w:color="auto"/>
      </w:divBdr>
    </w:div>
    <w:div w:id="775172583">
      <w:marLeft w:val="480"/>
      <w:marRight w:val="0"/>
      <w:marTop w:val="0"/>
      <w:marBottom w:val="0"/>
      <w:divBdr>
        <w:top w:val="none" w:sz="0" w:space="0" w:color="auto"/>
        <w:left w:val="none" w:sz="0" w:space="0" w:color="auto"/>
        <w:bottom w:val="none" w:sz="0" w:space="0" w:color="auto"/>
        <w:right w:val="none" w:sz="0" w:space="0" w:color="auto"/>
      </w:divBdr>
    </w:div>
    <w:div w:id="775752070">
      <w:marLeft w:val="480"/>
      <w:marRight w:val="0"/>
      <w:marTop w:val="0"/>
      <w:marBottom w:val="0"/>
      <w:divBdr>
        <w:top w:val="none" w:sz="0" w:space="0" w:color="auto"/>
        <w:left w:val="none" w:sz="0" w:space="0" w:color="auto"/>
        <w:bottom w:val="none" w:sz="0" w:space="0" w:color="auto"/>
        <w:right w:val="none" w:sz="0" w:space="0" w:color="auto"/>
      </w:divBdr>
    </w:div>
    <w:div w:id="776680725">
      <w:marLeft w:val="480"/>
      <w:marRight w:val="0"/>
      <w:marTop w:val="0"/>
      <w:marBottom w:val="0"/>
      <w:divBdr>
        <w:top w:val="none" w:sz="0" w:space="0" w:color="auto"/>
        <w:left w:val="none" w:sz="0" w:space="0" w:color="auto"/>
        <w:bottom w:val="none" w:sz="0" w:space="0" w:color="auto"/>
        <w:right w:val="none" w:sz="0" w:space="0" w:color="auto"/>
      </w:divBdr>
    </w:div>
    <w:div w:id="776871872">
      <w:marLeft w:val="480"/>
      <w:marRight w:val="0"/>
      <w:marTop w:val="0"/>
      <w:marBottom w:val="0"/>
      <w:divBdr>
        <w:top w:val="none" w:sz="0" w:space="0" w:color="auto"/>
        <w:left w:val="none" w:sz="0" w:space="0" w:color="auto"/>
        <w:bottom w:val="none" w:sz="0" w:space="0" w:color="auto"/>
        <w:right w:val="none" w:sz="0" w:space="0" w:color="auto"/>
      </w:divBdr>
    </w:div>
    <w:div w:id="777136710">
      <w:marLeft w:val="480"/>
      <w:marRight w:val="0"/>
      <w:marTop w:val="0"/>
      <w:marBottom w:val="0"/>
      <w:divBdr>
        <w:top w:val="none" w:sz="0" w:space="0" w:color="auto"/>
        <w:left w:val="none" w:sz="0" w:space="0" w:color="auto"/>
        <w:bottom w:val="none" w:sz="0" w:space="0" w:color="auto"/>
        <w:right w:val="none" w:sz="0" w:space="0" w:color="auto"/>
      </w:divBdr>
    </w:div>
    <w:div w:id="777680238">
      <w:marLeft w:val="480"/>
      <w:marRight w:val="0"/>
      <w:marTop w:val="0"/>
      <w:marBottom w:val="0"/>
      <w:divBdr>
        <w:top w:val="none" w:sz="0" w:space="0" w:color="auto"/>
        <w:left w:val="none" w:sz="0" w:space="0" w:color="auto"/>
        <w:bottom w:val="none" w:sz="0" w:space="0" w:color="auto"/>
        <w:right w:val="none" w:sz="0" w:space="0" w:color="auto"/>
      </w:divBdr>
    </w:div>
    <w:div w:id="777797031">
      <w:marLeft w:val="480"/>
      <w:marRight w:val="0"/>
      <w:marTop w:val="0"/>
      <w:marBottom w:val="0"/>
      <w:divBdr>
        <w:top w:val="none" w:sz="0" w:space="0" w:color="auto"/>
        <w:left w:val="none" w:sz="0" w:space="0" w:color="auto"/>
        <w:bottom w:val="none" w:sz="0" w:space="0" w:color="auto"/>
        <w:right w:val="none" w:sz="0" w:space="0" w:color="auto"/>
      </w:divBdr>
    </w:div>
    <w:div w:id="778570324">
      <w:marLeft w:val="480"/>
      <w:marRight w:val="0"/>
      <w:marTop w:val="0"/>
      <w:marBottom w:val="0"/>
      <w:divBdr>
        <w:top w:val="none" w:sz="0" w:space="0" w:color="auto"/>
        <w:left w:val="none" w:sz="0" w:space="0" w:color="auto"/>
        <w:bottom w:val="none" w:sz="0" w:space="0" w:color="auto"/>
        <w:right w:val="none" w:sz="0" w:space="0" w:color="auto"/>
      </w:divBdr>
    </w:div>
    <w:div w:id="780225977">
      <w:marLeft w:val="480"/>
      <w:marRight w:val="0"/>
      <w:marTop w:val="0"/>
      <w:marBottom w:val="0"/>
      <w:divBdr>
        <w:top w:val="none" w:sz="0" w:space="0" w:color="auto"/>
        <w:left w:val="none" w:sz="0" w:space="0" w:color="auto"/>
        <w:bottom w:val="none" w:sz="0" w:space="0" w:color="auto"/>
        <w:right w:val="none" w:sz="0" w:space="0" w:color="auto"/>
      </w:divBdr>
    </w:div>
    <w:div w:id="780608013">
      <w:marLeft w:val="480"/>
      <w:marRight w:val="0"/>
      <w:marTop w:val="0"/>
      <w:marBottom w:val="0"/>
      <w:divBdr>
        <w:top w:val="none" w:sz="0" w:space="0" w:color="auto"/>
        <w:left w:val="none" w:sz="0" w:space="0" w:color="auto"/>
        <w:bottom w:val="none" w:sz="0" w:space="0" w:color="auto"/>
        <w:right w:val="none" w:sz="0" w:space="0" w:color="auto"/>
      </w:divBdr>
    </w:div>
    <w:div w:id="781269520">
      <w:marLeft w:val="480"/>
      <w:marRight w:val="0"/>
      <w:marTop w:val="0"/>
      <w:marBottom w:val="0"/>
      <w:divBdr>
        <w:top w:val="none" w:sz="0" w:space="0" w:color="auto"/>
        <w:left w:val="none" w:sz="0" w:space="0" w:color="auto"/>
        <w:bottom w:val="none" w:sz="0" w:space="0" w:color="auto"/>
        <w:right w:val="none" w:sz="0" w:space="0" w:color="auto"/>
      </w:divBdr>
    </w:div>
    <w:div w:id="783692582">
      <w:marLeft w:val="480"/>
      <w:marRight w:val="0"/>
      <w:marTop w:val="0"/>
      <w:marBottom w:val="0"/>
      <w:divBdr>
        <w:top w:val="none" w:sz="0" w:space="0" w:color="auto"/>
        <w:left w:val="none" w:sz="0" w:space="0" w:color="auto"/>
        <w:bottom w:val="none" w:sz="0" w:space="0" w:color="auto"/>
        <w:right w:val="none" w:sz="0" w:space="0" w:color="auto"/>
      </w:divBdr>
    </w:div>
    <w:div w:id="783965700">
      <w:marLeft w:val="480"/>
      <w:marRight w:val="0"/>
      <w:marTop w:val="0"/>
      <w:marBottom w:val="0"/>
      <w:divBdr>
        <w:top w:val="none" w:sz="0" w:space="0" w:color="auto"/>
        <w:left w:val="none" w:sz="0" w:space="0" w:color="auto"/>
        <w:bottom w:val="none" w:sz="0" w:space="0" w:color="auto"/>
        <w:right w:val="none" w:sz="0" w:space="0" w:color="auto"/>
      </w:divBdr>
    </w:div>
    <w:div w:id="784664999">
      <w:marLeft w:val="480"/>
      <w:marRight w:val="0"/>
      <w:marTop w:val="0"/>
      <w:marBottom w:val="0"/>
      <w:divBdr>
        <w:top w:val="none" w:sz="0" w:space="0" w:color="auto"/>
        <w:left w:val="none" w:sz="0" w:space="0" w:color="auto"/>
        <w:bottom w:val="none" w:sz="0" w:space="0" w:color="auto"/>
        <w:right w:val="none" w:sz="0" w:space="0" w:color="auto"/>
      </w:divBdr>
    </w:div>
    <w:div w:id="784732741">
      <w:marLeft w:val="480"/>
      <w:marRight w:val="0"/>
      <w:marTop w:val="0"/>
      <w:marBottom w:val="0"/>
      <w:divBdr>
        <w:top w:val="none" w:sz="0" w:space="0" w:color="auto"/>
        <w:left w:val="none" w:sz="0" w:space="0" w:color="auto"/>
        <w:bottom w:val="none" w:sz="0" w:space="0" w:color="auto"/>
        <w:right w:val="none" w:sz="0" w:space="0" w:color="auto"/>
      </w:divBdr>
    </w:div>
    <w:div w:id="785855379">
      <w:marLeft w:val="480"/>
      <w:marRight w:val="0"/>
      <w:marTop w:val="0"/>
      <w:marBottom w:val="0"/>
      <w:divBdr>
        <w:top w:val="none" w:sz="0" w:space="0" w:color="auto"/>
        <w:left w:val="none" w:sz="0" w:space="0" w:color="auto"/>
        <w:bottom w:val="none" w:sz="0" w:space="0" w:color="auto"/>
        <w:right w:val="none" w:sz="0" w:space="0" w:color="auto"/>
      </w:divBdr>
    </w:div>
    <w:div w:id="787817866">
      <w:marLeft w:val="480"/>
      <w:marRight w:val="0"/>
      <w:marTop w:val="0"/>
      <w:marBottom w:val="0"/>
      <w:divBdr>
        <w:top w:val="none" w:sz="0" w:space="0" w:color="auto"/>
        <w:left w:val="none" w:sz="0" w:space="0" w:color="auto"/>
        <w:bottom w:val="none" w:sz="0" w:space="0" w:color="auto"/>
        <w:right w:val="none" w:sz="0" w:space="0" w:color="auto"/>
      </w:divBdr>
    </w:div>
    <w:div w:id="788010703">
      <w:marLeft w:val="480"/>
      <w:marRight w:val="0"/>
      <w:marTop w:val="0"/>
      <w:marBottom w:val="0"/>
      <w:divBdr>
        <w:top w:val="none" w:sz="0" w:space="0" w:color="auto"/>
        <w:left w:val="none" w:sz="0" w:space="0" w:color="auto"/>
        <w:bottom w:val="none" w:sz="0" w:space="0" w:color="auto"/>
        <w:right w:val="none" w:sz="0" w:space="0" w:color="auto"/>
      </w:divBdr>
    </w:div>
    <w:div w:id="790049646">
      <w:marLeft w:val="480"/>
      <w:marRight w:val="0"/>
      <w:marTop w:val="0"/>
      <w:marBottom w:val="0"/>
      <w:divBdr>
        <w:top w:val="none" w:sz="0" w:space="0" w:color="auto"/>
        <w:left w:val="none" w:sz="0" w:space="0" w:color="auto"/>
        <w:bottom w:val="none" w:sz="0" w:space="0" w:color="auto"/>
        <w:right w:val="none" w:sz="0" w:space="0" w:color="auto"/>
      </w:divBdr>
    </w:div>
    <w:div w:id="792017495">
      <w:marLeft w:val="480"/>
      <w:marRight w:val="0"/>
      <w:marTop w:val="0"/>
      <w:marBottom w:val="0"/>
      <w:divBdr>
        <w:top w:val="none" w:sz="0" w:space="0" w:color="auto"/>
        <w:left w:val="none" w:sz="0" w:space="0" w:color="auto"/>
        <w:bottom w:val="none" w:sz="0" w:space="0" w:color="auto"/>
        <w:right w:val="none" w:sz="0" w:space="0" w:color="auto"/>
      </w:divBdr>
    </w:div>
    <w:div w:id="792554448">
      <w:marLeft w:val="480"/>
      <w:marRight w:val="0"/>
      <w:marTop w:val="0"/>
      <w:marBottom w:val="0"/>
      <w:divBdr>
        <w:top w:val="none" w:sz="0" w:space="0" w:color="auto"/>
        <w:left w:val="none" w:sz="0" w:space="0" w:color="auto"/>
        <w:bottom w:val="none" w:sz="0" w:space="0" w:color="auto"/>
        <w:right w:val="none" w:sz="0" w:space="0" w:color="auto"/>
      </w:divBdr>
    </w:div>
    <w:div w:id="794717207">
      <w:marLeft w:val="480"/>
      <w:marRight w:val="0"/>
      <w:marTop w:val="0"/>
      <w:marBottom w:val="0"/>
      <w:divBdr>
        <w:top w:val="none" w:sz="0" w:space="0" w:color="auto"/>
        <w:left w:val="none" w:sz="0" w:space="0" w:color="auto"/>
        <w:bottom w:val="none" w:sz="0" w:space="0" w:color="auto"/>
        <w:right w:val="none" w:sz="0" w:space="0" w:color="auto"/>
      </w:divBdr>
    </w:div>
    <w:div w:id="794717397">
      <w:marLeft w:val="480"/>
      <w:marRight w:val="0"/>
      <w:marTop w:val="0"/>
      <w:marBottom w:val="0"/>
      <w:divBdr>
        <w:top w:val="none" w:sz="0" w:space="0" w:color="auto"/>
        <w:left w:val="none" w:sz="0" w:space="0" w:color="auto"/>
        <w:bottom w:val="none" w:sz="0" w:space="0" w:color="auto"/>
        <w:right w:val="none" w:sz="0" w:space="0" w:color="auto"/>
      </w:divBdr>
    </w:div>
    <w:div w:id="795218498">
      <w:marLeft w:val="480"/>
      <w:marRight w:val="0"/>
      <w:marTop w:val="0"/>
      <w:marBottom w:val="0"/>
      <w:divBdr>
        <w:top w:val="none" w:sz="0" w:space="0" w:color="auto"/>
        <w:left w:val="none" w:sz="0" w:space="0" w:color="auto"/>
        <w:bottom w:val="none" w:sz="0" w:space="0" w:color="auto"/>
        <w:right w:val="none" w:sz="0" w:space="0" w:color="auto"/>
      </w:divBdr>
    </w:div>
    <w:div w:id="796794579">
      <w:marLeft w:val="480"/>
      <w:marRight w:val="0"/>
      <w:marTop w:val="0"/>
      <w:marBottom w:val="0"/>
      <w:divBdr>
        <w:top w:val="none" w:sz="0" w:space="0" w:color="auto"/>
        <w:left w:val="none" w:sz="0" w:space="0" w:color="auto"/>
        <w:bottom w:val="none" w:sz="0" w:space="0" w:color="auto"/>
        <w:right w:val="none" w:sz="0" w:space="0" w:color="auto"/>
      </w:divBdr>
    </w:div>
    <w:div w:id="797184807">
      <w:marLeft w:val="480"/>
      <w:marRight w:val="0"/>
      <w:marTop w:val="0"/>
      <w:marBottom w:val="0"/>
      <w:divBdr>
        <w:top w:val="none" w:sz="0" w:space="0" w:color="auto"/>
        <w:left w:val="none" w:sz="0" w:space="0" w:color="auto"/>
        <w:bottom w:val="none" w:sz="0" w:space="0" w:color="auto"/>
        <w:right w:val="none" w:sz="0" w:space="0" w:color="auto"/>
      </w:divBdr>
    </w:div>
    <w:div w:id="798962378">
      <w:marLeft w:val="480"/>
      <w:marRight w:val="0"/>
      <w:marTop w:val="0"/>
      <w:marBottom w:val="0"/>
      <w:divBdr>
        <w:top w:val="none" w:sz="0" w:space="0" w:color="auto"/>
        <w:left w:val="none" w:sz="0" w:space="0" w:color="auto"/>
        <w:bottom w:val="none" w:sz="0" w:space="0" w:color="auto"/>
        <w:right w:val="none" w:sz="0" w:space="0" w:color="auto"/>
      </w:divBdr>
    </w:div>
    <w:div w:id="800029893">
      <w:marLeft w:val="480"/>
      <w:marRight w:val="0"/>
      <w:marTop w:val="0"/>
      <w:marBottom w:val="0"/>
      <w:divBdr>
        <w:top w:val="none" w:sz="0" w:space="0" w:color="auto"/>
        <w:left w:val="none" w:sz="0" w:space="0" w:color="auto"/>
        <w:bottom w:val="none" w:sz="0" w:space="0" w:color="auto"/>
        <w:right w:val="none" w:sz="0" w:space="0" w:color="auto"/>
      </w:divBdr>
    </w:div>
    <w:div w:id="800072680">
      <w:marLeft w:val="480"/>
      <w:marRight w:val="0"/>
      <w:marTop w:val="0"/>
      <w:marBottom w:val="0"/>
      <w:divBdr>
        <w:top w:val="none" w:sz="0" w:space="0" w:color="auto"/>
        <w:left w:val="none" w:sz="0" w:space="0" w:color="auto"/>
        <w:bottom w:val="none" w:sz="0" w:space="0" w:color="auto"/>
        <w:right w:val="none" w:sz="0" w:space="0" w:color="auto"/>
      </w:divBdr>
    </w:div>
    <w:div w:id="801071624">
      <w:marLeft w:val="480"/>
      <w:marRight w:val="0"/>
      <w:marTop w:val="0"/>
      <w:marBottom w:val="0"/>
      <w:divBdr>
        <w:top w:val="none" w:sz="0" w:space="0" w:color="auto"/>
        <w:left w:val="none" w:sz="0" w:space="0" w:color="auto"/>
        <w:bottom w:val="none" w:sz="0" w:space="0" w:color="auto"/>
        <w:right w:val="none" w:sz="0" w:space="0" w:color="auto"/>
      </w:divBdr>
    </w:div>
    <w:div w:id="801776292">
      <w:marLeft w:val="480"/>
      <w:marRight w:val="0"/>
      <w:marTop w:val="0"/>
      <w:marBottom w:val="0"/>
      <w:divBdr>
        <w:top w:val="none" w:sz="0" w:space="0" w:color="auto"/>
        <w:left w:val="none" w:sz="0" w:space="0" w:color="auto"/>
        <w:bottom w:val="none" w:sz="0" w:space="0" w:color="auto"/>
        <w:right w:val="none" w:sz="0" w:space="0" w:color="auto"/>
      </w:divBdr>
    </w:div>
    <w:div w:id="802431836">
      <w:marLeft w:val="480"/>
      <w:marRight w:val="0"/>
      <w:marTop w:val="0"/>
      <w:marBottom w:val="0"/>
      <w:divBdr>
        <w:top w:val="none" w:sz="0" w:space="0" w:color="auto"/>
        <w:left w:val="none" w:sz="0" w:space="0" w:color="auto"/>
        <w:bottom w:val="none" w:sz="0" w:space="0" w:color="auto"/>
        <w:right w:val="none" w:sz="0" w:space="0" w:color="auto"/>
      </w:divBdr>
    </w:div>
    <w:div w:id="804195893">
      <w:marLeft w:val="480"/>
      <w:marRight w:val="0"/>
      <w:marTop w:val="0"/>
      <w:marBottom w:val="0"/>
      <w:divBdr>
        <w:top w:val="none" w:sz="0" w:space="0" w:color="auto"/>
        <w:left w:val="none" w:sz="0" w:space="0" w:color="auto"/>
        <w:bottom w:val="none" w:sz="0" w:space="0" w:color="auto"/>
        <w:right w:val="none" w:sz="0" w:space="0" w:color="auto"/>
      </w:divBdr>
    </w:div>
    <w:div w:id="812916051">
      <w:marLeft w:val="480"/>
      <w:marRight w:val="0"/>
      <w:marTop w:val="0"/>
      <w:marBottom w:val="0"/>
      <w:divBdr>
        <w:top w:val="none" w:sz="0" w:space="0" w:color="auto"/>
        <w:left w:val="none" w:sz="0" w:space="0" w:color="auto"/>
        <w:bottom w:val="none" w:sz="0" w:space="0" w:color="auto"/>
        <w:right w:val="none" w:sz="0" w:space="0" w:color="auto"/>
      </w:divBdr>
    </w:div>
    <w:div w:id="815923936">
      <w:marLeft w:val="480"/>
      <w:marRight w:val="0"/>
      <w:marTop w:val="0"/>
      <w:marBottom w:val="0"/>
      <w:divBdr>
        <w:top w:val="none" w:sz="0" w:space="0" w:color="auto"/>
        <w:left w:val="none" w:sz="0" w:space="0" w:color="auto"/>
        <w:bottom w:val="none" w:sz="0" w:space="0" w:color="auto"/>
        <w:right w:val="none" w:sz="0" w:space="0" w:color="auto"/>
      </w:divBdr>
    </w:div>
    <w:div w:id="816996071">
      <w:marLeft w:val="480"/>
      <w:marRight w:val="0"/>
      <w:marTop w:val="0"/>
      <w:marBottom w:val="0"/>
      <w:divBdr>
        <w:top w:val="none" w:sz="0" w:space="0" w:color="auto"/>
        <w:left w:val="none" w:sz="0" w:space="0" w:color="auto"/>
        <w:bottom w:val="none" w:sz="0" w:space="0" w:color="auto"/>
        <w:right w:val="none" w:sz="0" w:space="0" w:color="auto"/>
      </w:divBdr>
    </w:div>
    <w:div w:id="817914195">
      <w:marLeft w:val="480"/>
      <w:marRight w:val="0"/>
      <w:marTop w:val="0"/>
      <w:marBottom w:val="0"/>
      <w:divBdr>
        <w:top w:val="none" w:sz="0" w:space="0" w:color="auto"/>
        <w:left w:val="none" w:sz="0" w:space="0" w:color="auto"/>
        <w:bottom w:val="none" w:sz="0" w:space="0" w:color="auto"/>
        <w:right w:val="none" w:sz="0" w:space="0" w:color="auto"/>
      </w:divBdr>
    </w:div>
    <w:div w:id="820271391">
      <w:marLeft w:val="480"/>
      <w:marRight w:val="0"/>
      <w:marTop w:val="0"/>
      <w:marBottom w:val="0"/>
      <w:divBdr>
        <w:top w:val="none" w:sz="0" w:space="0" w:color="auto"/>
        <w:left w:val="none" w:sz="0" w:space="0" w:color="auto"/>
        <w:bottom w:val="none" w:sz="0" w:space="0" w:color="auto"/>
        <w:right w:val="none" w:sz="0" w:space="0" w:color="auto"/>
      </w:divBdr>
    </w:div>
    <w:div w:id="822282956">
      <w:marLeft w:val="480"/>
      <w:marRight w:val="0"/>
      <w:marTop w:val="0"/>
      <w:marBottom w:val="0"/>
      <w:divBdr>
        <w:top w:val="none" w:sz="0" w:space="0" w:color="auto"/>
        <w:left w:val="none" w:sz="0" w:space="0" w:color="auto"/>
        <w:bottom w:val="none" w:sz="0" w:space="0" w:color="auto"/>
        <w:right w:val="none" w:sz="0" w:space="0" w:color="auto"/>
      </w:divBdr>
    </w:div>
    <w:div w:id="823161448">
      <w:marLeft w:val="480"/>
      <w:marRight w:val="0"/>
      <w:marTop w:val="0"/>
      <w:marBottom w:val="0"/>
      <w:divBdr>
        <w:top w:val="none" w:sz="0" w:space="0" w:color="auto"/>
        <w:left w:val="none" w:sz="0" w:space="0" w:color="auto"/>
        <w:bottom w:val="none" w:sz="0" w:space="0" w:color="auto"/>
        <w:right w:val="none" w:sz="0" w:space="0" w:color="auto"/>
      </w:divBdr>
    </w:div>
    <w:div w:id="824278000">
      <w:marLeft w:val="480"/>
      <w:marRight w:val="0"/>
      <w:marTop w:val="0"/>
      <w:marBottom w:val="0"/>
      <w:divBdr>
        <w:top w:val="none" w:sz="0" w:space="0" w:color="auto"/>
        <w:left w:val="none" w:sz="0" w:space="0" w:color="auto"/>
        <w:bottom w:val="none" w:sz="0" w:space="0" w:color="auto"/>
        <w:right w:val="none" w:sz="0" w:space="0" w:color="auto"/>
      </w:divBdr>
    </w:div>
    <w:div w:id="824706207">
      <w:marLeft w:val="480"/>
      <w:marRight w:val="0"/>
      <w:marTop w:val="0"/>
      <w:marBottom w:val="0"/>
      <w:divBdr>
        <w:top w:val="none" w:sz="0" w:space="0" w:color="auto"/>
        <w:left w:val="none" w:sz="0" w:space="0" w:color="auto"/>
        <w:bottom w:val="none" w:sz="0" w:space="0" w:color="auto"/>
        <w:right w:val="none" w:sz="0" w:space="0" w:color="auto"/>
      </w:divBdr>
    </w:div>
    <w:div w:id="824855362">
      <w:marLeft w:val="480"/>
      <w:marRight w:val="0"/>
      <w:marTop w:val="0"/>
      <w:marBottom w:val="0"/>
      <w:divBdr>
        <w:top w:val="none" w:sz="0" w:space="0" w:color="auto"/>
        <w:left w:val="none" w:sz="0" w:space="0" w:color="auto"/>
        <w:bottom w:val="none" w:sz="0" w:space="0" w:color="auto"/>
        <w:right w:val="none" w:sz="0" w:space="0" w:color="auto"/>
      </w:divBdr>
    </w:div>
    <w:div w:id="826432448">
      <w:marLeft w:val="480"/>
      <w:marRight w:val="0"/>
      <w:marTop w:val="0"/>
      <w:marBottom w:val="0"/>
      <w:divBdr>
        <w:top w:val="none" w:sz="0" w:space="0" w:color="auto"/>
        <w:left w:val="none" w:sz="0" w:space="0" w:color="auto"/>
        <w:bottom w:val="none" w:sz="0" w:space="0" w:color="auto"/>
        <w:right w:val="none" w:sz="0" w:space="0" w:color="auto"/>
      </w:divBdr>
    </w:div>
    <w:div w:id="828330348">
      <w:marLeft w:val="480"/>
      <w:marRight w:val="0"/>
      <w:marTop w:val="0"/>
      <w:marBottom w:val="0"/>
      <w:divBdr>
        <w:top w:val="none" w:sz="0" w:space="0" w:color="auto"/>
        <w:left w:val="none" w:sz="0" w:space="0" w:color="auto"/>
        <w:bottom w:val="none" w:sz="0" w:space="0" w:color="auto"/>
        <w:right w:val="none" w:sz="0" w:space="0" w:color="auto"/>
      </w:divBdr>
    </w:div>
    <w:div w:id="829642720">
      <w:marLeft w:val="480"/>
      <w:marRight w:val="0"/>
      <w:marTop w:val="0"/>
      <w:marBottom w:val="0"/>
      <w:divBdr>
        <w:top w:val="none" w:sz="0" w:space="0" w:color="auto"/>
        <w:left w:val="none" w:sz="0" w:space="0" w:color="auto"/>
        <w:bottom w:val="none" w:sz="0" w:space="0" w:color="auto"/>
        <w:right w:val="none" w:sz="0" w:space="0" w:color="auto"/>
      </w:divBdr>
    </w:div>
    <w:div w:id="833108935">
      <w:marLeft w:val="480"/>
      <w:marRight w:val="0"/>
      <w:marTop w:val="0"/>
      <w:marBottom w:val="0"/>
      <w:divBdr>
        <w:top w:val="none" w:sz="0" w:space="0" w:color="auto"/>
        <w:left w:val="none" w:sz="0" w:space="0" w:color="auto"/>
        <w:bottom w:val="none" w:sz="0" w:space="0" w:color="auto"/>
        <w:right w:val="none" w:sz="0" w:space="0" w:color="auto"/>
      </w:divBdr>
    </w:div>
    <w:div w:id="833763582">
      <w:marLeft w:val="480"/>
      <w:marRight w:val="0"/>
      <w:marTop w:val="0"/>
      <w:marBottom w:val="0"/>
      <w:divBdr>
        <w:top w:val="none" w:sz="0" w:space="0" w:color="auto"/>
        <w:left w:val="none" w:sz="0" w:space="0" w:color="auto"/>
        <w:bottom w:val="none" w:sz="0" w:space="0" w:color="auto"/>
        <w:right w:val="none" w:sz="0" w:space="0" w:color="auto"/>
      </w:divBdr>
    </w:div>
    <w:div w:id="834102691">
      <w:marLeft w:val="480"/>
      <w:marRight w:val="0"/>
      <w:marTop w:val="0"/>
      <w:marBottom w:val="0"/>
      <w:divBdr>
        <w:top w:val="none" w:sz="0" w:space="0" w:color="auto"/>
        <w:left w:val="none" w:sz="0" w:space="0" w:color="auto"/>
        <w:bottom w:val="none" w:sz="0" w:space="0" w:color="auto"/>
        <w:right w:val="none" w:sz="0" w:space="0" w:color="auto"/>
      </w:divBdr>
    </w:div>
    <w:div w:id="834875787">
      <w:marLeft w:val="480"/>
      <w:marRight w:val="0"/>
      <w:marTop w:val="0"/>
      <w:marBottom w:val="0"/>
      <w:divBdr>
        <w:top w:val="none" w:sz="0" w:space="0" w:color="auto"/>
        <w:left w:val="none" w:sz="0" w:space="0" w:color="auto"/>
        <w:bottom w:val="none" w:sz="0" w:space="0" w:color="auto"/>
        <w:right w:val="none" w:sz="0" w:space="0" w:color="auto"/>
      </w:divBdr>
    </w:div>
    <w:div w:id="836578239">
      <w:marLeft w:val="480"/>
      <w:marRight w:val="0"/>
      <w:marTop w:val="0"/>
      <w:marBottom w:val="0"/>
      <w:divBdr>
        <w:top w:val="none" w:sz="0" w:space="0" w:color="auto"/>
        <w:left w:val="none" w:sz="0" w:space="0" w:color="auto"/>
        <w:bottom w:val="none" w:sz="0" w:space="0" w:color="auto"/>
        <w:right w:val="none" w:sz="0" w:space="0" w:color="auto"/>
      </w:divBdr>
    </w:div>
    <w:div w:id="840587916">
      <w:marLeft w:val="480"/>
      <w:marRight w:val="0"/>
      <w:marTop w:val="0"/>
      <w:marBottom w:val="0"/>
      <w:divBdr>
        <w:top w:val="none" w:sz="0" w:space="0" w:color="auto"/>
        <w:left w:val="none" w:sz="0" w:space="0" w:color="auto"/>
        <w:bottom w:val="none" w:sz="0" w:space="0" w:color="auto"/>
        <w:right w:val="none" w:sz="0" w:space="0" w:color="auto"/>
      </w:divBdr>
    </w:div>
    <w:div w:id="840773213">
      <w:marLeft w:val="480"/>
      <w:marRight w:val="0"/>
      <w:marTop w:val="0"/>
      <w:marBottom w:val="0"/>
      <w:divBdr>
        <w:top w:val="none" w:sz="0" w:space="0" w:color="auto"/>
        <w:left w:val="none" w:sz="0" w:space="0" w:color="auto"/>
        <w:bottom w:val="none" w:sz="0" w:space="0" w:color="auto"/>
        <w:right w:val="none" w:sz="0" w:space="0" w:color="auto"/>
      </w:divBdr>
    </w:div>
    <w:div w:id="840966278">
      <w:marLeft w:val="480"/>
      <w:marRight w:val="0"/>
      <w:marTop w:val="0"/>
      <w:marBottom w:val="0"/>
      <w:divBdr>
        <w:top w:val="none" w:sz="0" w:space="0" w:color="auto"/>
        <w:left w:val="none" w:sz="0" w:space="0" w:color="auto"/>
        <w:bottom w:val="none" w:sz="0" w:space="0" w:color="auto"/>
        <w:right w:val="none" w:sz="0" w:space="0" w:color="auto"/>
      </w:divBdr>
    </w:div>
    <w:div w:id="843200794">
      <w:marLeft w:val="480"/>
      <w:marRight w:val="0"/>
      <w:marTop w:val="0"/>
      <w:marBottom w:val="0"/>
      <w:divBdr>
        <w:top w:val="none" w:sz="0" w:space="0" w:color="auto"/>
        <w:left w:val="none" w:sz="0" w:space="0" w:color="auto"/>
        <w:bottom w:val="none" w:sz="0" w:space="0" w:color="auto"/>
        <w:right w:val="none" w:sz="0" w:space="0" w:color="auto"/>
      </w:divBdr>
    </w:div>
    <w:div w:id="843200801">
      <w:marLeft w:val="480"/>
      <w:marRight w:val="0"/>
      <w:marTop w:val="0"/>
      <w:marBottom w:val="0"/>
      <w:divBdr>
        <w:top w:val="none" w:sz="0" w:space="0" w:color="auto"/>
        <w:left w:val="none" w:sz="0" w:space="0" w:color="auto"/>
        <w:bottom w:val="none" w:sz="0" w:space="0" w:color="auto"/>
        <w:right w:val="none" w:sz="0" w:space="0" w:color="auto"/>
      </w:divBdr>
    </w:div>
    <w:div w:id="844781309">
      <w:marLeft w:val="480"/>
      <w:marRight w:val="0"/>
      <w:marTop w:val="0"/>
      <w:marBottom w:val="0"/>
      <w:divBdr>
        <w:top w:val="none" w:sz="0" w:space="0" w:color="auto"/>
        <w:left w:val="none" w:sz="0" w:space="0" w:color="auto"/>
        <w:bottom w:val="none" w:sz="0" w:space="0" w:color="auto"/>
        <w:right w:val="none" w:sz="0" w:space="0" w:color="auto"/>
      </w:divBdr>
    </w:div>
    <w:div w:id="845095600">
      <w:marLeft w:val="480"/>
      <w:marRight w:val="0"/>
      <w:marTop w:val="0"/>
      <w:marBottom w:val="0"/>
      <w:divBdr>
        <w:top w:val="none" w:sz="0" w:space="0" w:color="auto"/>
        <w:left w:val="none" w:sz="0" w:space="0" w:color="auto"/>
        <w:bottom w:val="none" w:sz="0" w:space="0" w:color="auto"/>
        <w:right w:val="none" w:sz="0" w:space="0" w:color="auto"/>
      </w:divBdr>
    </w:div>
    <w:div w:id="847140377">
      <w:marLeft w:val="480"/>
      <w:marRight w:val="0"/>
      <w:marTop w:val="0"/>
      <w:marBottom w:val="0"/>
      <w:divBdr>
        <w:top w:val="none" w:sz="0" w:space="0" w:color="auto"/>
        <w:left w:val="none" w:sz="0" w:space="0" w:color="auto"/>
        <w:bottom w:val="none" w:sz="0" w:space="0" w:color="auto"/>
        <w:right w:val="none" w:sz="0" w:space="0" w:color="auto"/>
      </w:divBdr>
    </w:div>
    <w:div w:id="847252547">
      <w:marLeft w:val="480"/>
      <w:marRight w:val="0"/>
      <w:marTop w:val="0"/>
      <w:marBottom w:val="0"/>
      <w:divBdr>
        <w:top w:val="none" w:sz="0" w:space="0" w:color="auto"/>
        <w:left w:val="none" w:sz="0" w:space="0" w:color="auto"/>
        <w:bottom w:val="none" w:sz="0" w:space="0" w:color="auto"/>
        <w:right w:val="none" w:sz="0" w:space="0" w:color="auto"/>
      </w:divBdr>
    </w:div>
    <w:div w:id="848520985">
      <w:marLeft w:val="480"/>
      <w:marRight w:val="0"/>
      <w:marTop w:val="0"/>
      <w:marBottom w:val="0"/>
      <w:divBdr>
        <w:top w:val="none" w:sz="0" w:space="0" w:color="auto"/>
        <w:left w:val="none" w:sz="0" w:space="0" w:color="auto"/>
        <w:bottom w:val="none" w:sz="0" w:space="0" w:color="auto"/>
        <w:right w:val="none" w:sz="0" w:space="0" w:color="auto"/>
      </w:divBdr>
    </w:div>
    <w:div w:id="848713330">
      <w:marLeft w:val="480"/>
      <w:marRight w:val="0"/>
      <w:marTop w:val="0"/>
      <w:marBottom w:val="0"/>
      <w:divBdr>
        <w:top w:val="none" w:sz="0" w:space="0" w:color="auto"/>
        <w:left w:val="none" w:sz="0" w:space="0" w:color="auto"/>
        <w:bottom w:val="none" w:sz="0" w:space="0" w:color="auto"/>
        <w:right w:val="none" w:sz="0" w:space="0" w:color="auto"/>
      </w:divBdr>
    </w:div>
    <w:div w:id="849180088">
      <w:marLeft w:val="480"/>
      <w:marRight w:val="0"/>
      <w:marTop w:val="0"/>
      <w:marBottom w:val="0"/>
      <w:divBdr>
        <w:top w:val="none" w:sz="0" w:space="0" w:color="auto"/>
        <w:left w:val="none" w:sz="0" w:space="0" w:color="auto"/>
        <w:bottom w:val="none" w:sz="0" w:space="0" w:color="auto"/>
        <w:right w:val="none" w:sz="0" w:space="0" w:color="auto"/>
      </w:divBdr>
    </w:div>
    <w:div w:id="849754679">
      <w:marLeft w:val="480"/>
      <w:marRight w:val="0"/>
      <w:marTop w:val="0"/>
      <w:marBottom w:val="0"/>
      <w:divBdr>
        <w:top w:val="none" w:sz="0" w:space="0" w:color="auto"/>
        <w:left w:val="none" w:sz="0" w:space="0" w:color="auto"/>
        <w:bottom w:val="none" w:sz="0" w:space="0" w:color="auto"/>
        <w:right w:val="none" w:sz="0" w:space="0" w:color="auto"/>
      </w:divBdr>
    </w:div>
    <w:div w:id="850068981">
      <w:marLeft w:val="480"/>
      <w:marRight w:val="0"/>
      <w:marTop w:val="0"/>
      <w:marBottom w:val="0"/>
      <w:divBdr>
        <w:top w:val="none" w:sz="0" w:space="0" w:color="auto"/>
        <w:left w:val="none" w:sz="0" w:space="0" w:color="auto"/>
        <w:bottom w:val="none" w:sz="0" w:space="0" w:color="auto"/>
        <w:right w:val="none" w:sz="0" w:space="0" w:color="auto"/>
      </w:divBdr>
    </w:div>
    <w:div w:id="850679805">
      <w:marLeft w:val="480"/>
      <w:marRight w:val="0"/>
      <w:marTop w:val="0"/>
      <w:marBottom w:val="0"/>
      <w:divBdr>
        <w:top w:val="none" w:sz="0" w:space="0" w:color="auto"/>
        <w:left w:val="none" w:sz="0" w:space="0" w:color="auto"/>
        <w:bottom w:val="none" w:sz="0" w:space="0" w:color="auto"/>
        <w:right w:val="none" w:sz="0" w:space="0" w:color="auto"/>
      </w:divBdr>
    </w:div>
    <w:div w:id="853036045">
      <w:marLeft w:val="480"/>
      <w:marRight w:val="0"/>
      <w:marTop w:val="0"/>
      <w:marBottom w:val="0"/>
      <w:divBdr>
        <w:top w:val="none" w:sz="0" w:space="0" w:color="auto"/>
        <w:left w:val="none" w:sz="0" w:space="0" w:color="auto"/>
        <w:bottom w:val="none" w:sz="0" w:space="0" w:color="auto"/>
        <w:right w:val="none" w:sz="0" w:space="0" w:color="auto"/>
      </w:divBdr>
    </w:div>
    <w:div w:id="853416805">
      <w:marLeft w:val="480"/>
      <w:marRight w:val="0"/>
      <w:marTop w:val="0"/>
      <w:marBottom w:val="0"/>
      <w:divBdr>
        <w:top w:val="none" w:sz="0" w:space="0" w:color="auto"/>
        <w:left w:val="none" w:sz="0" w:space="0" w:color="auto"/>
        <w:bottom w:val="none" w:sz="0" w:space="0" w:color="auto"/>
        <w:right w:val="none" w:sz="0" w:space="0" w:color="auto"/>
      </w:divBdr>
    </w:div>
    <w:div w:id="853693672">
      <w:marLeft w:val="480"/>
      <w:marRight w:val="0"/>
      <w:marTop w:val="0"/>
      <w:marBottom w:val="0"/>
      <w:divBdr>
        <w:top w:val="none" w:sz="0" w:space="0" w:color="auto"/>
        <w:left w:val="none" w:sz="0" w:space="0" w:color="auto"/>
        <w:bottom w:val="none" w:sz="0" w:space="0" w:color="auto"/>
        <w:right w:val="none" w:sz="0" w:space="0" w:color="auto"/>
      </w:divBdr>
    </w:div>
    <w:div w:id="854147572">
      <w:marLeft w:val="480"/>
      <w:marRight w:val="0"/>
      <w:marTop w:val="0"/>
      <w:marBottom w:val="0"/>
      <w:divBdr>
        <w:top w:val="none" w:sz="0" w:space="0" w:color="auto"/>
        <w:left w:val="none" w:sz="0" w:space="0" w:color="auto"/>
        <w:bottom w:val="none" w:sz="0" w:space="0" w:color="auto"/>
        <w:right w:val="none" w:sz="0" w:space="0" w:color="auto"/>
      </w:divBdr>
    </w:div>
    <w:div w:id="854809720">
      <w:marLeft w:val="480"/>
      <w:marRight w:val="0"/>
      <w:marTop w:val="0"/>
      <w:marBottom w:val="0"/>
      <w:divBdr>
        <w:top w:val="none" w:sz="0" w:space="0" w:color="auto"/>
        <w:left w:val="none" w:sz="0" w:space="0" w:color="auto"/>
        <w:bottom w:val="none" w:sz="0" w:space="0" w:color="auto"/>
        <w:right w:val="none" w:sz="0" w:space="0" w:color="auto"/>
      </w:divBdr>
    </w:div>
    <w:div w:id="855657407">
      <w:marLeft w:val="480"/>
      <w:marRight w:val="0"/>
      <w:marTop w:val="0"/>
      <w:marBottom w:val="0"/>
      <w:divBdr>
        <w:top w:val="none" w:sz="0" w:space="0" w:color="auto"/>
        <w:left w:val="none" w:sz="0" w:space="0" w:color="auto"/>
        <w:bottom w:val="none" w:sz="0" w:space="0" w:color="auto"/>
        <w:right w:val="none" w:sz="0" w:space="0" w:color="auto"/>
      </w:divBdr>
    </w:div>
    <w:div w:id="862598017">
      <w:marLeft w:val="480"/>
      <w:marRight w:val="0"/>
      <w:marTop w:val="0"/>
      <w:marBottom w:val="0"/>
      <w:divBdr>
        <w:top w:val="none" w:sz="0" w:space="0" w:color="auto"/>
        <w:left w:val="none" w:sz="0" w:space="0" w:color="auto"/>
        <w:bottom w:val="none" w:sz="0" w:space="0" w:color="auto"/>
        <w:right w:val="none" w:sz="0" w:space="0" w:color="auto"/>
      </w:divBdr>
    </w:div>
    <w:div w:id="863129314">
      <w:marLeft w:val="480"/>
      <w:marRight w:val="0"/>
      <w:marTop w:val="0"/>
      <w:marBottom w:val="0"/>
      <w:divBdr>
        <w:top w:val="none" w:sz="0" w:space="0" w:color="auto"/>
        <w:left w:val="none" w:sz="0" w:space="0" w:color="auto"/>
        <w:bottom w:val="none" w:sz="0" w:space="0" w:color="auto"/>
        <w:right w:val="none" w:sz="0" w:space="0" w:color="auto"/>
      </w:divBdr>
    </w:div>
    <w:div w:id="863136555">
      <w:marLeft w:val="480"/>
      <w:marRight w:val="0"/>
      <w:marTop w:val="0"/>
      <w:marBottom w:val="0"/>
      <w:divBdr>
        <w:top w:val="none" w:sz="0" w:space="0" w:color="auto"/>
        <w:left w:val="none" w:sz="0" w:space="0" w:color="auto"/>
        <w:bottom w:val="none" w:sz="0" w:space="0" w:color="auto"/>
        <w:right w:val="none" w:sz="0" w:space="0" w:color="auto"/>
      </w:divBdr>
    </w:div>
    <w:div w:id="863590058">
      <w:marLeft w:val="480"/>
      <w:marRight w:val="0"/>
      <w:marTop w:val="0"/>
      <w:marBottom w:val="0"/>
      <w:divBdr>
        <w:top w:val="none" w:sz="0" w:space="0" w:color="auto"/>
        <w:left w:val="none" w:sz="0" w:space="0" w:color="auto"/>
        <w:bottom w:val="none" w:sz="0" w:space="0" w:color="auto"/>
        <w:right w:val="none" w:sz="0" w:space="0" w:color="auto"/>
      </w:divBdr>
    </w:div>
    <w:div w:id="864485458">
      <w:marLeft w:val="480"/>
      <w:marRight w:val="0"/>
      <w:marTop w:val="0"/>
      <w:marBottom w:val="0"/>
      <w:divBdr>
        <w:top w:val="none" w:sz="0" w:space="0" w:color="auto"/>
        <w:left w:val="none" w:sz="0" w:space="0" w:color="auto"/>
        <w:bottom w:val="none" w:sz="0" w:space="0" w:color="auto"/>
        <w:right w:val="none" w:sz="0" w:space="0" w:color="auto"/>
      </w:divBdr>
    </w:div>
    <w:div w:id="864908984">
      <w:marLeft w:val="480"/>
      <w:marRight w:val="0"/>
      <w:marTop w:val="0"/>
      <w:marBottom w:val="0"/>
      <w:divBdr>
        <w:top w:val="none" w:sz="0" w:space="0" w:color="auto"/>
        <w:left w:val="none" w:sz="0" w:space="0" w:color="auto"/>
        <w:bottom w:val="none" w:sz="0" w:space="0" w:color="auto"/>
        <w:right w:val="none" w:sz="0" w:space="0" w:color="auto"/>
      </w:divBdr>
    </w:div>
    <w:div w:id="865294589">
      <w:marLeft w:val="480"/>
      <w:marRight w:val="0"/>
      <w:marTop w:val="0"/>
      <w:marBottom w:val="0"/>
      <w:divBdr>
        <w:top w:val="none" w:sz="0" w:space="0" w:color="auto"/>
        <w:left w:val="none" w:sz="0" w:space="0" w:color="auto"/>
        <w:bottom w:val="none" w:sz="0" w:space="0" w:color="auto"/>
        <w:right w:val="none" w:sz="0" w:space="0" w:color="auto"/>
      </w:divBdr>
    </w:div>
    <w:div w:id="866217507">
      <w:marLeft w:val="480"/>
      <w:marRight w:val="0"/>
      <w:marTop w:val="0"/>
      <w:marBottom w:val="0"/>
      <w:divBdr>
        <w:top w:val="none" w:sz="0" w:space="0" w:color="auto"/>
        <w:left w:val="none" w:sz="0" w:space="0" w:color="auto"/>
        <w:bottom w:val="none" w:sz="0" w:space="0" w:color="auto"/>
        <w:right w:val="none" w:sz="0" w:space="0" w:color="auto"/>
      </w:divBdr>
    </w:div>
    <w:div w:id="867177756">
      <w:marLeft w:val="480"/>
      <w:marRight w:val="0"/>
      <w:marTop w:val="0"/>
      <w:marBottom w:val="0"/>
      <w:divBdr>
        <w:top w:val="none" w:sz="0" w:space="0" w:color="auto"/>
        <w:left w:val="none" w:sz="0" w:space="0" w:color="auto"/>
        <w:bottom w:val="none" w:sz="0" w:space="0" w:color="auto"/>
        <w:right w:val="none" w:sz="0" w:space="0" w:color="auto"/>
      </w:divBdr>
    </w:div>
    <w:div w:id="868032430">
      <w:marLeft w:val="480"/>
      <w:marRight w:val="0"/>
      <w:marTop w:val="0"/>
      <w:marBottom w:val="0"/>
      <w:divBdr>
        <w:top w:val="none" w:sz="0" w:space="0" w:color="auto"/>
        <w:left w:val="none" w:sz="0" w:space="0" w:color="auto"/>
        <w:bottom w:val="none" w:sz="0" w:space="0" w:color="auto"/>
        <w:right w:val="none" w:sz="0" w:space="0" w:color="auto"/>
      </w:divBdr>
    </w:div>
    <w:div w:id="868180750">
      <w:marLeft w:val="480"/>
      <w:marRight w:val="0"/>
      <w:marTop w:val="0"/>
      <w:marBottom w:val="0"/>
      <w:divBdr>
        <w:top w:val="none" w:sz="0" w:space="0" w:color="auto"/>
        <w:left w:val="none" w:sz="0" w:space="0" w:color="auto"/>
        <w:bottom w:val="none" w:sz="0" w:space="0" w:color="auto"/>
        <w:right w:val="none" w:sz="0" w:space="0" w:color="auto"/>
      </w:divBdr>
    </w:div>
    <w:div w:id="869151288">
      <w:marLeft w:val="480"/>
      <w:marRight w:val="0"/>
      <w:marTop w:val="0"/>
      <w:marBottom w:val="0"/>
      <w:divBdr>
        <w:top w:val="none" w:sz="0" w:space="0" w:color="auto"/>
        <w:left w:val="none" w:sz="0" w:space="0" w:color="auto"/>
        <w:bottom w:val="none" w:sz="0" w:space="0" w:color="auto"/>
        <w:right w:val="none" w:sz="0" w:space="0" w:color="auto"/>
      </w:divBdr>
    </w:div>
    <w:div w:id="870725134">
      <w:marLeft w:val="480"/>
      <w:marRight w:val="0"/>
      <w:marTop w:val="0"/>
      <w:marBottom w:val="0"/>
      <w:divBdr>
        <w:top w:val="none" w:sz="0" w:space="0" w:color="auto"/>
        <w:left w:val="none" w:sz="0" w:space="0" w:color="auto"/>
        <w:bottom w:val="none" w:sz="0" w:space="0" w:color="auto"/>
        <w:right w:val="none" w:sz="0" w:space="0" w:color="auto"/>
      </w:divBdr>
    </w:div>
    <w:div w:id="870993061">
      <w:marLeft w:val="480"/>
      <w:marRight w:val="0"/>
      <w:marTop w:val="0"/>
      <w:marBottom w:val="0"/>
      <w:divBdr>
        <w:top w:val="none" w:sz="0" w:space="0" w:color="auto"/>
        <w:left w:val="none" w:sz="0" w:space="0" w:color="auto"/>
        <w:bottom w:val="none" w:sz="0" w:space="0" w:color="auto"/>
        <w:right w:val="none" w:sz="0" w:space="0" w:color="auto"/>
      </w:divBdr>
    </w:div>
    <w:div w:id="872689706">
      <w:marLeft w:val="480"/>
      <w:marRight w:val="0"/>
      <w:marTop w:val="0"/>
      <w:marBottom w:val="0"/>
      <w:divBdr>
        <w:top w:val="none" w:sz="0" w:space="0" w:color="auto"/>
        <w:left w:val="none" w:sz="0" w:space="0" w:color="auto"/>
        <w:bottom w:val="none" w:sz="0" w:space="0" w:color="auto"/>
        <w:right w:val="none" w:sz="0" w:space="0" w:color="auto"/>
      </w:divBdr>
    </w:div>
    <w:div w:id="873421011">
      <w:marLeft w:val="480"/>
      <w:marRight w:val="0"/>
      <w:marTop w:val="0"/>
      <w:marBottom w:val="0"/>
      <w:divBdr>
        <w:top w:val="none" w:sz="0" w:space="0" w:color="auto"/>
        <w:left w:val="none" w:sz="0" w:space="0" w:color="auto"/>
        <w:bottom w:val="none" w:sz="0" w:space="0" w:color="auto"/>
        <w:right w:val="none" w:sz="0" w:space="0" w:color="auto"/>
      </w:divBdr>
    </w:div>
    <w:div w:id="873811496">
      <w:marLeft w:val="480"/>
      <w:marRight w:val="0"/>
      <w:marTop w:val="0"/>
      <w:marBottom w:val="0"/>
      <w:divBdr>
        <w:top w:val="none" w:sz="0" w:space="0" w:color="auto"/>
        <w:left w:val="none" w:sz="0" w:space="0" w:color="auto"/>
        <w:bottom w:val="none" w:sz="0" w:space="0" w:color="auto"/>
        <w:right w:val="none" w:sz="0" w:space="0" w:color="auto"/>
      </w:divBdr>
    </w:div>
    <w:div w:id="875854513">
      <w:marLeft w:val="480"/>
      <w:marRight w:val="0"/>
      <w:marTop w:val="0"/>
      <w:marBottom w:val="0"/>
      <w:divBdr>
        <w:top w:val="none" w:sz="0" w:space="0" w:color="auto"/>
        <w:left w:val="none" w:sz="0" w:space="0" w:color="auto"/>
        <w:bottom w:val="none" w:sz="0" w:space="0" w:color="auto"/>
        <w:right w:val="none" w:sz="0" w:space="0" w:color="auto"/>
      </w:divBdr>
    </w:div>
    <w:div w:id="876429211">
      <w:marLeft w:val="480"/>
      <w:marRight w:val="0"/>
      <w:marTop w:val="0"/>
      <w:marBottom w:val="0"/>
      <w:divBdr>
        <w:top w:val="none" w:sz="0" w:space="0" w:color="auto"/>
        <w:left w:val="none" w:sz="0" w:space="0" w:color="auto"/>
        <w:bottom w:val="none" w:sz="0" w:space="0" w:color="auto"/>
        <w:right w:val="none" w:sz="0" w:space="0" w:color="auto"/>
      </w:divBdr>
    </w:div>
    <w:div w:id="876510491">
      <w:marLeft w:val="480"/>
      <w:marRight w:val="0"/>
      <w:marTop w:val="0"/>
      <w:marBottom w:val="0"/>
      <w:divBdr>
        <w:top w:val="none" w:sz="0" w:space="0" w:color="auto"/>
        <w:left w:val="none" w:sz="0" w:space="0" w:color="auto"/>
        <w:bottom w:val="none" w:sz="0" w:space="0" w:color="auto"/>
        <w:right w:val="none" w:sz="0" w:space="0" w:color="auto"/>
      </w:divBdr>
    </w:div>
    <w:div w:id="878905592">
      <w:marLeft w:val="480"/>
      <w:marRight w:val="0"/>
      <w:marTop w:val="0"/>
      <w:marBottom w:val="0"/>
      <w:divBdr>
        <w:top w:val="none" w:sz="0" w:space="0" w:color="auto"/>
        <w:left w:val="none" w:sz="0" w:space="0" w:color="auto"/>
        <w:bottom w:val="none" w:sz="0" w:space="0" w:color="auto"/>
        <w:right w:val="none" w:sz="0" w:space="0" w:color="auto"/>
      </w:divBdr>
    </w:div>
    <w:div w:id="879242976">
      <w:marLeft w:val="480"/>
      <w:marRight w:val="0"/>
      <w:marTop w:val="0"/>
      <w:marBottom w:val="0"/>
      <w:divBdr>
        <w:top w:val="none" w:sz="0" w:space="0" w:color="auto"/>
        <w:left w:val="none" w:sz="0" w:space="0" w:color="auto"/>
        <w:bottom w:val="none" w:sz="0" w:space="0" w:color="auto"/>
        <w:right w:val="none" w:sz="0" w:space="0" w:color="auto"/>
      </w:divBdr>
    </w:div>
    <w:div w:id="879633171">
      <w:marLeft w:val="480"/>
      <w:marRight w:val="0"/>
      <w:marTop w:val="0"/>
      <w:marBottom w:val="0"/>
      <w:divBdr>
        <w:top w:val="none" w:sz="0" w:space="0" w:color="auto"/>
        <w:left w:val="none" w:sz="0" w:space="0" w:color="auto"/>
        <w:bottom w:val="none" w:sz="0" w:space="0" w:color="auto"/>
        <w:right w:val="none" w:sz="0" w:space="0" w:color="auto"/>
      </w:divBdr>
    </w:div>
    <w:div w:id="880168057">
      <w:marLeft w:val="480"/>
      <w:marRight w:val="0"/>
      <w:marTop w:val="0"/>
      <w:marBottom w:val="0"/>
      <w:divBdr>
        <w:top w:val="none" w:sz="0" w:space="0" w:color="auto"/>
        <w:left w:val="none" w:sz="0" w:space="0" w:color="auto"/>
        <w:bottom w:val="none" w:sz="0" w:space="0" w:color="auto"/>
        <w:right w:val="none" w:sz="0" w:space="0" w:color="auto"/>
      </w:divBdr>
    </w:div>
    <w:div w:id="880674481">
      <w:marLeft w:val="480"/>
      <w:marRight w:val="0"/>
      <w:marTop w:val="0"/>
      <w:marBottom w:val="0"/>
      <w:divBdr>
        <w:top w:val="none" w:sz="0" w:space="0" w:color="auto"/>
        <w:left w:val="none" w:sz="0" w:space="0" w:color="auto"/>
        <w:bottom w:val="none" w:sz="0" w:space="0" w:color="auto"/>
        <w:right w:val="none" w:sz="0" w:space="0" w:color="auto"/>
      </w:divBdr>
    </w:div>
    <w:div w:id="880940571">
      <w:marLeft w:val="480"/>
      <w:marRight w:val="0"/>
      <w:marTop w:val="0"/>
      <w:marBottom w:val="0"/>
      <w:divBdr>
        <w:top w:val="none" w:sz="0" w:space="0" w:color="auto"/>
        <w:left w:val="none" w:sz="0" w:space="0" w:color="auto"/>
        <w:bottom w:val="none" w:sz="0" w:space="0" w:color="auto"/>
        <w:right w:val="none" w:sz="0" w:space="0" w:color="auto"/>
      </w:divBdr>
    </w:div>
    <w:div w:id="882599230">
      <w:marLeft w:val="480"/>
      <w:marRight w:val="0"/>
      <w:marTop w:val="0"/>
      <w:marBottom w:val="0"/>
      <w:divBdr>
        <w:top w:val="none" w:sz="0" w:space="0" w:color="auto"/>
        <w:left w:val="none" w:sz="0" w:space="0" w:color="auto"/>
        <w:bottom w:val="none" w:sz="0" w:space="0" w:color="auto"/>
        <w:right w:val="none" w:sz="0" w:space="0" w:color="auto"/>
      </w:divBdr>
    </w:div>
    <w:div w:id="883370243">
      <w:marLeft w:val="480"/>
      <w:marRight w:val="0"/>
      <w:marTop w:val="0"/>
      <w:marBottom w:val="0"/>
      <w:divBdr>
        <w:top w:val="none" w:sz="0" w:space="0" w:color="auto"/>
        <w:left w:val="none" w:sz="0" w:space="0" w:color="auto"/>
        <w:bottom w:val="none" w:sz="0" w:space="0" w:color="auto"/>
        <w:right w:val="none" w:sz="0" w:space="0" w:color="auto"/>
      </w:divBdr>
    </w:div>
    <w:div w:id="886910784">
      <w:marLeft w:val="480"/>
      <w:marRight w:val="0"/>
      <w:marTop w:val="0"/>
      <w:marBottom w:val="0"/>
      <w:divBdr>
        <w:top w:val="none" w:sz="0" w:space="0" w:color="auto"/>
        <w:left w:val="none" w:sz="0" w:space="0" w:color="auto"/>
        <w:bottom w:val="none" w:sz="0" w:space="0" w:color="auto"/>
        <w:right w:val="none" w:sz="0" w:space="0" w:color="auto"/>
      </w:divBdr>
    </w:div>
    <w:div w:id="887716467">
      <w:marLeft w:val="480"/>
      <w:marRight w:val="0"/>
      <w:marTop w:val="0"/>
      <w:marBottom w:val="0"/>
      <w:divBdr>
        <w:top w:val="none" w:sz="0" w:space="0" w:color="auto"/>
        <w:left w:val="none" w:sz="0" w:space="0" w:color="auto"/>
        <w:bottom w:val="none" w:sz="0" w:space="0" w:color="auto"/>
        <w:right w:val="none" w:sz="0" w:space="0" w:color="auto"/>
      </w:divBdr>
    </w:div>
    <w:div w:id="888110950">
      <w:marLeft w:val="480"/>
      <w:marRight w:val="0"/>
      <w:marTop w:val="0"/>
      <w:marBottom w:val="0"/>
      <w:divBdr>
        <w:top w:val="none" w:sz="0" w:space="0" w:color="auto"/>
        <w:left w:val="none" w:sz="0" w:space="0" w:color="auto"/>
        <w:bottom w:val="none" w:sz="0" w:space="0" w:color="auto"/>
        <w:right w:val="none" w:sz="0" w:space="0" w:color="auto"/>
      </w:divBdr>
    </w:div>
    <w:div w:id="888230042">
      <w:marLeft w:val="480"/>
      <w:marRight w:val="0"/>
      <w:marTop w:val="0"/>
      <w:marBottom w:val="0"/>
      <w:divBdr>
        <w:top w:val="none" w:sz="0" w:space="0" w:color="auto"/>
        <w:left w:val="none" w:sz="0" w:space="0" w:color="auto"/>
        <w:bottom w:val="none" w:sz="0" w:space="0" w:color="auto"/>
        <w:right w:val="none" w:sz="0" w:space="0" w:color="auto"/>
      </w:divBdr>
    </w:div>
    <w:div w:id="888959716">
      <w:marLeft w:val="480"/>
      <w:marRight w:val="0"/>
      <w:marTop w:val="0"/>
      <w:marBottom w:val="0"/>
      <w:divBdr>
        <w:top w:val="none" w:sz="0" w:space="0" w:color="auto"/>
        <w:left w:val="none" w:sz="0" w:space="0" w:color="auto"/>
        <w:bottom w:val="none" w:sz="0" w:space="0" w:color="auto"/>
        <w:right w:val="none" w:sz="0" w:space="0" w:color="auto"/>
      </w:divBdr>
    </w:div>
    <w:div w:id="891233784">
      <w:marLeft w:val="480"/>
      <w:marRight w:val="0"/>
      <w:marTop w:val="0"/>
      <w:marBottom w:val="0"/>
      <w:divBdr>
        <w:top w:val="none" w:sz="0" w:space="0" w:color="auto"/>
        <w:left w:val="none" w:sz="0" w:space="0" w:color="auto"/>
        <w:bottom w:val="none" w:sz="0" w:space="0" w:color="auto"/>
        <w:right w:val="none" w:sz="0" w:space="0" w:color="auto"/>
      </w:divBdr>
    </w:div>
    <w:div w:id="893391344">
      <w:marLeft w:val="480"/>
      <w:marRight w:val="0"/>
      <w:marTop w:val="0"/>
      <w:marBottom w:val="0"/>
      <w:divBdr>
        <w:top w:val="none" w:sz="0" w:space="0" w:color="auto"/>
        <w:left w:val="none" w:sz="0" w:space="0" w:color="auto"/>
        <w:bottom w:val="none" w:sz="0" w:space="0" w:color="auto"/>
        <w:right w:val="none" w:sz="0" w:space="0" w:color="auto"/>
      </w:divBdr>
    </w:div>
    <w:div w:id="893807527">
      <w:marLeft w:val="480"/>
      <w:marRight w:val="0"/>
      <w:marTop w:val="0"/>
      <w:marBottom w:val="0"/>
      <w:divBdr>
        <w:top w:val="none" w:sz="0" w:space="0" w:color="auto"/>
        <w:left w:val="none" w:sz="0" w:space="0" w:color="auto"/>
        <w:bottom w:val="none" w:sz="0" w:space="0" w:color="auto"/>
        <w:right w:val="none" w:sz="0" w:space="0" w:color="auto"/>
      </w:divBdr>
    </w:div>
    <w:div w:id="894656005">
      <w:marLeft w:val="480"/>
      <w:marRight w:val="0"/>
      <w:marTop w:val="0"/>
      <w:marBottom w:val="0"/>
      <w:divBdr>
        <w:top w:val="none" w:sz="0" w:space="0" w:color="auto"/>
        <w:left w:val="none" w:sz="0" w:space="0" w:color="auto"/>
        <w:bottom w:val="none" w:sz="0" w:space="0" w:color="auto"/>
        <w:right w:val="none" w:sz="0" w:space="0" w:color="auto"/>
      </w:divBdr>
    </w:div>
    <w:div w:id="894698837">
      <w:marLeft w:val="480"/>
      <w:marRight w:val="0"/>
      <w:marTop w:val="0"/>
      <w:marBottom w:val="0"/>
      <w:divBdr>
        <w:top w:val="none" w:sz="0" w:space="0" w:color="auto"/>
        <w:left w:val="none" w:sz="0" w:space="0" w:color="auto"/>
        <w:bottom w:val="none" w:sz="0" w:space="0" w:color="auto"/>
        <w:right w:val="none" w:sz="0" w:space="0" w:color="auto"/>
      </w:divBdr>
    </w:div>
    <w:div w:id="896012738">
      <w:marLeft w:val="480"/>
      <w:marRight w:val="0"/>
      <w:marTop w:val="0"/>
      <w:marBottom w:val="0"/>
      <w:divBdr>
        <w:top w:val="none" w:sz="0" w:space="0" w:color="auto"/>
        <w:left w:val="none" w:sz="0" w:space="0" w:color="auto"/>
        <w:bottom w:val="none" w:sz="0" w:space="0" w:color="auto"/>
        <w:right w:val="none" w:sz="0" w:space="0" w:color="auto"/>
      </w:divBdr>
    </w:div>
    <w:div w:id="896207081">
      <w:marLeft w:val="480"/>
      <w:marRight w:val="0"/>
      <w:marTop w:val="0"/>
      <w:marBottom w:val="0"/>
      <w:divBdr>
        <w:top w:val="none" w:sz="0" w:space="0" w:color="auto"/>
        <w:left w:val="none" w:sz="0" w:space="0" w:color="auto"/>
        <w:bottom w:val="none" w:sz="0" w:space="0" w:color="auto"/>
        <w:right w:val="none" w:sz="0" w:space="0" w:color="auto"/>
      </w:divBdr>
    </w:div>
    <w:div w:id="897864699">
      <w:marLeft w:val="480"/>
      <w:marRight w:val="0"/>
      <w:marTop w:val="0"/>
      <w:marBottom w:val="0"/>
      <w:divBdr>
        <w:top w:val="none" w:sz="0" w:space="0" w:color="auto"/>
        <w:left w:val="none" w:sz="0" w:space="0" w:color="auto"/>
        <w:bottom w:val="none" w:sz="0" w:space="0" w:color="auto"/>
        <w:right w:val="none" w:sz="0" w:space="0" w:color="auto"/>
      </w:divBdr>
    </w:div>
    <w:div w:id="898780559">
      <w:marLeft w:val="480"/>
      <w:marRight w:val="0"/>
      <w:marTop w:val="0"/>
      <w:marBottom w:val="0"/>
      <w:divBdr>
        <w:top w:val="none" w:sz="0" w:space="0" w:color="auto"/>
        <w:left w:val="none" w:sz="0" w:space="0" w:color="auto"/>
        <w:bottom w:val="none" w:sz="0" w:space="0" w:color="auto"/>
        <w:right w:val="none" w:sz="0" w:space="0" w:color="auto"/>
      </w:divBdr>
    </w:div>
    <w:div w:id="900868589">
      <w:marLeft w:val="480"/>
      <w:marRight w:val="0"/>
      <w:marTop w:val="0"/>
      <w:marBottom w:val="0"/>
      <w:divBdr>
        <w:top w:val="none" w:sz="0" w:space="0" w:color="auto"/>
        <w:left w:val="none" w:sz="0" w:space="0" w:color="auto"/>
        <w:bottom w:val="none" w:sz="0" w:space="0" w:color="auto"/>
        <w:right w:val="none" w:sz="0" w:space="0" w:color="auto"/>
      </w:divBdr>
    </w:div>
    <w:div w:id="901059345">
      <w:marLeft w:val="480"/>
      <w:marRight w:val="0"/>
      <w:marTop w:val="0"/>
      <w:marBottom w:val="0"/>
      <w:divBdr>
        <w:top w:val="none" w:sz="0" w:space="0" w:color="auto"/>
        <w:left w:val="none" w:sz="0" w:space="0" w:color="auto"/>
        <w:bottom w:val="none" w:sz="0" w:space="0" w:color="auto"/>
        <w:right w:val="none" w:sz="0" w:space="0" w:color="auto"/>
      </w:divBdr>
    </w:div>
    <w:div w:id="903686081">
      <w:marLeft w:val="480"/>
      <w:marRight w:val="0"/>
      <w:marTop w:val="0"/>
      <w:marBottom w:val="0"/>
      <w:divBdr>
        <w:top w:val="none" w:sz="0" w:space="0" w:color="auto"/>
        <w:left w:val="none" w:sz="0" w:space="0" w:color="auto"/>
        <w:bottom w:val="none" w:sz="0" w:space="0" w:color="auto"/>
        <w:right w:val="none" w:sz="0" w:space="0" w:color="auto"/>
      </w:divBdr>
    </w:div>
    <w:div w:id="903876895">
      <w:marLeft w:val="480"/>
      <w:marRight w:val="0"/>
      <w:marTop w:val="0"/>
      <w:marBottom w:val="0"/>
      <w:divBdr>
        <w:top w:val="none" w:sz="0" w:space="0" w:color="auto"/>
        <w:left w:val="none" w:sz="0" w:space="0" w:color="auto"/>
        <w:bottom w:val="none" w:sz="0" w:space="0" w:color="auto"/>
        <w:right w:val="none" w:sz="0" w:space="0" w:color="auto"/>
      </w:divBdr>
    </w:div>
    <w:div w:id="906652022">
      <w:marLeft w:val="480"/>
      <w:marRight w:val="0"/>
      <w:marTop w:val="0"/>
      <w:marBottom w:val="0"/>
      <w:divBdr>
        <w:top w:val="none" w:sz="0" w:space="0" w:color="auto"/>
        <w:left w:val="none" w:sz="0" w:space="0" w:color="auto"/>
        <w:bottom w:val="none" w:sz="0" w:space="0" w:color="auto"/>
        <w:right w:val="none" w:sz="0" w:space="0" w:color="auto"/>
      </w:divBdr>
    </w:div>
    <w:div w:id="909998283">
      <w:marLeft w:val="480"/>
      <w:marRight w:val="0"/>
      <w:marTop w:val="0"/>
      <w:marBottom w:val="0"/>
      <w:divBdr>
        <w:top w:val="none" w:sz="0" w:space="0" w:color="auto"/>
        <w:left w:val="none" w:sz="0" w:space="0" w:color="auto"/>
        <w:bottom w:val="none" w:sz="0" w:space="0" w:color="auto"/>
        <w:right w:val="none" w:sz="0" w:space="0" w:color="auto"/>
      </w:divBdr>
    </w:div>
    <w:div w:id="910500486">
      <w:marLeft w:val="480"/>
      <w:marRight w:val="0"/>
      <w:marTop w:val="0"/>
      <w:marBottom w:val="0"/>
      <w:divBdr>
        <w:top w:val="none" w:sz="0" w:space="0" w:color="auto"/>
        <w:left w:val="none" w:sz="0" w:space="0" w:color="auto"/>
        <w:bottom w:val="none" w:sz="0" w:space="0" w:color="auto"/>
        <w:right w:val="none" w:sz="0" w:space="0" w:color="auto"/>
      </w:divBdr>
    </w:div>
    <w:div w:id="911769191">
      <w:marLeft w:val="480"/>
      <w:marRight w:val="0"/>
      <w:marTop w:val="0"/>
      <w:marBottom w:val="0"/>
      <w:divBdr>
        <w:top w:val="none" w:sz="0" w:space="0" w:color="auto"/>
        <w:left w:val="none" w:sz="0" w:space="0" w:color="auto"/>
        <w:bottom w:val="none" w:sz="0" w:space="0" w:color="auto"/>
        <w:right w:val="none" w:sz="0" w:space="0" w:color="auto"/>
      </w:divBdr>
    </w:div>
    <w:div w:id="914585951">
      <w:marLeft w:val="480"/>
      <w:marRight w:val="0"/>
      <w:marTop w:val="0"/>
      <w:marBottom w:val="0"/>
      <w:divBdr>
        <w:top w:val="none" w:sz="0" w:space="0" w:color="auto"/>
        <w:left w:val="none" w:sz="0" w:space="0" w:color="auto"/>
        <w:bottom w:val="none" w:sz="0" w:space="0" w:color="auto"/>
        <w:right w:val="none" w:sz="0" w:space="0" w:color="auto"/>
      </w:divBdr>
    </w:div>
    <w:div w:id="915628017">
      <w:marLeft w:val="480"/>
      <w:marRight w:val="0"/>
      <w:marTop w:val="0"/>
      <w:marBottom w:val="0"/>
      <w:divBdr>
        <w:top w:val="none" w:sz="0" w:space="0" w:color="auto"/>
        <w:left w:val="none" w:sz="0" w:space="0" w:color="auto"/>
        <w:bottom w:val="none" w:sz="0" w:space="0" w:color="auto"/>
        <w:right w:val="none" w:sz="0" w:space="0" w:color="auto"/>
      </w:divBdr>
    </w:div>
    <w:div w:id="916136484">
      <w:marLeft w:val="480"/>
      <w:marRight w:val="0"/>
      <w:marTop w:val="0"/>
      <w:marBottom w:val="0"/>
      <w:divBdr>
        <w:top w:val="none" w:sz="0" w:space="0" w:color="auto"/>
        <w:left w:val="none" w:sz="0" w:space="0" w:color="auto"/>
        <w:bottom w:val="none" w:sz="0" w:space="0" w:color="auto"/>
        <w:right w:val="none" w:sz="0" w:space="0" w:color="auto"/>
      </w:divBdr>
    </w:div>
    <w:div w:id="916749790">
      <w:marLeft w:val="480"/>
      <w:marRight w:val="0"/>
      <w:marTop w:val="0"/>
      <w:marBottom w:val="0"/>
      <w:divBdr>
        <w:top w:val="none" w:sz="0" w:space="0" w:color="auto"/>
        <w:left w:val="none" w:sz="0" w:space="0" w:color="auto"/>
        <w:bottom w:val="none" w:sz="0" w:space="0" w:color="auto"/>
        <w:right w:val="none" w:sz="0" w:space="0" w:color="auto"/>
      </w:divBdr>
    </w:div>
    <w:div w:id="917518930">
      <w:marLeft w:val="480"/>
      <w:marRight w:val="0"/>
      <w:marTop w:val="0"/>
      <w:marBottom w:val="0"/>
      <w:divBdr>
        <w:top w:val="none" w:sz="0" w:space="0" w:color="auto"/>
        <w:left w:val="none" w:sz="0" w:space="0" w:color="auto"/>
        <w:bottom w:val="none" w:sz="0" w:space="0" w:color="auto"/>
        <w:right w:val="none" w:sz="0" w:space="0" w:color="auto"/>
      </w:divBdr>
    </w:div>
    <w:div w:id="918714673">
      <w:marLeft w:val="480"/>
      <w:marRight w:val="0"/>
      <w:marTop w:val="0"/>
      <w:marBottom w:val="0"/>
      <w:divBdr>
        <w:top w:val="none" w:sz="0" w:space="0" w:color="auto"/>
        <w:left w:val="none" w:sz="0" w:space="0" w:color="auto"/>
        <w:bottom w:val="none" w:sz="0" w:space="0" w:color="auto"/>
        <w:right w:val="none" w:sz="0" w:space="0" w:color="auto"/>
      </w:divBdr>
    </w:div>
    <w:div w:id="919483436">
      <w:marLeft w:val="480"/>
      <w:marRight w:val="0"/>
      <w:marTop w:val="0"/>
      <w:marBottom w:val="0"/>
      <w:divBdr>
        <w:top w:val="none" w:sz="0" w:space="0" w:color="auto"/>
        <w:left w:val="none" w:sz="0" w:space="0" w:color="auto"/>
        <w:bottom w:val="none" w:sz="0" w:space="0" w:color="auto"/>
        <w:right w:val="none" w:sz="0" w:space="0" w:color="auto"/>
      </w:divBdr>
    </w:div>
    <w:div w:id="922420463">
      <w:marLeft w:val="480"/>
      <w:marRight w:val="0"/>
      <w:marTop w:val="0"/>
      <w:marBottom w:val="0"/>
      <w:divBdr>
        <w:top w:val="none" w:sz="0" w:space="0" w:color="auto"/>
        <w:left w:val="none" w:sz="0" w:space="0" w:color="auto"/>
        <w:bottom w:val="none" w:sz="0" w:space="0" w:color="auto"/>
        <w:right w:val="none" w:sz="0" w:space="0" w:color="auto"/>
      </w:divBdr>
    </w:div>
    <w:div w:id="925577886">
      <w:marLeft w:val="480"/>
      <w:marRight w:val="0"/>
      <w:marTop w:val="0"/>
      <w:marBottom w:val="0"/>
      <w:divBdr>
        <w:top w:val="none" w:sz="0" w:space="0" w:color="auto"/>
        <w:left w:val="none" w:sz="0" w:space="0" w:color="auto"/>
        <w:bottom w:val="none" w:sz="0" w:space="0" w:color="auto"/>
        <w:right w:val="none" w:sz="0" w:space="0" w:color="auto"/>
      </w:divBdr>
    </w:div>
    <w:div w:id="926036869">
      <w:marLeft w:val="480"/>
      <w:marRight w:val="0"/>
      <w:marTop w:val="0"/>
      <w:marBottom w:val="0"/>
      <w:divBdr>
        <w:top w:val="none" w:sz="0" w:space="0" w:color="auto"/>
        <w:left w:val="none" w:sz="0" w:space="0" w:color="auto"/>
        <w:bottom w:val="none" w:sz="0" w:space="0" w:color="auto"/>
        <w:right w:val="none" w:sz="0" w:space="0" w:color="auto"/>
      </w:divBdr>
    </w:div>
    <w:div w:id="926618503">
      <w:marLeft w:val="480"/>
      <w:marRight w:val="0"/>
      <w:marTop w:val="0"/>
      <w:marBottom w:val="0"/>
      <w:divBdr>
        <w:top w:val="none" w:sz="0" w:space="0" w:color="auto"/>
        <w:left w:val="none" w:sz="0" w:space="0" w:color="auto"/>
        <w:bottom w:val="none" w:sz="0" w:space="0" w:color="auto"/>
        <w:right w:val="none" w:sz="0" w:space="0" w:color="auto"/>
      </w:divBdr>
    </w:div>
    <w:div w:id="927272034">
      <w:marLeft w:val="480"/>
      <w:marRight w:val="0"/>
      <w:marTop w:val="0"/>
      <w:marBottom w:val="0"/>
      <w:divBdr>
        <w:top w:val="none" w:sz="0" w:space="0" w:color="auto"/>
        <w:left w:val="none" w:sz="0" w:space="0" w:color="auto"/>
        <w:bottom w:val="none" w:sz="0" w:space="0" w:color="auto"/>
        <w:right w:val="none" w:sz="0" w:space="0" w:color="auto"/>
      </w:divBdr>
    </w:div>
    <w:div w:id="927928965">
      <w:marLeft w:val="480"/>
      <w:marRight w:val="0"/>
      <w:marTop w:val="0"/>
      <w:marBottom w:val="0"/>
      <w:divBdr>
        <w:top w:val="none" w:sz="0" w:space="0" w:color="auto"/>
        <w:left w:val="none" w:sz="0" w:space="0" w:color="auto"/>
        <w:bottom w:val="none" w:sz="0" w:space="0" w:color="auto"/>
        <w:right w:val="none" w:sz="0" w:space="0" w:color="auto"/>
      </w:divBdr>
    </w:div>
    <w:div w:id="927933218">
      <w:marLeft w:val="480"/>
      <w:marRight w:val="0"/>
      <w:marTop w:val="0"/>
      <w:marBottom w:val="0"/>
      <w:divBdr>
        <w:top w:val="none" w:sz="0" w:space="0" w:color="auto"/>
        <w:left w:val="none" w:sz="0" w:space="0" w:color="auto"/>
        <w:bottom w:val="none" w:sz="0" w:space="0" w:color="auto"/>
        <w:right w:val="none" w:sz="0" w:space="0" w:color="auto"/>
      </w:divBdr>
    </w:div>
    <w:div w:id="928272947">
      <w:marLeft w:val="480"/>
      <w:marRight w:val="0"/>
      <w:marTop w:val="0"/>
      <w:marBottom w:val="0"/>
      <w:divBdr>
        <w:top w:val="none" w:sz="0" w:space="0" w:color="auto"/>
        <w:left w:val="none" w:sz="0" w:space="0" w:color="auto"/>
        <w:bottom w:val="none" w:sz="0" w:space="0" w:color="auto"/>
        <w:right w:val="none" w:sz="0" w:space="0" w:color="auto"/>
      </w:divBdr>
    </w:div>
    <w:div w:id="931477125">
      <w:marLeft w:val="480"/>
      <w:marRight w:val="0"/>
      <w:marTop w:val="0"/>
      <w:marBottom w:val="0"/>
      <w:divBdr>
        <w:top w:val="none" w:sz="0" w:space="0" w:color="auto"/>
        <w:left w:val="none" w:sz="0" w:space="0" w:color="auto"/>
        <w:bottom w:val="none" w:sz="0" w:space="0" w:color="auto"/>
        <w:right w:val="none" w:sz="0" w:space="0" w:color="auto"/>
      </w:divBdr>
    </w:div>
    <w:div w:id="933632382">
      <w:marLeft w:val="480"/>
      <w:marRight w:val="0"/>
      <w:marTop w:val="0"/>
      <w:marBottom w:val="0"/>
      <w:divBdr>
        <w:top w:val="none" w:sz="0" w:space="0" w:color="auto"/>
        <w:left w:val="none" w:sz="0" w:space="0" w:color="auto"/>
        <w:bottom w:val="none" w:sz="0" w:space="0" w:color="auto"/>
        <w:right w:val="none" w:sz="0" w:space="0" w:color="auto"/>
      </w:divBdr>
    </w:div>
    <w:div w:id="935018766">
      <w:marLeft w:val="480"/>
      <w:marRight w:val="0"/>
      <w:marTop w:val="0"/>
      <w:marBottom w:val="0"/>
      <w:divBdr>
        <w:top w:val="none" w:sz="0" w:space="0" w:color="auto"/>
        <w:left w:val="none" w:sz="0" w:space="0" w:color="auto"/>
        <w:bottom w:val="none" w:sz="0" w:space="0" w:color="auto"/>
        <w:right w:val="none" w:sz="0" w:space="0" w:color="auto"/>
      </w:divBdr>
    </w:div>
    <w:div w:id="935556984">
      <w:marLeft w:val="480"/>
      <w:marRight w:val="0"/>
      <w:marTop w:val="0"/>
      <w:marBottom w:val="0"/>
      <w:divBdr>
        <w:top w:val="none" w:sz="0" w:space="0" w:color="auto"/>
        <w:left w:val="none" w:sz="0" w:space="0" w:color="auto"/>
        <w:bottom w:val="none" w:sz="0" w:space="0" w:color="auto"/>
        <w:right w:val="none" w:sz="0" w:space="0" w:color="auto"/>
      </w:divBdr>
    </w:div>
    <w:div w:id="936131045">
      <w:marLeft w:val="480"/>
      <w:marRight w:val="0"/>
      <w:marTop w:val="0"/>
      <w:marBottom w:val="0"/>
      <w:divBdr>
        <w:top w:val="none" w:sz="0" w:space="0" w:color="auto"/>
        <w:left w:val="none" w:sz="0" w:space="0" w:color="auto"/>
        <w:bottom w:val="none" w:sz="0" w:space="0" w:color="auto"/>
        <w:right w:val="none" w:sz="0" w:space="0" w:color="auto"/>
      </w:divBdr>
    </w:div>
    <w:div w:id="938950522">
      <w:marLeft w:val="480"/>
      <w:marRight w:val="0"/>
      <w:marTop w:val="0"/>
      <w:marBottom w:val="0"/>
      <w:divBdr>
        <w:top w:val="none" w:sz="0" w:space="0" w:color="auto"/>
        <w:left w:val="none" w:sz="0" w:space="0" w:color="auto"/>
        <w:bottom w:val="none" w:sz="0" w:space="0" w:color="auto"/>
        <w:right w:val="none" w:sz="0" w:space="0" w:color="auto"/>
      </w:divBdr>
    </w:div>
    <w:div w:id="942030047">
      <w:marLeft w:val="480"/>
      <w:marRight w:val="0"/>
      <w:marTop w:val="0"/>
      <w:marBottom w:val="0"/>
      <w:divBdr>
        <w:top w:val="none" w:sz="0" w:space="0" w:color="auto"/>
        <w:left w:val="none" w:sz="0" w:space="0" w:color="auto"/>
        <w:bottom w:val="none" w:sz="0" w:space="0" w:color="auto"/>
        <w:right w:val="none" w:sz="0" w:space="0" w:color="auto"/>
      </w:divBdr>
    </w:div>
    <w:div w:id="943223578">
      <w:marLeft w:val="480"/>
      <w:marRight w:val="0"/>
      <w:marTop w:val="0"/>
      <w:marBottom w:val="0"/>
      <w:divBdr>
        <w:top w:val="none" w:sz="0" w:space="0" w:color="auto"/>
        <w:left w:val="none" w:sz="0" w:space="0" w:color="auto"/>
        <w:bottom w:val="none" w:sz="0" w:space="0" w:color="auto"/>
        <w:right w:val="none" w:sz="0" w:space="0" w:color="auto"/>
      </w:divBdr>
    </w:div>
    <w:div w:id="944573930">
      <w:marLeft w:val="480"/>
      <w:marRight w:val="0"/>
      <w:marTop w:val="0"/>
      <w:marBottom w:val="0"/>
      <w:divBdr>
        <w:top w:val="none" w:sz="0" w:space="0" w:color="auto"/>
        <w:left w:val="none" w:sz="0" w:space="0" w:color="auto"/>
        <w:bottom w:val="none" w:sz="0" w:space="0" w:color="auto"/>
        <w:right w:val="none" w:sz="0" w:space="0" w:color="auto"/>
      </w:divBdr>
    </w:div>
    <w:div w:id="944844302">
      <w:marLeft w:val="480"/>
      <w:marRight w:val="0"/>
      <w:marTop w:val="0"/>
      <w:marBottom w:val="0"/>
      <w:divBdr>
        <w:top w:val="none" w:sz="0" w:space="0" w:color="auto"/>
        <w:left w:val="none" w:sz="0" w:space="0" w:color="auto"/>
        <w:bottom w:val="none" w:sz="0" w:space="0" w:color="auto"/>
        <w:right w:val="none" w:sz="0" w:space="0" w:color="auto"/>
      </w:divBdr>
    </w:div>
    <w:div w:id="945573270">
      <w:marLeft w:val="480"/>
      <w:marRight w:val="0"/>
      <w:marTop w:val="0"/>
      <w:marBottom w:val="0"/>
      <w:divBdr>
        <w:top w:val="none" w:sz="0" w:space="0" w:color="auto"/>
        <w:left w:val="none" w:sz="0" w:space="0" w:color="auto"/>
        <w:bottom w:val="none" w:sz="0" w:space="0" w:color="auto"/>
        <w:right w:val="none" w:sz="0" w:space="0" w:color="auto"/>
      </w:divBdr>
    </w:div>
    <w:div w:id="945625015">
      <w:marLeft w:val="480"/>
      <w:marRight w:val="0"/>
      <w:marTop w:val="0"/>
      <w:marBottom w:val="0"/>
      <w:divBdr>
        <w:top w:val="none" w:sz="0" w:space="0" w:color="auto"/>
        <w:left w:val="none" w:sz="0" w:space="0" w:color="auto"/>
        <w:bottom w:val="none" w:sz="0" w:space="0" w:color="auto"/>
        <w:right w:val="none" w:sz="0" w:space="0" w:color="auto"/>
      </w:divBdr>
    </w:div>
    <w:div w:id="947661538">
      <w:marLeft w:val="480"/>
      <w:marRight w:val="0"/>
      <w:marTop w:val="0"/>
      <w:marBottom w:val="0"/>
      <w:divBdr>
        <w:top w:val="none" w:sz="0" w:space="0" w:color="auto"/>
        <w:left w:val="none" w:sz="0" w:space="0" w:color="auto"/>
        <w:bottom w:val="none" w:sz="0" w:space="0" w:color="auto"/>
        <w:right w:val="none" w:sz="0" w:space="0" w:color="auto"/>
      </w:divBdr>
    </w:div>
    <w:div w:id="948006027">
      <w:marLeft w:val="480"/>
      <w:marRight w:val="0"/>
      <w:marTop w:val="0"/>
      <w:marBottom w:val="0"/>
      <w:divBdr>
        <w:top w:val="none" w:sz="0" w:space="0" w:color="auto"/>
        <w:left w:val="none" w:sz="0" w:space="0" w:color="auto"/>
        <w:bottom w:val="none" w:sz="0" w:space="0" w:color="auto"/>
        <w:right w:val="none" w:sz="0" w:space="0" w:color="auto"/>
      </w:divBdr>
    </w:div>
    <w:div w:id="948052502">
      <w:marLeft w:val="480"/>
      <w:marRight w:val="0"/>
      <w:marTop w:val="0"/>
      <w:marBottom w:val="0"/>
      <w:divBdr>
        <w:top w:val="none" w:sz="0" w:space="0" w:color="auto"/>
        <w:left w:val="none" w:sz="0" w:space="0" w:color="auto"/>
        <w:bottom w:val="none" w:sz="0" w:space="0" w:color="auto"/>
        <w:right w:val="none" w:sz="0" w:space="0" w:color="auto"/>
      </w:divBdr>
    </w:div>
    <w:div w:id="949048900">
      <w:marLeft w:val="480"/>
      <w:marRight w:val="0"/>
      <w:marTop w:val="0"/>
      <w:marBottom w:val="0"/>
      <w:divBdr>
        <w:top w:val="none" w:sz="0" w:space="0" w:color="auto"/>
        <w:left w:val="none" w:sz="0" w:space="0" w:color="auto"/>
        <w:bottom w:val="none" w:sz="0" w:space="0" w:color="auto"/>
        <w:right w:val="none" w:sz="0" w:space="0" w:color="auto"/>
      </w:divBdr>
    </w:div>
    <w:div w:id="953680224">
      <w:marLeft w:val="480"/>
      <w:marRight w:val="0"/>
      <w:marTop w:val="0"/>
      <w:marBottom w:val="0"/>
      <w:divBdr>
        <w:top w:val="none" w:sz="0" w:space="0" w:color="auto"/>
        <w:left w:val="none" w:sz="0" w:space="0" w:color="auto"/>
        <w:bottom w:val="none" w:sz="0" w:space="0" w:color="auto"/>
        <w:right w:val="none" w:sz="0" w:space="0" w:color="auto"/>
      </w:divBdr>
    </w:div>
    <w:div w:id="954285132">
      <w:marLeft w:val="480"/>
      <w:marRight w:val="0"/>
      <w:marTop w:val="0"/>
      <w:marBottom w:val="0"/>
      <w:divBdr>
        <w:top w:val="none" w:sz="0" w:space="0" w:color="auto"/>
        <w:left w:val="none" w:sz="0" w:space="0" w:color="auto"/>
        <w:bottom w:val="none" w:sz="0" w:space="0" w:color="auto"/>
        <w:right w:val="none" w:sz="0" w:space="0" w:color="auto"/>
      </w:divBdr>
    </w:div>
    <w:div w:id="954992438">
      <w:marLeft w:val="480"/>
      <w:marRight w:val="0"/>
      <w:marTop w:val="0"/>
      <w:marBottom w:val="0"/>
      <w:divBdr>
        <w:top w:val="none" w:sz="0" w:space="0" w:color="auto"/>
        <w:left w:val="none" w:sz="0" w:space="0" w:color="auto"/>
        <w:bottom w:val="none" w:sz="0" w:space="0" w:color="auto"/>
        <w:right w:val="none" w:sz="0" w:space="0" w:color="auto"/>
      </w:divBdr>
    </w:div>
    <w:div w:id="955332496">
      <w:marLeft w:val="480"/>
      <w:marRight w:val="0"/>
      <w:marTop w:val="0"/>
      <w:marBottom w:val="0"/>
      <w:divBdr>
        <w:top w:val="none" w:sz="0" w:space="0" w:color="auto"/>
        <w:left w:val="none" w:sz="0" w:space="0" w:color="auto"/>
        <w:bottom w:val="none" w:sz="0" w:space="0" w:color="auto"/>
        <w:right w:val="none" w:sz="0" w:space="0" w:color="auto"/>
      </w:divBdr>
    </w:div>
    <w:div w:id="955453942">
      <w:marLeft w:val="480"/>
      <w:marRight w:val="0"/>
      <w:marTop w:val="0"/>
      <w:marBottom w:val="0"/>
      <w:divBdr>
        <w:top w:val="none" w:sz="0" w:space="0" w:color="auto"/>
        <w:left w:val="none" w:sz="0" w:space="0" w:color="auto"/>
        <w:bottom w:val="none" w:sz="0" w:space="0" w:color="auto"/>
        <w:right w:val="none" w:sz="0" w:space="0" w:color="auto"/>
      </w:divBdr>
    </w:div>
    <w:div w:id="956375260">
      <w:marLeft w:val="480"/>
      <w:marRight w:val="0"/>
      <w:marTop w:val="0"/>
      <w:marBottom w:val="0"/>
      <w:divBdr>
        <w:top w:val="none" w:sz="0" w:space="0" w:color="auto"/>
        <w:left w:val="none" w:sz="0" w:space="0" w:color="auto"/>
        <w:bottom w:val="none" w:sz="0" w:space="0" w:color="auto"/>
        <w:right w:val="none" w:sz="0" w:space="0" w:color="auto"/>
      </w:divBdr>
    </w:div>
    <w:div w:id="956721596">
      <w:marLeft w:val="480"/>
      <w:marRight w:val="0"/>
      <w:marTop w:val="0"/>
      <w:marBottom w:val="0"/>
      <w:divBdr>
        <w:top w:val="none" w:sz="0" w:space="0" w:color="auto"/>
        <w:left w:val="none" w:sz="0" w:space="0" w:color="auto"/>
        <w:bottom w:val="none" w:sz="0" w:space="0" w:color="auto"/>
        <w:right w:val="none" w:sz="0" w:space="0" w:color="auto"/>
      </w:divBdr>
    </w:div>
    <w:div w:id="957417998">
      <w:marLeft w:val="480"/>
      <w:marRight w:val="0"/>
      <w:marTop w:val="0"/>
      <w:marBottom w:val="0"/>
      <w:divBdr>
        <w:top w:val="none" w:sz="0" w:space="0" w:color="auto"/>
        <w:left w:val="none" w:sz="0" w:space="0" w:color="auto"/>
        <w:bottom w:val="none" w:sz="0" w:space="0" w:color="auto"/>
        <w:right w:val="none" w:sz="0" w:space="0" w:color="auto"/>
      </w:divBdr>
    </w:div>
    <w:div w:id="958337381">
      <w:marLeft w:val="480"/>
      <w:marRight w:val="0"/>
      <w:marTop w:val="0"/>
      <w:marBottom w:val="0"/>
      <w:divBdr>
        <w:top w:val="none" w:sz="0" w:space="0" w:color="auto"/>
        <w:left w:val="none" w:sz="0" w:space="0" w:color="auto"/>
        <w:bottom w:val="none" w:sz="0" w:space="0" w:color="auto"/>
        <w:right w:val="none" w:sz="0" w:space="0" w:color="auto"/>
      </w:divBdr>
    </w:div>
    <w:div w:id="958487576">
      <w:marLeft w:val="480"/>
      <w:marRight w:val="0"/>
      <w:marTop w:val="0"/>
      <w:marBottom w:val="0"/>
      <w:divBdr>
        <w:top w:val="none" w:sz="0" w:space="0" w:color="auto"/>
        <w:left w:val="none" w:sz="0" w:space="0" w:color="auto"/>
        <w:bottom w:val="none" w:sz="0" w:space="0" w:color="auto"/>
        <w:right w:val="none" w:sz="0" w:space="0" w:color="auto"/>
      </w:divBdr>
    </w:div>
    <w:div w:id="958683068">
      <w:marLeft w:val="480"/>
      <w:marRight w:val="0"/>
      <w:marTop w:val="0"/>
      <w:marBottom w:val="0"/>
      <w:divBdr>
        <w:top w:val="none" w:sz="0" w:space="0" w:color="auto"/>
        <w:left w:val="none" w:sz="0" w:space="0" w:color="auto"/>
        <w:bottom w:val="none" w:sz="0" w:space="0" w:color="auto"/>
        <w:right w:val="none" w:sz="0" w:space="0" w:color="auto"/>
      </w:divBdr>
    </w:div>
    <w:div w:id="963266941">
      <w:marLeft w:val="480"/>
      <w:marRight w:val="0"/>
      <w:marTop w:val="0"/>
      <w:marBottom w:val="0"/>
      <w:divBdr>
        <w:top w:val="none" w:sz="0" w:space="0" w:color="auto"/>
        <w:left w:val="none" w:sz="0" w:space="0" w:color="auto"/>
        <w:bottom w:val="none" w:sz="0" w:space="0" w:color="auto"/>
        <w:right w:val="none" w:sz="0" w:space="0" w:color="auto"/>
      </w:divBdr>
    </w:div>
    <w:div w:id="968783208">
      <w:marLeft w:val="480"/>
      <w:marRight w:val="0"/>
      <w:marTop w:val="0"/>
      <w:marBottom w:val="0"/>
      <w:divBdr>
        <w:top w:val="none" w:sz="0" w:space="0" w:color="auto"/>
        <w:left w:val="none" w:sz="0" w:space="0" w:color="auto"/>
        <w:bottom w:val="none" w:sz="0" w:space="0" w:color="auto"/>
        <w:right w:val="none" w:sz="0" w:space="0" w:color="auto"/>
      </w:divBdr>
    </w:div>
    <w:div w:id="969286874">
      <w:marLeft w:val="480"/>
      <w:marRight w:val="0"/>
      <w:marTop w:val="0"/>
      <w:marBottom w:val="0"/>
      <w:divBdr>
        <w:top w:val="none" w:sz="0" w:space="0" w:color="auto"/>
        <w:left w:val="none" w:sz="0" w:space="0" w:color="auto"/>
        <w:bottom w:val="none" w:sz="0" w:space="0" w:color="auto"/>
        <w:right w:val="none" w:sz="0" w:space="0" w:color="auto"/>
      </w:divBdr>
    </w:div>
    <w:div w:id="969898946">
      <w:marLeft w:val="480"/>
      <w:marRight w:val="0"/>
      <w:marTop w:val="0"/>
      <w:marBottom w:val="0"/>
      <w:divBdr>
        <w:top w:val="none" w:sz="0" w:space="0" w:color="auto"/>
        <w:left w:val="none" w:sz="0" w:space="0" w:color="auto"/>
        <w:bottom w:val="none" w:sz="0" w:space="0" w:color="auto"/>
        <w:right w:val="none" w:sz="0" w:space="0" w:color="auto"/>
      </w:divBdr>
    </w:div>
    <w:div w:id="970283203">
      <w:marLeft w:val="480"/>
      <w:marRight w:val="0"/>
      <w:marTop w:val="0"/>
      <w:marBottom w:val="0"/>
      <w:divBdr>
        <w:top w:val="none" w:sz="0" w:space="0" w:color="auto"/>
        <w:left w:val="none" w:sz="0" w:space="0" w:color="auto"/>
        <w:bottom w:val="none" w:sz="0" w:space="0" w:color="auto"/>
        <w:right w:val="none" w:sz="0" w:space="0" w:color="auto"/>
      </w:divBdr>
    </w:div>
    <w:div w:id="970476770">
      <w:marLeft w:val="480"/>
      <w:marRight w:val="0"/>
      <w:marTop w:val="0"/>
      <w:marBottom w:val="0"/>
      <w:divBdr>
        <w:top w:val="none" w:sz="0" w:space="0" w:color="auto"/>
        <w:left w:val="none" w:sz="0" w:space="0" w:color="auto"/>
        <w:bottom w:val="none" w:sz="0" w:space="0" w:color="auto"/>
        <w:right w:val="none" w:sz="0" w:space="0" w:color="auto"/>
      </w:divBdr>
    </w:div>
    <w:div w:id="971903365">
      <w:marLeft w:val="480"/>
      <w:marRight w:val="0"/>
      <w:marTop w:val="0"/>
      <w:marBottom w:val="0"/>
      <w:divBdr>
        <w:top w:val="none" w:sz="0" w:space="0" w:color="auto"/>
        <w:left w:val="none" w:sz="0" w:space="0" w:color="auto"/>
        <w:bottom w:val="none" w:sz="0" w:space="0" w:color="auto"/>
        <w:right w:val="none" w:sz="0" w:space="0" w:color="auto"/>
      </w:divBdr>
    </w:div>
    <w:div w:id="972634919">
      <w:marLeft w:val="480"/>
      <w:marRight w:val="0"/>
      <w:marTop w:val="0"/>
      <w:marBottom w:val="0"/>
      <w:divBdr>
        <w:top w:val="none" w:sz="0" w:space="0" w:color="auto"/>
        <w:left w:val="none" w:sz="0" w:space="0" w:color="auto"/>
        <w:bottom w:val="none" w:sz="0" w:space="0" w:color="auto"/>
        <w:right w:val="none" w:sz="0" w:space="0" w:color="auto"/>
      </w:divBdr>
    </w:div>
    <w:div w:id="973944987">
      <w:marLeft w:val="480"/>
      <w:marRight w:val="0"/>
      <w:marTop w:val="0"/>
      <w:marBottom w:val="0"/>
      <w:divBdr>
        <w:top w:val="none" w:sz="0" w:space="0" w:color="auto"/>
        <w:left w:val="none" w:sz="0" w:space="0" w:color="auto"/>
        <w:bottom w:val="none" w:sz="0" w:space="0" w:color="auto"/>
        <w:right w:val="none" w:sz="0" w:space="0" w:color="auto"/>
      </w:divBdr>
    </w:div>
    <w:div w:id="979265683">
      <w:marLeft w:val="480"/>
      <w:marRight w:val="0"/>
      <w:marTop w:val="0"/>
      <w:marBottom w:val="0"/>
      <w:divBdr>
        <w:top w:val="none" w:sz="0" w:space="0" w:color="auto"/>
        <w:left w:val="none" w:sz="0" w:space="0" w:color="auto"/>
        <w:bottom w:val="none" w:sz="0" w:space="0" w:color="auto"/>
        <w:right w:val="none" w:sz="0" w:space="0" w:color="auto"/>
      </w:divBdr>
    </w:div>
    <w:div w:id="980353767">
      <w:marLeft w:val="480"/>
      <w:marRight w:val="0"/>
      <w:marTop w:val="0"/>
      <w:marBottom w:val="0"/>
      <w:divBdr>
        <w:top w:val="none" w:sz="0" w:space="0" w:color="auto"/>
        <w:left w:val="none" w:sz="0" w:space="0" w:color="auto"/>
        <w:bottom w:val="none" w:sz="0" w:space="0" w:color="auto"/>
        <w:right w:val="none" w:sz="0" w:space="0" w:color="auto"/>
      </w:divBdr>
    </w:div>
    <w:div w:id="980580283">
      <w:marLeft w:val="480"/>
      <w:marRight w:val="0"/>
      <w:marTop w:val="0"/>
      <w:marBottom w:val="0"/>
      <w:divBdr>
        <w:top w:val="none" w:sz="0" w:space="0" w:color="auto"/>
        <w:left w:val="none" w:sz="0" w:space="0" w:color="auto"/>
        <w:bottom w:val="none" w:sz="0" w:space="0" w:color="auto"/>
        <w:right w:val="none" w:sz="0" w:space="0" w:color="auto"/>
      </w:divBdr>
    </w:div>
    <w:div w:id="980647903">
      <w:marLeft w:val="480"/>
      <w:marRight w:val="0"/>
      <w:marTop w:val="0"/>
      <w:marBottom w:val="0"/>
      <w:divBdr>
        <w:top w:val="none" w:sz="0" w:space="0" w:color="auto"/>
        <w:left w:val="none" w:sz="0" w:space="0" w:color="auto"/>
        <w:bottom w:val="none" w:sz="0" w:space="0" w:color="auto"/>
        <w:right w:val="none" w:sz="0" w:space="0" w:color="auto"/>
      </w:divBdr>
    </w:div>
    <w:div w:id="981887553">
      <w:marLeft w:val="480"/>
      <w:marRight w:val="0"/>
      <w:marTop w:val="0"/>
      <w:marBottom w:val="0"/>
      <w:divBdr>
        <w:top w:val="none" w:sz="0" w:space="0" w:color="auto"/>
        <w:left w:val="none" w:sz="0" w:space="0" w:color="auto"/>
        <w:bottom w:val="none" w:sz="0" w:space="0" w:color="auto"/>
        <w:right w:val="none" w:sz="0" w:space="0" w:color="auto"/>
      </w:divBdr>
    </w:div>
    <w:div w:id="981958597">
      <w:marLeft w:val="480"/>
      <w:marRight w:val="0"/>
      <w:marTop w:val="0"/>
      <w:marBottom w:val="0"/>
      <w:divBdr>
        <w:top w:val="none" w:sz="0" w:space="0" w:color="auto"/>
        <w:left w:val="none" w:sz="0" w:space="0" w:color="auto"/>
        <w:bottom w:val="none" w:sz="0" w:space="0" w:color="auto"/>
        <w:right w:val="none" w:sz="0" w:space="0" w:color="auto"/>
      </w:divBdr>
    </w:div>
    <w:div w:id="982124283">
      <w:marLeft w:val="480"/>
      <w:marRight w:val="0"/>
      <w:marTop w:val="0"/>
      <w:marBottom w:val="0"/>
      <w:divBdr>
        <w:top w:val="none" w:sz="0" w:space="0" w:color="auto"/>
        <w:left w:val="none" w:sz="0" w:space="0" w:color="auto"/>
        <w:bottom w:val="none" w:sz="0" w:space="0" w:color="auto"/>
        <w:right w:val="none" w:sz="0" w:space="0" w:color="auto"/>
      </w:divBdr>
    </w:div>
    <w:div w:id="983968525">
      <w:marLeft w:val="480"/>
      <w:marRight w:val="0"/>
      <w:marTop w:val="0"/>
      <w:marBottom w:val="0"/>
      <w:divBdr>
        <w:top w:val="none" w:sz="0" w:space="0" w:color="auto"/>
        <w:left w:val="none" w:sz="0" w:space="0" w:color="auto"/>
        <w:bottom w:val="none" w:sz="0" w:space="0" w:color="auto"/>
        <w:right w:val="none" w:sz="0" w:space="0" w:color="auto"/>
      </w:divBdr>
    </w:div>
    <w:div w:id="984745772">
      <w:marLeft w:val="480"/>
      <w:marRight w:val="0"/>
      <w:marTop w:val="0"/>
      <w:marBottom w:val="0"/>
      <w:divBdr>
        <w:top w:val="none" w:sz="0" w:space="0" w:color="auto"/>
        <w:left w:val="none" w:sz="0" w:space="0" w:color="auto"/>
        <w:bottom w:val="none" w:sz="0" w:space="0" w:color="auto"/>
        <w:right w:val="none" w:sz="0" w:space="0" w:color="auto"/>
      </w:divBdr>
    </w:div>
    <w:div w:id="985166690">
      <w:marLeft w:val="480"/>
      <w:marRight w:val="0"/>
      <w:marTop w:val="0"/>
      <w:marBottom w:val="0"/>
      <w:divBdr>
        <w:top w:val="none" w:sz="0" w:space="0" w:color="auto"/>
        <w:left w:val="none" w:sz="0" w:space="0" w:color="auto"/>
        <w:bottom w:val="none" w:sz="0" w:space="0" w:color="auto"/>
        <w:right w:val="none" w:sz="0" w:space="0" w:color="auto"/>
      </w:divBdr>
    </w:div>
    <w:div w:id="987048924">
      <w:marLeft w:val="480"/>
      <w:marRight w:val="0"/>
      <w:marTop w:val="0"/>
      <w:marBottom w:val="0"/>
      <w:divBdr>
        <w:top w:val="none" w:sz="0" w:space="0" w:color="auto"/>
        <w:left w:val="none" w:sz="0" w:space="0" w:color="auto"/>
        <w:bottom w:val="none" w:sz="0" w:space="0" w:color="auto"/>
        <w:right w:val="none" w:sz="0" w:space="0" w:color="auto"/>
      </w:divBdr>
    </w:div>
    <w:div w:id="991132044">
      <w:marLeft w:val="480"/>
      <w:marRight w:val="0"/>
      <w:marTop w:val="0"/>
      <w:marBottom w:val="0"/>
      <w:divBdr>
        <w:top w:val="none" w:sz="0" w:space="0" w:color="auto"/>
        <w:left w:val="none" w:sz="0" w:space="0" w:color="auto"/>
        <w:bottom w:val="none" w:sz="0" w:space="0" w:color="auto"/>
        <w:right w:val="none" w:sz="0" w:space="0" w:color="auto"/>
      </w:divBdr>
    </w:div>
    <w:div w:id="993796005">
      <w:marLeft w:val="480"/>
      <w:marRight w:val="0"/>
      <w:marTop w:val="0"/>
      <w:marBottom w:val="0"/>
      <w:divBdr>
        <w:top w:val="none" w:sz="0" w:space="0" w:color="auto"/>
        <w:left w:val="none" w:sz="0" w:space="0" w:color="auto"/>
        <w:bottom w:val="none" w:sz="0" w:space="0" w:color="auto"/>
        <w:right w:val="none" w:sz="0" w:space="0" w:color="auto"/>
      </w:divBdr>
    </w:div>
    <w:div w:id="995452274">
      <w:marLeft w:val="480"/>
      <w:marRight w:val="0"/>
      <w:marTop w:val="0"/>
      <w:marBottom w:val="0"/>
      <w:divBdr>
        <w:top w:val="none" w:sz="0" w:space="0" w:color="auto"/>
        <w:left w:val="none" w:sz="0" w:space="0" w:color="auto"/>
        <w:bottom w:val="none" w:sz="0" w:space="0" w:color="auto"/>
        <w:right w:val="none" w:sz="0" w:space="0" w:color="auto"/>
      </w:divBdr>
    </w:div>
    <w:div w:id="996105248">
      <w:marLeft w:val="480"/>
      <w:marRight w:val="0"/>
      <w:marTop w:val="0"/>
      <w:marBottom w:val="0"/>
      <w:divBdr>
        <w:top w:val="none" w:sz="0" w:space="0" w:color="auto"/>
        <w:left w:val="none" w:sz="0" w:space="0" w:color="auto"/>
        <w:bottom w:val="none" w:sz="0" w:space="0" w:color="auto"/>
        <w:right w:val="none" w:sz="0" w:space="0" w:color="auto"/>
      </w:divBdr>
    </w:div>
    <w:div w:id="1001465911">
      <w:marLeft w:val="480"/>
      <w:marRight w:val="0"/>
      <w:marTop w:val="0"/>
      <w:marBottom w:val="0"/>
      <w:divBdr>
        <w:top w:val="none" w:sz="0" w:space="0" w:color="auto"/>
        <w:left w:val="none" w:sz="0" w:space="0" w:color="auto"/>
        <w:bottom w:val="none" w:sz="0" w:space="0" w:color="auto"/>
        <w:right w:val="none" w:sz="0" w:space="0" w:color="auto"/>
      </w:divBdr>
    </w:div>
    <w:div w:id="1001616376">
      <w:marLeft w:val="480"/>
      <w:marRight w:val="0"/>
      <w:marTop w:val="0"/>
      <w:marBottom w:val="0"/>
      <w:divBdr>
        <w:top w:val="none" w:sz="0" w:space="0" w:color="auto"/>
        <w:left w:val="none" w:sz="0" w:space="0" w:color="auto"/>
        <w:bottom w:val="none" w:sz="0" w:space="0" w:color="auto"/>
        <w:right w:val="none" w:sz="0" w:space="0" w:color="auto"/>
      </w:divBdr>
    </w:div>
    <w:div w:id="1001661943">
      <w:marLeft w:val="480"/>
      <w:marRight w:val="0"/>
      <w:marTop w:val="0"/>
      <w:marBottom w:val="0"/>
      <w:divBdr>
        <w:top w:val="none" w:sz="0" w:space="0" w:color="auto"/>
        <w:left w:val="none" w:sz="0" w:space="0" w:color="auto"/>
        <w:bottom w:val="none" w:sz="0" w:space="0" w:color="auto"/>
        <w:right w:val="none" w:sz="0" w:space="0" w:color="auto"/>
      </w:divBdr>
    </w:div>
    <w:div w:id="1002317205">
      <w:marLeft w:val="480"/>
      <w:marRight w:val="0"/>
      <w:marTop w:val="0"/>
      <w:marBottom w:val="0"/>
      <w:divBdr>
        <w:top w:val="none" w:sz="0" w:space="0" w:color="auto"/>
        <w:left w:val="none" w:sz="0" w:space="0" w:color="auto"/>
        <w:bottom w:val="none" w:sz="0" w:space="0" w:color="auto"/>
        <w:right w:val="none" w:sz="0" w:space="0" w:color="auto"/>
      </w:divBdr>
    </w:div>
    <w:div w:id="1004091096">
      <w:marLeft w:val="480"/>
      <w:marRight w:val="0"/>
      <w:marTop w:val="0"/>
      <w:marBottom w:val="0"/>
      <w:divBdr>
        <w:top w:val="none" w:sz="0" w:space="0" w:color="auto"/>
        <w:left w:val="none" w:sz="0" w:space="0" w:color="auto"/>
        <w:bottom w:val="none" w:sz="0" w:space="0" w:color="auto"/>
        <w:right w:val="none" w:sz="0" w:space="0" w:color="auto"/>
      </w:divBdr>
    </w:div>
    <w:div w:id="1006328838">
      <w:marLeft w:val="480"/>
      <w:marRight w:val="0"/>
      <w:marTop w:val="0"/>
      <w:marBottom w:val="0"/>
      <w:divBdr>
        <w:top w:val="none" w:sz="0" w:space="0" w:color="auto"/>
        <w:left w:val="none" w:sz="0" w:space="0" w:color="auto"/>
        <w:bottom w:val="none" w:sz="0" w:space="0" w:color="auto"/>
        <w:right w:val="none" w:sz="0" w:space="0" w:color="auto"/>
      </w:divBdr>
    </w:div>
    <w:div w:id="1007100069">
      <w:marLeft w:val="480"/>
      <w:marRight w:val="0"/>
      <w:marTop w:val="0"/>
      <w:marBottom w:val="0"/>
      <w:divBdr>
        <w:top w:val="none" w:sz="0" w:space="0" w:color="auto"/>
        <w:left w:val="none" w:sz="0" w:space="0" w:color="auto"/>
        <w:bottom w:val="none" w:sz="0" w:space="0" w:color="auto"/>
        <w:right w:val="none" w:sz="0" w:space="0" w:color="auto"/>
      </w:divBdr>
    </w:div>
    <w:div w:id="1008217612">
      <w:marLeft w:val="480"/>
      <w:marRight w:val="0"/>
      <w:marTop w:val="0"/>
      <w:marBottom w:val="0"/>
      <w:divBdr>
        <w:top w:val="none" w:sz="0" w:space="0" w:color="auto"/>
        <w:left w:val="none" w:sz="0" w:space="0" w:color="auto"/>
        <w:bottom w:val="none" w:sz="0" w:space="0" w:color="auto"/>
        <w:right w:val="none" w:sz="0" w:space="0" w:color="auto"/>
      </w:divBdr>
    </w:div>
    <w:div w:id="1009214983">
      <w:marLeft w:val="480"/>
      <w:marRight w:val="0"/>
      <w:marTop w:val="0"/>
      <w:marBottom w:val="0"/>
      <w:divBdr>
        <w:top w:val="none" w:sz="0" w:space="0" w:color="auto"/>
        <w:left w:val="none" w:sz="0" w:space="0" w:color="auto"/>
        <w:bottom w:val="none" w:sz="0" w:space="0" w:color="auto"/>
        <w:right w:val="none" w:sz="0" w:space="0" w:color="auto"/>
      </w:divBdr>
    </w:div>
    <w:div w:id="1011880704">
      <w:marLeft w:val="480"/>
      <w:marRight w:val="0"/>
      <w:marTop w:val="0"/>
      <w:marBottom w:val="0"/>
      <w:divBdr>
        <w:top w:val="none" w:sz="0" w:space="0" w:color="auto"/>
        <w:left w:val="none" w:sz="0" w:space="0" w:color="auto"/>
        <w:bottom w:val="none" w:sz="0" w:space="0" w:color="auto"/>
        <w:right w:val="none" w:sz="0" w:space="0" w:color="auto"/>
      </w:divBdr>
    </w:div>
    <w:div w:id="1012342616">
      <w:marLeft w:val="480"/>
      <w:marRight w:val="0"/>
      <w:marTop w:val="0"/>
      <w:marBottom w:val="0"/>
      <w:divBdr>
        <w:top w:val="none" w:sz="0" w:space="0" w:color="auto"/>
        <w:left w:val="none" w:sz="0" w:space="0" w:color="auto"/>
        <w:bottom w:val="none" w:sz="0" w:space="0" w:color="auto"/>
        <w:right w:val="none" w:sz="0" w:space="0" w:color="auto"/>
      </w:divBdr>
    </w:div>
    <w:div w:id="1012490747">
      <w:marLeft w:val="480"/>
      <w:marRight w:val="0"/>
      <w:marTop w:val="0"/>
      <w:marBottom w:val="0"/>
      <w:divBdr>
        <w:top w:val="none" w:sz="0" w:space="0" w:color="auto"/>
        <w:left w:val="none" w:sz="0" w:space="0" w:color="auto"/>
        <w:bottom w:val="none" w:sz="0" w:space="0" w:color="auto"/>
        <w:right w:val="none" w:sz="0" w:space="0" w:color="auto"/>
      </w:divBdr>
    </w:div>
    <w:div w:id="1014768936">
      <w:marLeft w:val="480"/>
      <w:marRight w:val="0"/>
      <w:marTop w:val="0"/>
      <w:marBottom w:val="0"/>
      <w:divBdr>
        <w:top w:val="none" w:sz="0" w:space="0" w:color="auto"/>
        <w:left w:val="none" w:sz="0" w:space="0" w:color="auto"/>
        <w:bottom w:val="none" w:sz="0" w:space="0" w:color="auto"/>
        <w:right w:val="none" w:sz="0" w:space="0" w:color="auto"/>
      </w:divBdr>
    </w:div>
    <w:div w:id="1015108127">
      <w:marLeft w:val="480"/>
      <w:marRight w:val="0"/>
      <w:marTop w:val="0"/>
      <w:marBottom w:val="0"/>
      <w:divBdr>
        <w:top w:val="none" w:sz="0" w:space="0" w:color="auto"/>
        <w:left w:val="none" w:sz="0" w:space="0" w:color="auto"/>
        <w:bottom w:val="none" w:sz="0" w:space="0" w:color="auto"/>
        <w:right w:val="none" w:sz="0" w:space="0" w:color="auto"/>
      </w:divBdr>
    </w:div>
    <w:div w:id="1016035398">
      <w:marLeft w:val="480"/>
      <w:marRight w:val="0"/>
      <w:marTop w:val="0"/>
      <w:marBottom w:val="0"/>
      <w:divBdr>
        <w:top w:val="none" w:sz="0" w:space="0" w:color="auto"/>
        <w:left w:val="none" w:sz="0" w:space="0" w:color="auto"/>
        <w:bottom w:val="none" w:sz="0" w:space="0" w:color="auto"/>
        <w:right w:val="none" w:sz="0" w:space="0" w:color="auto"/>
      </w:divBdr>
    </w:div>
    <w:div w:id="1016426822">
      <w:marLeft w:val="480"/>
      <w:marRight w:val="0"/>
      <w:marTop w:val="0"/>
      <w:marBottom w:val="0"/>
      <w:divBdr>
        <w:top w:val="none" w:sz="0" w:space="0" w:color="auto"/>
        <w:left w:val="none" w:sz="0" w:space="0" w:color="auto"/>
        <w:bottom w:val="none" w:sz="0" w:space="0" w:color="auto"/>
        <w:right w:val="none" w:sz="0" w:space="0" w:color="auto"/>
      </w:divBdr>
    </w:div>
    <w:div w:id="1016614283">
      <w:marLeft w:val="480"/>
      <w:marRight w:val="0"/>
      <w:marTop w:val="0"/>
      <w:marBottom w:val="0"/>
      <w:divBdr>
        <w:top w:val="none" w:sz="0" w:space="0" w:color="auto"/>
        <w:left w:val="none" w:sz="0" w:space="0" w:color="auto"/>
        <w:bottom w:val="none" w:sz="0" w:space="0" w:color="auto"/>
        <w:right w:val="none" w:sz="0" w:space="0" w:color="auto"/>
      </w:divBdr>
    </w:div>
    <w:div w:id="1017194992">
      <w:marLeft w:val="480"/>
      <w:marRight w:val="0"/>
      <w:marTop w:val="0"/>
      <w:marBottom w:val="0"/>
      <w:divBdr>
        <w:top w:val="none" w:sz="0" w:space="0" w:color="auto"/>
        <w:left w:val="none" w:sz="0" w:space="0" w:color="auto"/>
        <w:bottom w:val="none" w:sz="0" w:space="0" w:color="auto"/>
        <w:right w:val="none" w:sz="0" w:space="0" w:color="auto"/>
      </w:divBdr>
    </w:div>
    <w:div w:id="1017469178">
      <w:marLeft w:val="480"/>
      <w:marRight w:val="0"/>
      <w:marTop w:val="0"/>
      <w:marBottom w:val="0"/>
      <w:divBdr>
        <w:top w:val="none" w:sz="0" w:space="0" w:color="auto"/>
        <w:left w:val="none" w:sz="0" w:space="0" w:color="auto"/>
        <w:bottom w:val="none" w:sz="0" w:space="0" w:color="auto"/>
        <w:right w:val="none" w:sz="0" w:space="0" w:color="auto"/>
      </w:divBdr>
    </w:div>
    <w:div w:id="1017582190">
      <w:marLeft w:val="480"/>
      <w:marRight w:val="0"/>
      <w:marTop w:val="0"/>
      <w:marBottom w:val="0"/>
      <w:divBdr>
        <w:top w:val="none" w:sz="0" w:space="0" w:color="auto"/>
        <w:left w:val="none" w:sz="0" w:space="0" w:color="auto"/>
        <w:bottom w:val="none" w:sz="0" w:space="0" w:color="auto"/>
        <w:right w:val="none" w:sz="0" w:space="0" w:color="auto"/>
      </w:divBdr>
    </w:div>
    <w:div w:id="1018003101">
      <w:marLeft w:val="480"/>
      <w:marRight w:val="0"/>
      <w:marTop w:val="0"/>
      <w:marBottom w:val="0"/>
      <w:divBdr>
        <w:top w:val="none" w:sz="0" w:space="0" w:color="auto"/>
        <w:left w:val="none" w:sz="0" w:space="0" w:color="auto"/>
        <w:bottom w:val="none" w:sz="0" w:space="0" w:color="auto"/>
        <w:right w:val="none" w:sz="0" w:space="0" w:color="auto"/>
      </w:divBdr>
    </w:div>
    <w:div w:id="1018504393">
      <w:marLeft w:val="480"/>
      <w:marRight w:val="0"/>
      <w:marTop w:val="0"/>
      <w:marBottom w:val="0"/>
      <w:divBdr>
        <w:top w:val="none" w:sz="0" w:space="0" w:color="auto"/>
        <w:left w:val="none" w:sz="0" w:space="0" w:color="auto"/>
        <w:bottom w:val="none" w:sz="0" w:space="0" w:color="auto"/>
        <w:right w:val="none" w:sz="0" w:space="0" w:color="auto"/>
      </w:divBdr>
    </w:div>
    <w:div w:id="1019047738">
      <w:marLeft w:val="480"/>
      <w:marRight w:val="0"/>
      <w:marTop w:val="0"/>
      <w:marBottom w:val="0"/>
      <w:divBdr>
        <w:top w:val="none" w:sz="0" w:space="0" w:color="auto"/>
        <w:left w:val="none" w:sz="0" w:space="0" w:color="auto"/>
        <w:bottom w:val="none" w:sz="0" w:space="0" w:color="auto"/>
        <w:right w:val="none" w:sz="0" w:space="0" w:color="auto"/>
      </w:divBdr>
    </w:div>
    <w:div w:id="1019156757">
      <w:marLeft w:val="480"/>
      <w:marRight w:val="0"/>
      <w:marTop w:val="0"/>
      <w:marBottom w:val="0"/>
      <w:divBdr>
        <w:top w:val="none" w:sz="0" w:space="0" w:color="auto"/>
        <w:left w:val="none" w:sz="0" w:space="0" w:color="auto"/>
        <w:bottom w:val="none" w:sz="0" w:space="0" w:color="auto"/>
        <w:right w:val="none" w:sz="0" w:space="0" w:color="auto"/>
      </w:divBdr>
    </w:div>
    <w:div w:id="1019160624">
      <w:marLeft w:val="480"/>
      <w:marRight w:val="0"/>
      <w:marTop w:val="0"/>
      <w:marBottom w:val="0"/>
      <w:divBdr>
        <w:top w:val="none" w:sz="0" w:space="0" w:color="auto"/>
        <w:left w:val="none" w:sz="0" w:space="0" w:color="auto"/>
        <w:bottom w:val="none" w:sz="0" w:space="0" w:color="auto"/>
        <w:right w:val="none" w:sz="0" w:space="0" w:color="auto"/>
      </w:divBdr>
    </w:div>
    <w:div w:id="1020358980">
      <w:marLeft w:val="480"/>
      <w:marRight w:val="0"/>
      <w:marTop w:val="0"/>
      <w:marBottom w:val="0"/>
      <w:divBdr>
        <w:top w:val="none" w:sz="0" w:space="0" w:color="auto"/>
        <w:left w:val="none" w:sz="0" w:space="0" w:color="auto"/>
        <w:bottom w:val="none" w:sz="0" w:space="0" w:color="auto"/>
        <w:right w:val="none" w:sz="0" w:space="0" w:color="auto"/>
      </w:divBdr>
    </w:div>
    <w:div w:id="1021513136">
      <w:marLeft w:val="480"/>
      <w:marRight w:val="0"/>
      <w:marTop w:val="0"/>
      <w:marBottom w:val="0"/>
      <w:divBdr>
        <w:top w:val="none" w:sz="0" w:space="0" w:color="auto"/>
        <w:left w:val="none" w:sz="0" w:space="0" w:color="auto"/>
        <w:bottom w:val="none" w:sz="0" w:space="0" w:color="auto"/>
        <w:right w:val="none" w:sz="0" w:space="0" w:color="auto"/>
      </w:divBdr>
    </w:div>
    <w:div w:id="1022630623">
      <w:marLeft w:val="480"/>
      <w:marRight w:val="0"/>
      <w:marTop w:val="0"/>
      <w:marBottom w:val="0"/>
      <w:divBdr>
        <w:top w:val="none" w:sz="0" w:space="0" w:color="auto"/>
        <w:left w:val="none" w:sz="0" w:space="0" w:color="auto"/>
        <w:bottom w:val="none" w:sz="0" w:space="0" w:color="auto"/>
        <w:right w:val="none" w:sz="0" w:space="0" w:color="auto"/>
      </w:divBdr>
    </w:div>
    <w:div w:id="1023018162">
      <w:marLeft w:val="480"/>
      <w:marRight w:val="0"/>
      <w:marTop w:val="0"/>
      <w:marBottom w:val="0"/>
      <w:divBdr>
        <w:top w:val="none" w:sz="0" w:space="0" w:color="auto"/>
        <w:left w:val="none" w:sz="0" w:space="0" w:color="auto"/>
        <w:bottom w:val="none" w:sz="0" w:space="0" w:color="auto"/>
        <w:right w:val="none" w:sz="0" w:space="0" w:color="auto"/>
      </w:divBdr>
    </w:div>
    <w:div w:id="1023552949">
      <w:marLeft w:val="480"/>
      <w:marRight w:val="0"/>
      <w:marTop w:val="0"/>
      <w:marBottom w:val="0"/>
      <w:divBdr>
        <w:top w:val="none" w:sz="0" w:space="0" w:color="auto"/>
        <w:left w:val="none" w:sz="0" w:space="0" w:color="auto"/>
        <w:bottom w:val="none" w:sz="0" w:space="0" w:color="auto"/>
        <w:right w:val="none" w:sz="0" w:space="0" w:color="auto"/>
      </w:divBdr>
    </w:div>
    <w:div w:id="1023702200">
      <w:marLeft w:val="480"/>
      <w:marRight w:val="0"/>
      <w:marTop w:val="0"/>
      <w:marBottom w:val="0"/>
      <w:divBdr>
        <w:top w:val="none" w:sz="0" w:space="0" w:color="auto"/>
        <w:left w:val="none" w:sz="0" w:space="0" w:color="auto"/>
        <w:bottom w:val="none" w:sz="0" w:space="0" w:color="auto"/>
        <w:right w:val="none" w:sz="0" w:space="0" w:color="auto"/>
      </w:divBdr>
    </w:div>
    <w:div w:id="1030374471">
      <w:marLeft w:val="480"/>
      <w:marRight w:val="0"/>
      <w:marTop w:val="0"/>
      <w:marBottom w:val="0"/>
      <w:divBdr>
        <w:top w:val="none" w:sz="0" w:space="0" w:color="auto"/>
        <w:left w:val="none" w:sz="0" w:space="0" w:color="auto"/>
        <w:bottom w:val="none" w:sz="0" w:space="0" w:color="auto"/>
        <w:right w:val="none" w:sz="0" w:space="0" w:color="auto"/>
      </w:divBdr>
    </w:div>
    <w:div w:id="1030453266">
      <w:marLeft w:val="480"/>
      <w:marRight w:val="0"/>
      <w:marTop w:val="0"/>
      <w:marBottom w:val="0"/>
      <w:divBdr>
        <w:top w:val="none" w:sz="0" w:space="0" w:color="auto"/>
        <w:left w:val="none" w:sz="0" w:space="0" w:color="auto"/>
        <w:bottom w:val="none" w:sz="0" w:space="0" w:color="auto"/>
        <w:right w:val="none" w:sz="0" w:space="0" w:color="auto"/>
      </w:divBdr>
    </w:div>
    <w:div w:id="1032849834">
      <w:marLeft w:val="480"/>
      <w:marRight w:val="0"/>
      <w:marTop w:val="0"/>
      <w:marBottom w:val="0"/>
      <w:divBdr>
        <w:top w:val="none" w:sz="0" w:space="0" w:color="auto"/>
        <w:left w:val="none" w:sz="0" w:space="0" w:color="auto"/>
        <w:bottom w:val="none" w:sz="0" w:space="0" w:color="auto"/>
        <w:right w:val="none" w:sz="0" w:space="0" w:color="auto"/>
      </w:divBdr>
    </w:div>
    <w:div w:id="1034502554">
      <w:marLeft w:val="480"/>
      <w:marRight w:val="0"/>
      <w:marTop w:val="0"/>
      <w:marBottom w:val="0"/>
      <w:divBdr>
        <w:top w:val="none" w:sz="0" w:space="0" w:color="auto"/>
        <w:left w:val="none" w:sz="0" w:space="0" w:color="auto"/>
        <w:bottom w:val="none" w:sz="0" w:space="0" w:color="auto"/>
        <w:right w:val="none" w:sz="0" w:space="0" w:color="auto"/>
      </w:divBdr>
    </w:div>
    <w:div w:id="1036540654">
      <w:marLeft w:val="480"/>
      <w:marRight w:val="0"/>
      <w:marTop w:val="0"/>
      <w:marBottom w:val="0"/>
      <w:divBdr>
        <w:top w:val="none" w:sz="0" w:space="0" w:color="auto"/>
        <w:left w:val="none" w:sz="0" w:space="0" w:color="auto"/>
        <w:bottom w:val="none" w:sz="0" w:space="0" w:color="auto"/>
        <w:right w:val="none" w:sz="0" w:space="0" w:color="auto"/>
      </w:divBdr>
    </w:div>
    <w:div w:id="1036810522">
      <w:marLeft w:val="480"/>
      <w:marRight w:val="0"/>
      <w:marTop w:val="0"/>
      <w:marBottom w:val="0"/>
      <w:divBdr>
        <w:top w:val="none" w:sz="0" w:space="0" w:color="auto"/>
        <w:left w:val="none" w:sz="0" w:space="0" w:color="auto"/>
        <w:bottom w:val="none" w:sz="0" w:space="0" w:color="auto"/>
        <w:right w:val="none" w:sz="0" w:space="0" w:color="auto"/>
      </w:divBdr>
    </w:div>
    <w:div w:id="1036855228">
      <w:marLeft w:val="480"/>
      <w:marRight w:val="0"/>
      <w:marTop w:val="0"/>
      <w:marBottom w:val="0"/>
      <w:divBdr>
        <w:top w:val="none" w:sz="0" w:space="0" w:color="auto"/>
        <w:left w:val="none" w:sz="0" w:space="0" w:color="auto"/>
        <w:bottom w:val="none" w:sz="0" w:space="0" w:color="auto"/>
        <w:right w:val="none" w:sz="0" w:space="0" w:color="auto"/>
      </w:divBdr>
    </w:div>
    <w:div w:id="1037124011">
      <w:marLeft w:val="480"/>
      <w:marRight w:val="0"/>
      <w:marTop w:val="0"/>
      <w:marBottom w:val="0"/>
      <w:divBdr>
        <w:top w:val="none" w:sz="0" w:space="0" w:color="auto"/>
        <w:left w:val="none" w:sz="0" w:space="0" w:color="auto"/>
        <w:bottom w:val="none" w:sz="0" w:space="0" w:color="auto"/>
        <w:right w:val="none" w:sz="0" w:space="0" w:color="auto"/>
      </w:divBdr>
    </w:div>
    <w:div w:id="1037657049">
      <w:marLeft w:val="480"/>
      <w:marRight w:val="0"/>
      <w:marTop w:val="0"/>
      <w:marBottom w:val="0"/>
      <w:divBdr>
        <w:top w:val="none" w:sz="0" w:space="0" w:color="auto"/>
        <w:left w:val="none" w:sz="0" w:space="0" w:color="auto"/>
        <w:bottom w:val="none" w:sz="0" w:space="0" w:color="auto"/>
        <w:right w:val="none" w:sz="0" w:space="0" w:color="auto"/>
      </w:divBdr>
    </w:div>
    <w:div w:id="1043290575">
      <w:marLeft w:val="480"/>
      <w:marRight w:val="0"/>
      <w:marTop w:val="0"/>
      <w:marBottom w:val="0"/>
      <w:divBdr>
        <w:top w:val="none" w:sz="0" w:space="0" w:color="auto"/>
        <w:left w:val="none" w:sz="0" w:space="0" w:color="auto"/>
        <w:bottom w:val="none" w:sz="0" w:space="0" w:color="auto"/>
        <w:right w:val="none" w:sz="0" w:space="0" w:color="auto"/>
      </w:divBdr>
    </w:div>
    <w:div w:id="1043411257">
      <w:marLeft w:val="480"/>
      <w:marRight w:val="0"/>
      <w:marTop w:val="0"/>
      <w:marBottom w:val="0"/>
      <w:divBdr>
        <w:top w:val="none" w:sz="0" w:space="0" w:color="auto"/>
        <w:left w:val="none" w:sz="0" w:space="0" w:color="auto"/>
        <w:bottom w:val="none" w:sz="0" w:space="0" w:color="auto"/>
        <w:right w:val="none" w:sz="0" w:space="0" w:color="auto"/>
      </w:divBdr>
    </w:div>
    <w:div w:id="1044788577">
      <w:marLeft w:val="480"/>
      <w:marRight w:val="0"/>
      <w:marTop w:val="0"/>
      <w:marBottom w:val="0"/>
      <w:divBdr>
        <w:top w:val="none" w:sz="0" w:space="0" w:color="auto"/>
        <w:left w:val="none" w:sz="0" w:space="0" w:color="auto"/>
        <w:bottom w:val="none" w:sz="0" w:space="0" w:color="auto"/>
        <w:right w:val="none" w:sz="0" w:space="0" w:color="auto"/>
      </w:divBdr>
    </w:div>
    <w:div w:id="1045644396">
      <w:marLeft w:val="480"/>
      <w:marRight w:val="0"/>
      <w:marTop w:val="0"/>
      <w:marBottom w:val="0"/>
      <w:divBdr>
        <w:top w:val="none" w:sz="0" w:space="0" w:color="auto"/>
        <w:left w:val="none" w:sz="0" w:space="0" w:color="auto"/>
        <w:bottom w:val="none" w:sz="0" w:space="0" w:color="auto"/>
        <w:right w:val="none" w:sz="0" w:space="0" w:color="auto"/>
      </w:divBdr>
    </w:div>
    <w:div w:id="1046099478">
      <w:marLeft w:val="480"/>
      <w:marRight w:val="0"/>
      <w:marTop w:val="0"/>
      <w:marBottom w:val="0"/>
      <w:divBdr>
        <w:top w:val="none" w:sz="0" w:space="0" w:color="auto"/>
        <w:left w:val="none" w:sz="0" w:space="0" w:color="auto"/>
        <w:bottom w:val="none" w:sz="0" w:space="0" w:color="auto"/>
        <w:right w:val="none" w:sz="0" w:space="0" w:color="auto"/>
      </w:divBdr>
    </w:div>
    <w:div w:id="1046373430">
      <w:marLeft w:val="480"/>
      <w:marRight w:val="0"/>
      <w:marTop w:val="0"/>
      <w:marBottom w:val="0"/>
      <w:divBdr>
        <w:top w:val="none" w:sz="0" w:space="0" w:color="auto"/>
        <w:left w:val="none" w:sz="0" w:space="0" w:color="auto"/>
        <w:bottom w:val="none" w:sz="0" w:space="0" w:color="auto"/>
        <w:right w:val="none" w:sz="0" w:space="0" w:color="auto"/>
      </w:divBdr>
    </w:div>
    <w:div w:id="1047491847">
      <w:marLeft w:val="480"/>
      <w:marRight w:val="0"/>
      <w:marTop w:val="0"/>
      <w:marBottom w:val="0"/>
      <w:divBdr>
        <w:top w:val="none" w:sz="0" w:space="0" w:color="auto"/>
        <w:left w:val="none" w:sz="0" w:space="0" w:color="auto"/>
        <w:bottom w:val="none" w:sz="0" w:space="0" w:color="auto"/>
        <w:right w:val="none" w:sz="0" w:space="0" w:color="auto"/>
      </w:divBdr>
    </w:div>
    <w:div w:id="1047611384">
      <w:marLeft w:val="480"/>
      <w:marRight w:val="0"/>
      <w:marTop w:val="0"/>
      <w:marBottom w:val="0"/>
      <w:divBdr>
        <w:top w:val="none" w:sz="0" w:space="0" w:color="auto"/>
        <w:left w:val="none" w:sz="0" w:space="0" w:color="auto"/>
        <w:bottom w:val="none" w:sz="0" w:space="0" w:color="auto"/>
        <w:right w:val="none" w:sz="0" w:space="0" w:color="auto"/>
      </w:divBdr>
    </w:div>
    <w:div w:id="1048721544">
      <w:marLeft w:val="480"/>
      <w:marRight w:val="0"/>
      <w:marTop w:val="0"/>
      <w:marBottom w:val="0"/>
      <w:divBdr>
        <w:top w:val="none" w:sz="0" w:space="0" w:color="auto"/>
        <w:left w:val="none" w:sz="0" w:space="0" w:color="auto"/>
        <w:bottom w:val="none" w:sz="0" w:space="0" w:color="auto"/>
        <w:right w:val="none" w:sz="0" w:space="0" w:color="auto"/>
      </w:divBdr>
    </w:div>
    <w:div w:id="1049918426">
      <w:marLeft w:val="480"/>
      <w:marRight w:val="0"/>
      <w:marTop w:val="0"/>
      <w:marBottom w:val="0"/>
      <w:divBdr>
        <w:top w:val="none" w:sz="0" w:space="0" w:color="auto"/>
        <w:left w:val="none" w:sz="0" w:space="0" w:color="auto"/>
        <w:bottom w:val="none" w:sz="0" w:space="0" w:color="auto"/>
        <w:right w:val="none" w:sz="0" w:space="0" w:color="auto"/>
      </w:divBdr>
    </w:div>
    <w:div w:id="1051656886">
      <w:marLeft w:val="480"/>
      <w:marRight w:val="0"/>
      <w:marTop w:val="0"/>
      <w:marBottom w:val="0"/>
      <w:divBdr>
        <w:top w:val="none" w:sz="0" w:space="0" w:color="auto"/>
        <w:left w:val="none" w:sz="0" w:space="0" w:color="auto"/>
        <w:bottom w:val="none" w:sz="0" w:space="0" w:color="auto"/>
        <w:right w:val="none" w:sz="0" w:space="0" w:color="auto"/>
      </w:divBdr>
    </w:div>
    <w:div w:id="1054700249">
      <w:marLeft w:val="480"/>
      <w:marRight w:val="0"/>
      <w:marTop w:val="0"/>
      <w:marBottom w:val="0"/>
      <w:divBdr>
        <w:top w:val="none" w:sz="0" w:space="0" w:color="auto"/>
        <w:left w:val="none" w:sz="0" w:space="0" w:color="auto"/>
        <w:bottom w:val="none" w:sz="0" w:space="0" w:color="auto"/>
        <w:right w:val="none" w:sz="0" w:space="0" w:color="auto"/>
      </w:divBdr>
    </w:div>
    <w:div w:id="1055275849">
      <w:marLeft w:val="480"/>
      <w:marRight w:val="0"/>
      <w:marTop w:val="0"/>
      <w:marBottom w:val="0"/>
      <w:divBdr>
        <w:top w:val="none" w:sz="0" w:space="0" w:color="auto"/>
        <w:left w:val="none" w:sz="0" w:space="0" w:color="auto"/>
        <w:bottom w:val="none" w:sz="0" w:space="0" w:color="auto"/>
        <w:right w:val="none" w:sz="0" w:space="0" w:color="auto"/>
      </w:divBdr>
    </w:div>
    <w:div w:id="1055591814">
      <w:marLeft w:val="480"/>
      <w:marRight w:val="0"/>
      <w:marTop w:val="0"/>
      <w:marBottom w:val="0"/>
      <w:divBdr>
        <w:top w:val="none" w:sz="0" w:space="0" w:color="auto"/>
        <w:left w:val="none" w:sz="0" w:space="0" w:color="auto"/>
        <w:bottom w:val="none" w:sz="0" w:space="0" w:color="auto"/>
        <w:right w:val="none" w:sz="0" w:space="0" w:color="auto"/>
      </w:divBdr>
    </w:div>
    <w:div w:id="1056318840">
      <w:marLeft w:val="480"/>
      <w:marRight w:val="0"/>
      <w:marTop w:val="0"/>
      <w:marBottom w:val="0"/>
      <w:divBdr>
        <w:top w:val="none" w:sz="0" w:space="0" w:color="auto"/>
        <w:left w:val="none" w:sz="0" w:space="0" w:color="auto"/>
        <w:bottom w:val="none" w:sz="0" w:space="0" w:color="auto"/>
        <w:right w:val="none" w:sz="0" w:space="0" w:color="auto"/>
      </w:divBdr>
    </w:div>
    <w:div w:id="1064453770">
      <w:marLeft w:val="480"/>
      <w:marRight w:val="0"/>
      <w:marTop w:val="0"/>
      <w:marBottom w:val="0"/>
      <w:divBdr>
        <w:top w:val="none" w:sz="0" w:space="0" w:color="auto"/>
        <w:left w:val="none" w:sz="0" w:space="0" w:color="auto"/>
        <w:bottom w:val="none" w:sz="0" w:space="0" w:color="auto"/>
        <w:right w:val="none" w:sz="0" w:space="0" w:color="auto"/>
      </w:divBdr>
    </w:div>
    <w:div w:id="1065302393">
      <w:marLeft w:val="480"/>
      <w:marRight w:val="0"/>
      <w:marTop w:val="0"/>
      <w:marBottom w:val="0"/>
      <w:divBdr>
        <w:top w:val="none" w:sz="0" w:space="0" w:color="auto"/>
        <w:left w:val="none" w:sz="0" w:space="0" w:color="auto"/>
        <w:bottom w:val="none" w:sz="0" w:space="0" w:color="auto"/>
        <w:right w:val="none" w:sz="0" w:space="0" w:color="auto"/>
      </w:divBdr>
    </w:div>
    <w:div w:id="1065833020">
      <w:marLeft w:val="480"/>
      <w:marRight w:val="0"/>
      <w:marTop w:val="0"/>
      <w:marBottom w:val="0"/>
      <w:divBdr>
        <w:top w:val="none" w:sz="0" w:space="0" w:color="auto"/>
        <w:left w:val="none" w:sz="0" w:space="0" w:color="auto"/>
        <w:bottom w:val="none" w:sz="0" w:space="0" w:color="auto"/>
        <w:right w:val="none" w:sz="0" w:space="0" w:color="auto"/>
      </w:divBdr>
    </w:div>
    <w:div w:id="1068304857">
      <w:marLeft w:val="480"/>
      <w:marRight w:val="0"/>
      <w:marTop w:val="0"/>
      <w:marBottom w:val="0"/>
      <w:divBdr>
        <w:top w:val="none" w:sz="0" w:space="0" w:color="auto"/>
        <w:left w:val="none" w:sz="0" w:space="0" w:color="auto"/>
        <w:bottom w:val="none" w:sz="0" w:space="0" w:color="auto"/>
        <w:right w:val="none" w:sz="0" w:space="0" w:color="auto"/>
      </w:divBdr>
    </w:div>
    <w:div w:id="1068726953">
      <w:marLeft w:val="480"/>
      <w:marRight w:val="0"/>
      <w:marTop w:val="0"/>
      <w:marBottom w:val="0"/>
      <w:divBdr>
        <w:top w:val="none" w:sz="0" w:space="0" w:color="auto"/>
        <w:left w:val="none" w:sz="0" w:space="0" w:color="auto"/>
        <w:bottom w:val="none" w:sz="0" w:space="0" w:color="auto"/>
        <w:right w:val="none" w:sz="0" w:space="0" w:color="auto"/>
      </w:divBdr>
    </w:div>
    <w:div w:id="1068964766">
      <w:marLeft w:val="480"/>
      <w:marRight w:val="0"/>
      <w:marTop w:val="0"/>
      <w:marBottom w:val="0"/>
      <w:divBdr>
        <w:top w:val="none" w:sz="0" w:space="0" w:color="auto"/>
        <w:left w:val="none" w:sz="0" w:space="0" w:color="auto"/>
        <w:bottom w:val="none" w:sz="0" w:space="0" w:color="auto"/>
        <w:right w:val="none" w:sz="0" w:space="0" w:color="auto"/>
      </w:divBdr>
    </w:div>
    <w:div w:id="1070493996">
      <w:marLeft w:val="480"/>
      <w:marRight w:val="0"/>
      <w:marTop w:val="0"/>
      <w:marBottom w:val="0"/>
      <w:divBdr>
        <w:top w:val="none" w:sz="0" w:space="0" w:color="auto"/>
        <w:left w:val="none" w:sz="0" w:space="0" w:color="auto"/>
        <w:bottom w:val="none" w:sz="0" w:space="0" w:color="auto"/>
        <w:right w:val="none" w:sz="0" w:space="0" w:color="auto"/>
      </w:divBdr>
    </w:div>
    <w:div w:id="1070889931">
      <w:marLeft w:val="480"/>
      <w:marRight w:val="0"/>
      <w:marTop w:val="0"/>
      <w:marBottom w:val="0"/>
      <w:divBdr>
        <w:top w:val="none" w:sz="0" w:space="0" w:color="auto"/>
        <w:left w:val="none" w:sz="0" w:space="0" w:color="auto"/>
        <w:bottom w:val="none" w:sz="0" w:space="0" w:color="auto"/>
        <w:right w:val="none" w:sz="0" w:space="0" w:color="auto"/>
      </w:divBdr>
    </w:div>
    <w:div w:id="1071586395">
      <w:marLeft w:val="480"/>
      <w:marRight w:val="0"/>
      <w:marTop w:val="0"/>
      <w:marBottom w:val="0"/>
      <w:divBdr>
        <w:top w:val="none" w:sz="0" w:space="0" w:color="auto"/>
        <w:left w:val="none" w:sz="0" w:space="0" w:color="auto"/>
        <w:bottom w:val="none" w:sz="0" w:space="0" w:color="auto"/>
        <w:right w:val="none" w:sz="0" w:space="0" w:color="auto"/>
      </w:divBdr>
    </w:div>
    <w:div w:id="1073502367">
      <w:marLeft w:val="480"/>
      <w:marRight w:val="0"/>
      <w:marTop w:val="0"/>
      <w:marBottom w:val="0"/>
      <w:divBdr>
        <w:top w:val="none" w:sz="0" w:space="0" w:color="auto"/>
        <w:left w:val="none" w:sz="0" w:space="0" w:color="auto"/>
        <w:bottom w:val="none" w:sz="0" w:space="0" w:color="auto"/>
        <w:right w:val="none" w:sz="0" w:space="0" w:color="auto"/>
      </w:divBdr>
    </w:div>
    <w:div w:id="1075080743">
      <w:marLeft w:val="480"/>
      <w:marRight w:val="0"/>
      <w:marTop w:val="0"/>
      <w:marBottom w:val="0"/>
      <w:divBdr>
        <w:top w:val="none" w:sz="0" w:space="0" w:color="auto"/>
        <w:left w:val="none" w:sz="0" w:space="0" w:color="auto"/>
        <w:bottom w:val="none" w:sz="0" w:space="0" w:color="auto"/>
        <w:right w:val="none" w:sz="0" w:space="0" w:color="auto"/>
      </w:divBdr>
    </w:div>
    <w:div w:id="1076708568">
      <w:marLeft w:val="480"/>
      <w:marRight w:val="0"/>
      <w:marTop w:val="0"/>
      <w:marBottom w:val="0"/>
      <w:divBdr>
        <w:top w:val="none" w:sz="0" w:space="0" w:color="auto"/>
        <w:left w:val="none" w:sz="0" w:space="0" w:color="auto"/>
        <w:bottom w:val="none" w:sz="0" w:space="0" w:color="auto"/>
        <w:right w:val="none" w:sz="0" w:space="0" w:color="auto"/>
      </w:divBdr>
    </w:div>
    <w:div w:id="1078946231">
      <w:marLeft w:val="480"/>
      <w:marRight w:val="0"/>
      <w:marTop w:val="0"/>
      <w:marBottom w:val="0"/>
      <w:divBdr>
        <w:top w:val="none" w:sz="0" w:space="0" w:color="auto"/>
        <w:left w:val="none" w:sz="0" w:space="0" w:color="auto"/>
        <w:bottom w:val="none" w:sz="0" w:space="0" w:color="auto"/>
        <w:right w:val="none" w:sz="0" w:space="0" w:color="auto"/>
      </w:divBdr>
    </w:div>
    <w:div w:id="1080636219">
      <w:marLeft w:val="480"/>
      <w:marRight w:val="0"/>
      <w:marTop w:val="0"/>
      <w:marBottom w:val="0"/>
      <w:divBdr>
        <w:top w:val="none" w:sz="0" w:space="0" w:color="auto"/>
        <w:left w:val="none" w:sz="0" w:space="0" w:color="auto"/>
        <w:bottom w:val="none" w:sz="0" w:space="0" w:color="auto"/>
        <w:right w:val="none" w:sz="0" w:space="0" w:color="auto"/>
      </w:divBdr>
    </w:div>
    <w:div w:id="1081488430">
      <w:marLeft w:val="480"/>
      <w:marRight w:val="0"/>
      <w:marTop w:val="0"/>
      <w:marBottom w:val="0"/>
      <w:divBdr>
        <w:top w:val="none" w:sz="0" w:space="0" w:color="auto"/>
        <w:left w:val="none" w:sz="0" w:space="0" w:color="auto"/>
        <w:bottom w:val="none" w:sz="0" w:space="0" w:color="auto"/>
        <w:right w:val="none" w:sz="0" w:space="0" w:color="auto"/>
      </w:divBdr>
    </w:div>
    <w:div w:id="1081676453">
      <w:marLeft w:val="480"/>
      <w:marRight w:val="0"/>
      <w:marTop w:val="0"/>
      <w:marBottom w:val="0"/>
      <w:divBdr>
        <w:top w:val="none" w:sz="0" w:space="0" w:color="auto"/>
        <w:left w:val="none" w:sz="0" w:space="0" w:color="auto"/>
        <w:bottom w:val="none" w:sz="0" w:space="0" w:color="auto"/>
        <w:right w:val="none" w:sz="0" w:space="0" w:color="auto"/>
      </w:divBdr>
    </w:div>
    <w:div w:id="1081757834">
      <w:marLeft w:val="480"/>
      <w:marRight w:val="0"/>
      <w:marTop w:val="0"/>
      <w:marBottom w:val="0"/>
      <w:divBdr>
        <w:top w:val="none" w:sz="0" w:space="0" w:color="auto"/>
        <w:left w:val="none" w:sz="0" w:space="0" w:color="auto"/>
        <w:bottom w:val="none" w:sz="0" w:space="0" w:color="auto"/>
        <w:right w:val="none" w:sz="0" w:space="0" w:color="auto"/>
      </w:divBdr>
    </w:div>
    <w:div w:id="1082290685">
      <w:marLeft w:val="480"/>
      <w:marRight w:val="0"/>
      <w:marTop w:val="0"/>
      <w:marBottom w:val="0"/>
      <w:divBdr>
        <w:top w:val="none" w:sz="0" w:space="0" w:color="auto"/>
        <w:left w:val="none" w:sz="0" w:space="0" w:color="auto"/>
        <w:bottom w:val="none" w:sz="0" w:space="0" w:color="auto"/>
        <w:right w:val="none" w:sz="0" w:space="0" w:color="auto"/>
      </w:divBdr>
    </w:div>
    <w:div w:id="1084649312">
      <w:marLeft w:val="480"/>
      <w:marRight w:val="0"/>
      <w:marTop w:val="0"/>
      <w:marBottom w:val="0"/>
      <w:divBdr>
        <w:top w:val="none" w:sz="0" w:space="0" w:color="auto"/>
        <w:left w:val="none" w:sz="0" w:space="0" w:color="auto"/>
        <w:bottom w:val="none" w:sz="0" w:space="0" w:color="auto"/>
        <w:right w:val="none" w:sz="0" w:space="0" w:color="auto"/>
      </w:divBdr>
    </w:div>
    <w:div w:id="1086465429">
      <w:marLeft w:val="480"/>
      <w:marRight w:val="0"/>
      <w:marTop w:val="0"/>
      <w:marBottom w:val="0"/>
      <w:divBdr>
        <w:top w:val="none" w:sz="0" w:space="0" w:color="auto"/>
        <w:left w:val="none" w:sz="0" w:space="0" w:color="auto"/>
        <w:bottom w:val="none" w:sz="0" w:space="0" w:color="auto"/>
        <w:right w:val="none" w:sz="0" w:space="0" w:color="auto"/>
      </w:divBdr>
    </w:div>
    <w:div w:id="1091243902">
      <w:marLeft w:val="480"/>
      <w:marRight w:val="0"/>
      <w:marTop w:val="0"/>
      <w:marBottom w:val="0"/>
      <w:divBdr>
        <w:top w:val="none" w:sz="0" w:space="0" w:color="auto"/>
        <w:left w:val="none" w:sz="0" w:space="0" w:color="auto"/>
        <w:bottom w:val="none" w:sz="0" w:space="0" w:color="auto"/>
        <w:right w:val="none" w:sz="0" w:space="0" w:color="auto"/>
      </w:divBdr>
    </w:div>
    <w:div w:id="1092505918">
      <w:marLeft w:val="480"/>
      <w:marRight w:val="0"/>
      <w:marTop w:val="0"/>
      <w:marBottom w:val="0"/>
      <w:divBdr>
        <w:top w:val="none" w:sz="0" w:space="0" w:color="auto"/>
        <w:left w:val="none" w:sz="0" w:space="0" w:color="auto"/>
        <w:bottom w:val="none" w:sz="0" w:space="0" w:color="auto"/>
        <w:right w:val="none" w:sz="0" w:space="0" w:color="auto"/>
      </w:divBdr>
    </w:div>
    <w:div w:id="1092556214">
      <w:marLeft w:val="480"/>
      <w:marRight w:val="0"/>
      <w:marTop w:val="0"/>
      <w:marBottom w:val="0"/>
      <w:divBdr>
        <w:top w:val="none" w:sz="0" w:space="0" w:color="auto"/>
        <w:left w:val="none" w:sz="0" w:space="0" w:color="auto"/>
        <w:bottom w:val="none" w:sz="0" w:space="0" w:color="auto"/>
        <w:right w:val="none" w:sz="0" w:space="0" w:color="auto"/>
      </w:divBdr>
    </w:div>
    <w:div w:id="1094470051">
      <w:marLeft w:val="480"/>
      <w:marRight w:val="0"/>
      <w:marTop w:val="0"/>
      <w:marBottom w:val="0"/>
      <w:divBdr>
        <w:top w:val="none" w:sz="0" w:space="0" w:color="auto"/>
        <w:left w:val="none" w:sz="0" w:space="0" w:color="auto"/>
        <w:bottom w:val="none" w:sz="0" w:space="0" w:color="auto"/>
        <w:right w:val="none" w:sz="0" w:space="0" w:color="auto"/>
      </w:divBdr>
    </w:div>
    <w:div w:id="1095325446">
      <w:marLeft w:val="480"/>
      <w:marRight w:val="0"/>
      <w:marTop w:val="0"/>
      <w:marBottom w:val="0"/>
      <w:divBdr>
        <w:top w:val="none" w:sz="0" w:space="0" w:color="auto"/>
        <w:left w:val="none" w:sz="0" w:space="0" w:color="auto"/>
        <w:bottom w:val="none" w:sz="0" w:space="0" w:color="auto"/>
        <w:right w:val="none" w:sz="0" w:space="0" w:color="auto"/>
      </w:divBdr>
    </w:div>
    <w:div w:id="1097218025">
      <w:marLeft w:val="480"/>
      <w:marRight w:val="0"/>
      <w:marTop w:val="0"/>
      <w:marBottom w:val="0"/>
      <w:divBdr>
        <w:top w:val="none" w:sz="0" w:space="0" w:color="auto"/>
        <w:left w:val="none" w:sz="0" w:space="0" w:color="auto"/>
        <w:bottom w:val="none" w:sz="0" w:space="0" w:color="auto"/>
        <w:right w:val="none" w:sz="0" w:space="0" w:color="auto"/>
      </w:divBdr>
    </w:div>
    <w:div w:id="1097796969">
      <w:marLeft w:val="480"/>
      <w:marRight w:val="0"/>
      <w:marTop w:val="0"/>
      <w:marBottom w:val="0"/>
      <w:divBdr>
        <w:top w:val="none" w:sz="0" w:space="0" w:color="auto"/>
        <w:left w:val="none" w:sz="0" w:space="0" w:color="auto"/>
        <w:bottom w:val="none" w:sz="0" w:space="0" w:color="auto"/>
        <w:right w:val="none" w:sz="0" w:space="0" w:color="auto"/>
      </w:divBdr>
    </w:div>
    <w:div w:id="1097944748">
      <w:marLeft w:val="480"/>
      <w:marRight w:val="0"/>
      <w:marTop w:val="0"/>
      <w:marBottom w:val="0"/>
      <w:divBdr>
        <w:top w:val="none" w:sz="0" w:space="0" w:color="auto"/>
        <w:left w:val="none" w:sz="0" w:space="0" w:color="auto"/>
        <w:bottom w:val="none" w:sz="0" w:space="0" w:color="auto"/>
        <w:right w:val="none" w:sz="0" w:space="0" w:color="auto"/>
      </w:divBdr>
    </w:div>
    <w:div w:id="1102453758">
      <w:marLeft w:val="480"/>
      <w:marRight w:val="0"/>
      <w:marTop w:val="0"/>
      <w:marBottom w:val="0"/>
      <w:divBdr>
        <w:top w:val="none" w:sz="0" w:space="0" w:color="auto"/>
        <w:left w:val="none" w:sz="0" w:space="0" w:color="auto"/>
        <w:bottom w:val="none" w:sz="0" w:space="0" w:color="auto"/>
        <w:right w:val="none" w:sz="0" w:space="0" w:color="auto"/>
      </w:divBdr>
    </w:div>
    <w:div w:id="1105612305">
      <w:marLeft w:val="480"/>
      <w:marRight w:val="0"/>
      <w:marTop w:val="0"/>
      <w:marBottom w:val="0"/>
      <w:divBdr>
        <w:top w:val="none" w:sz="0" w:space="0" w:color="auto"/>
        <w:left w:val="none" w:sz="0" w:space="0" w:color="auto"/>
        <w:bottom w:val="none" w:sz="0" w:space="0" w:color="auto"/>
        <w:right w:val="none" w:sz="0" w:space="0" w:color="auto"/>
      </w:divBdr>
    </w:div>
    <w:div w:id="1107432892">
      <w:marLeft w:val="480"/>
      <w:marRight w:val="0"/>
      <w:marTop w:val="0"/>
      <w:marBottom w:val="0"/>
      <w:divBdr>
        <w:top w:val="none" w:sz="0" w:space="0" w:color="auto"/>
        <w:left w:val="none" w:sz="0" w:space="0" w:color="auto"/>
        <w:bottom w:val="none" w:sz="0" w:space="0" w:color="auto"/>
        <w:right w:val="none" w:sz="0" w:space="0" w:color="auto"/>
      </w:divBdr>
    </w:div>
    <w:div w:id="1107502553">
      <w:marLeft w:val="480"/>
      <w:marRight w:val="0"/>
      <w:marTop w:val="0"/>
      <w:marBottom w:val="0"/>
      <w:divBdr>
        <w:top w:val="none" w:sz="0" w:space="0" w:color="auto"/>
        <w:left w:val="none" w:sz="0" w:space="0" w:color="auto"/>
        <w:bottom w:val="none" w:sz="0" w:space="0" w:color="auto"/>
        <w:right w:val="none" w:sz="0" w:space="0" w:color="auto"/>
      </w:divBdr>
    </w:div>
    <w:div w:id="1108501587">
      <w:marLeft w:val="480"/>
      <w:marRight w:val="0"/>
      <w:marTop w:val="0"/>
      <w:marBottom w:val="0"/>
      <w:divBdr>
        <w:top w:val="none" w:sz="0" w:space="0" w:color="auto"/>
        <w:left w:val="none" w:sz="0" w:space="0" w:color="auto"/>
        <w:bottom w:val="none" w:sz="0" w:space="0" w:color="auto"/>
        <w:right w:val="none" w:sz="0" w:space="0" w:color="auto"/>
      </w:divBdr>
    </w:div>
    <w:div w:id="1112019428">
      <w:marLeft w:val="480"/>
      <w:marRight w:val="0"/>
      <w:marTop w:val="0"/>
      <w:marBottom w:val="0"/>
      <w:divBdr>
        <w:top w:val="none" w:sz="0" w:space="0" w:color="auto"/>
        <w:left w:val="none" w:sz="0" w:space="0" w:color="auto"/>
        <w:bottom w:val="none" w:sz="0" w:space="0" w:color="auto"/>
        <w:right w:val="none" w:sz="0" w:space="0" w:color="auto"/>
      </w:divBdr>
    </w:div>
    <w:div w:id="1112479964">
      <w:marLeft w:val="480"/>
      <w:marRight w:val="0"/>
      <w:marTop w:val="0"/>
      <w:marBottom w:val="0"/>
      <w:divBdr>
        <w:top w:val="none" w:sz="0" w:space="0" w:color="auto"/>
        <w:left w:val="none" w:sz="0" w:space="0" w:color="auto"/>
        <w:bottom w:val="none" w:sz="0" w:space="0" w:color="auto"/>
        <w:right w:val="none" w:sz="0" w:space="0" w:color="auto"/>
      </w:divBdr>
    </w:div>
    <w:div w:id="1113136251">
      <w:marLeft w:val="480"/>
      <w:marRight w:val="0"/>
      <w:marTop w:val="0"/>
      <w:marBottom w:val="0"/>
      <w:divBdr>
        <w:top w:val="none" w:sz="0" w:space="0" w:color="auto"/>
        <w:left w:val="none" w:sz="0" w:space="0" w:color="auto"/>
        <w:bottom w:val="none" w:sz="0" w:space="0" w:color="auto"/>
        <w:right w:val="none" w:sz="0" w:space="0" w:color="auto"/>
      </w:divBdr>
    </w:div>
    <w:div w:id="1116291713">
      <w:marLeft w:val="480"/>
      <w:marRight w:val="0"/>
      <w:marTop w:val="0"/>
      <w:marBottom w:val="0"/>
      <w:divBdr>
        <w:top w:val="none" w:sz="0" w:space="0" w:color="auto"/>
        <w:left w:val="none" w:sz="0" w:space="0" w:color="auto"/>
        <w:bottom w:val="none" w:sz="0" w:space="0" w:color="auto"/>
        <w:right w:val="none" w:sz="0" w:space="0" w:color="auto"/>
      </w:divBdr>
    </w:div>
    <w:div w:id="1117212583">
      <w:marLeft w:val="480"/>
      <w:marRight w:val="0"/>
      <w:marTop w:val="0"/>
      <w:marBottom w:val="0"/>
      <w:divBdr>
        <w:top w:val="none" w:sz="0" w:space="0" w:color="auto"/>
        <w:left w:val="none" w:sz="0" w:space="0" w:color="auto"/>
        <w:bottom w:val="none" w:sz="0" w:space="0" w:color="auto"/>
        <w:right w:val="none" w:sz="0" w:space="0" w:color="auto"/>
      </w:divBdr>
    </w:div>
    <w:div w:id="1118717283">
      <w:marLeft w:val="480"/>
      <w:marRight w:val="0"/>
      <w:marTop w:val="0"/>
      <w:marBottom w:val="0"/>
      <w:divBdr>
        <w:top w:val="none" w:sz="0" w:space="0" w:color="auto"/>
        <w:left w:val="none" w:sz="0" w:space="0" w:color="auto"/>
        <w:bottom w:val="none" w:sz="0" w:space="0" w:color="auto"/>
        <w:right w:val="none" w:sz="0" w:space="0" w:color="auto"/>
      </w:divBdr>
    </w:div>
    <w:div w:id="1120958405">
      <w:marLeft w:val="480"/>
      <w:marRight w:val="0"/>
      <w:marTop w:val="0"/>
      <w:marBottom w:val="0"/>
      <w:divBdr>
        <w:top w:val="none" w:sz="0" w:space="0" w:color="auto"/>
        <w:left w:val="none" w:sz="0" w:space="0" w:color="auto"/>
        <w:bottom w:val="none" w:sz="0" w:space="0" w:color="auto"/>
        <w:right w:val="none" w:sz="0" w:space="0" w:color="auto"/>
      </w:divBdr>
    </w:div>
    <w:div w:id="1122267145">
      <w:marLeft w:val="480"/>
      <w:marRight w:val="0"/>
      <w:marTop w:val="0"/>
      <w:marBottom w:val="0"/>
      <w:divBdr>
        <w:top w:val="none" w:sz="0" w:space="0" w:color="auto"/>
        <w:left w:val="none" w:sz="0" w:space="0" w:color="auto"/>
        <w:bottom w:val="none" w:sz="0" w:space="0" w:color="auto"/>
        <w:right w:val="none" w:sz="0" w:space="0" w:color="auto"/>
      </w:divBdr>
    </w:div>
    <w:div w:id="1124082025">
      <w:marLeft w:val="480"/>
      <w:marRight w:val="0"/>
      <w:marTop w:val="0"/>
      <w:marBottom w:val="0"/>
      <w:divBdr>
        <w:top w:val="none" w:sz="0" w:space="0" w:color="auto"/>
        <w:left w:val="none" w:sz="0" w:space="0" w:color="auto"/>
        <w:bottom w:val="none" w:sz="0" w:space="0" w:color="auto"/>
        <w:right w:val="none" w:sz="0" w:space="0" w:color="auto"/>
      </w:divBdr>
    </w:div>
    <w:div w:id="1124498341">
      <w:marLeft w:val="480"/>
      <w:marRight w:val="0"/>
      <w:marTop w:val="0"/>
      <w:marBottom w:val="0"/>
      <w:divBdr>
        <w:top w:val="none" w:sz="0" w:space="0" w:color="auto"/>
        <w:left w:val="none" w:sz="0" w:space="0" w:color="auto"/>
        <w:bottom w:val="none" w:sz="0" w:space="0" w:color="auto"/>
        <w:right w:val="none" w:sz="0" w:space="0" w:color="auto"/>
      </w:divBdr>
    </w:div>
    <w:div w:id="1126238190">
      <w:marLeft w:val="480"/>
      <w:marRight w:val="0"/>
      <w:marTop w:val="0"/>
      <w:marBottom w:val="0"/>
      <w:divBdr>
        <w:top w:val="none" w:sz="0" w:space="0" w:color="auto"/>
        <w:left w:val="none" w:sz="0" w:space="0" w:color="auto"/>
        <w:bottom w:val="none" w:sz="0" w:space="0" w:color="auto"/>
        <w:right w:val="none" w:sz="0" w:space="0" w:color="auto"/>
      </w:divBdr>
    </w:div>
    <w:div w:id="1127428673">
      <w:marLeft w:val="480"/>
      <w:marRight w:val="0"/>
      <w:marTop w:val="0"/>
      <w:marBottom w:val="0"/>
      <w:divBdr>
        <w:top w:val="none" w:sz="0" w:space="0" w:color="auto"/>
        <w:left w:val="none" w:sz="0" w:space="0" w:color="auto"/>
        <w:bottom w:val="none" w:sz="0" w:space="0" w:color="auto"/>
        <w:right w:val="none" w:sz="0" w:space="0" w:color="auto"/>
      </w:divBdr>
    </w:div>
    <w:div w:id="1128621768">
      <w:marLeft w:val="480"/>
      <w:marRight w:val="0"/>
      <w:marTop w:val="0"/>
      <w:marBottom w:val="0"/>
      <w:divBdr>
        <w:top w:val="none" w:sz="0" w:space="0" w:color="auto"/>
        <w:left w:val="none" w:sz="0" w:space="0" w:color="auto"/>
        <w:bottom w:val="none" w:sz="0" w:space="0" w:color="auto"/>
        <w:right w:val="none" w:sz="0" w:space="0" w:color="auto"/>
      </w:divBdr>
    </w:div>
    <w:div w:id="1128669199">
      <w:marLeft w:val="480"/>
      <w:marRight w:val="0"/>
      <w:marTop w:val="0"/>
      <w:marBottom w:val="0"/>
      <w:divBdr>
        <w:top w:val="none" w:sz="0" w:space="0" w:color="auto"/>
        <w:left w:val="none" w:sz="0" w:space="0" w:color="auto"/>
        <w:bottom w:val="none" w:sz="0" w:space="0" w:color="auto"/>
        <w:right w:val="none" w:sz="0" w:space="0" w:color="auto"/>
      </w:divBdr>
    </w:div>
    <w:div w:id="1128935432">
      <w:marLeft w:val="480"/>
      <w:marRight w:val="0"/>
      <w:marTop w:val="0"/>
      <w:marBottom w:val="0"/>
      <w:divBdr>
        <w:top w:val="none" w:sz="0" w:space="0" w:color="auto"/>
        <w:left w:val="none" w:sz="0" w:space="0" w:color="auto"/>
        <w:bottom w:val="none" w:sz="0" w:space="0" w:color="auto"/>
        <w:right w:val="none" w:sz="0" w:space="0" w:color="auto"/>
      </w:divBdr>
    </w:div>
    <w:div w:id="1130174369">
      <w:marLeft w:val="480"/>
      <w:marRight w:val="0"/>
      <w:marTop w:val="0"/>
      <w:marBottom w:val="0"/>
      <w:divBdr>
        <w:top w:val="none" w:sz="0" w:space="0" w:color="auto"/>
        <w:left w:val="none" w:sz="0" w:space="0" w:color="auto"/>
        <w:bottom w:val="none" w:sz="0" w:space="0" w:color="auto"/>
        <w:right w:val="none" w:sz="0" w:space="0" w:color="auto"/>
      </w:divBdr>
    </w:div>
    <w:div w:id="1131020883">
      <w:marLeft w:val="480"/>
      <w:marRight w:val="0"/>
      <w:marTop w:val="0"/>
      <w:marBottom w:val="0"/>
      <w:divBdr>
        <w:top w:val="none" w:sz="0" w:space="0" w:color="auto"/>
        <w:left w:val="none" w:sz="0" w:space="0" w:color="auto"/>
        <w:bottom w:val="none" w:sz="0" w:space="0" w:color="auto"/>
        <w:right w:val="none" w:sz="0" w:space="0" w:color="auto"/>
      </w:divBdr>
    </w:div>
    <w:div w:id="1131051270">
      <w:marLeft w:val="480"/>
      <w:marRight w:val="0"/>
      <w:marTop w:val="0"/>
      <w:marBottom w:val="0"/>
      <w:divBdr>
        <w:top w:val="none" w:sz="0" w:space="0" w:color="auto"/>
        <w:left w:val="none" w:sz="0" w:space="0" w:color="auto"/>
        <w:bottom w:val="none" w:sz="0" w:space="0" w:color="auto"/>
        <w:right w:val="none" w:sz="0" w:space="0" w:color="auto"/>
      </w:divBdr>
    </w:div>
    <w:div w:id="1135561564">
      <w:marLeft w:val="480"/>
      <w:marRight w:val="0"/>
      <w:marTop w:val="0"/>
      <w:marBottom w:val="0"/>
      <w:divBdr>
        <w:top w:val="none" w:sz="0" w:space="0" w:color="auto"/>
        <w:left w:val="none" w:sz="0" w:space="0" w:color="auto"/>
        <w:bottom w:val="none" w:sz="0" w:space="0" w:color="auto"/>
        <w:right w:val="none" w:sz="0" w:space="0" w:color="auto"/>
      </w:divBdr>
    </w:div>
    <w:div w:id="1136603010">
      <w:marLeft w:val="480"/>
      <w:marRight w:val="0"/>
      <w:marTop w:val="0"/>
      <w:marBottom w:val="0"/>
      <w:divBdr>
        <w:top w:val="none" w:sz="0" w:space="0" w:color="auto"/>
        <w:left w:val="none" w:sz="0" w:space="0" w:color="auto"/>
        <w:bottom w:val="none" w:sz="0" w:space="0" w:color="auto"/>
        <w:right w:val="none" w:sz="0" w:space="0" w:color="auto"/>
      </w:divBdr>
    </w:div>
    <w:div w:id="1137340300">
      <w:marLeft w:val="480"/>
      <w:marRight w:val="0"/>
      <w:marTop w:val="0"/>
      <w:marBottom w:val="0"/>
      <w:divBdr>
        <w:top w:val="none" w:sz="0" w:space="0" w:color="auto"/>
        <w:left w:val="none" w:sz="0" w:space="0" w:color="auto"/>
        <w:bottom w:val="none" w:sz="0" w:space="0" w:color="auto"/>
        <w:right w:val="none" w:sz="0" w:space="0" w:color="auto"/>
      </w:divBdr>
    </w:div>
    <w:div w:id="1140147983">
      <w:marLeft w:val="480"/>
      <w:marRight w:val="0"/>
      <w:marTop w:val="0"/>
      <w:marBottom w:val="0"/>
      <w:divBdr>
        <w:top w:val="none" w:sz="0" w:space="0" w:color="auto"/>
        <w:left w:val="none" w:sz="0" w:space="0" w:color="auto"/>
        <w:bottom w:val="none" w:sz="0" w:space="0" w:color="auto"/>
        <w:right w:val="none" w:sz="0" w:space="0" w:color="auto"/>
      </w:divBdr>
    </w:div>
    <w:div w:id="1140221930">
      <w:marLeft w:val="480"/>
      <w:marRight w:val="0"/>
      <w:marTop w:val="0"/>
      <w:marBottom w:val="0"/>
      <w:divBdr>
        <w:top w:val="none" w:sz="0" w:space="0" w:color="auto"/>
        <w:left w:val="none" w:sz="0" w:space="0" w:color="auto"/>
        <w:bottom w:val="none" w:sz="0" w:space="0" w:color="auto"/>
        <w:right w:val="none" w:sz="0" w:space="0" w:color="auto"/>
      </w:divBdr>
    </w:div>
    <w:div w:id="1140729382">
      <w:marLeft w:val="480"/>
      <w:marRight w:val="0"/>
      <w:marTop w:val="0"/>
      <w:marBottom w:val="0"/>
      <w:divBdr>
        <w:top w:val="none" w:sz="0" w:space="0" w:color="auto"/>
        <w:left w:val="none" w:sz="0" w:space="0" w:color="auto"/>
        <w:bottom w:val="none" w:sz="0" w:space="0" w:color="auto"/>
        <w:right w:val="none" w:sz="0" w:space="0" w:color="auto"/>
      </w:divBdr>
    </w:div>
    <w:div w:id="1141116096">
      <w:marLeft w:val="480"/>
      <w:marRight w:val="0"/>
      <w:marTop w:val="0"/>
      <w:marBottom w:val="0"/>
      <w:divBdr>
        <w:top w:val="none" w:sz="0" w:space="0" w:color="auto"/>
        <w:left w:val="none" w:sz="0" w:space="0" w:color="auto"/>
        <w:bottom w:val="none" w:sz="0" w:space="0" w:color="auto"/>
        <w:right w:val="none" w:sz="0" w:space="0" w:color="auto"/>
      </w:divBdr>
    </w:div>
    <w:div w:id="1141843749">
      <w:marLeft w:val="480"/>
      <w:marRight w:val="0"/>
      <w:marTop w:val="0"/>
      <w:marBottom w:val="0"/>
      <w:divBdr>
        <w:top w:val="none" w:sz="0" w:space="0" w:color="auto"/>
        <w:left w:val="none" w:sz="0" w:space="0" w:color="auto"/>
        <w:bottom w:val="none" w:sz="0" w:space="0" w:color="auto"/>
        <w:right w:val="none" w:sz="0" w:space="0" w:color="auto"/>
      </w:divBdr>
    </w:div>
    <w:div w:id="1144857932">
      <w:marLeft w:val="480"/>
      <w:marRight w:val="0"/>
      <w:marTop w:val="0"/>
      <w:marBottom w:val="0"/>
      <w:divBdr>
        <w:top w:val="none" w:sz="0" w:space="0" w:color="auto"/>
        <w:left w:val="none" w:sz="0" w:space="0" w:color="auto"/>
        <w:bottom w:val="none" w:sz="0" w:space="0" w:color="auto"/>
        <w:right w:val="none" w:sz="0" w:space="0" w:color="auto"/>
      </w:divBdr>
    </w:div>
    <w:div w:id="1146169090">
      <w:marLeft w:val="480"/>
      <w:marRight w:val="0"/>
      <w:marTop w:val="0"/>
      <w:marBottom w:val="0"/>
      <w:divBdr>
        <w:top w:val="none" w:sz="0" w:space="0" w:color="auto"/>
        <w:left w:val="none" w:sz="0" w:space="0" w:color="auto"/>
        <w:bottom w:val="none" w:sz="0" w:space="0" w:color="auto"/>
        <w:right w:val="none" w:sz="0" w:space="0" w:color="auto"/>
      </w:divBdr>
    </w:div>
    <w:div w:id="1149320594">
      <w:marLeft w:val="480"/>
      <w:marRight w:val="0"/>
      <w:marTop w:val="0"/>
      <w:marBottom w:val="0"/>
      <w:divBdr>
        <w:top w:val="none" w:sz="0" w:space="0" w:color="auto"/>
        <w:left w:val="none" w:sz="0" w:space="0" w:color="auto"/>
        <w:bottom w:val="none" w:sz="0" w:space="0" w:color="auto"/>
        <w:right w:val="none" w:sz="0" w:space="0" w:color="auto"/>
      </w:divBdr>
    </w:div>
    <w:div w:id="1149707297">
      <w:marLeft w:val="480"/>
      <w:marRight w:val="0"/>
      <w:marTop w:val="0"/>
      <w:marBottom w:val="0"/>
      <w:divBdr>
        <w:top w:val="none" w:sz="0" w:space="0" w:color="auto"/>
        <w:left w:val="none" w:sz="0" w:space="0" w:color="auto"/>
        <w:bottom w:val="none" w:sz="0" w:space="0" w:color="auto"/>
        <w:right w:val="none" w:sz="0" w:space="0" w:color="auto"/>
      </w:divBdr>
    </w:div>
    <w:div w:id="1150244006">
      <w:marLeft w:val="480"/>
      <w:marRight w:val="0"/>
      <w:marTop w:val="0"/>
      <w:marBottom w:val="0"/>
      <w:divBdr>
        <w:top w:val="none" w:sz="0" w:space="0" w:color="auto"/>
        <w:left w:val="none" w:sz="0" w:space="0" w:color="auto"/>
        <w:bottom w:val="none" w:sz="0" w:space="0" w:color="auto"/>
        <w:right w:val="none" w:sz="0" w:space="0" w:color="auto"/>
      </w:divBdr>
    </w:div>
    <w:div w:id="1152019723">
      <w:marLeft w:val="480"/>
      <w:marRight w:val="0"/>
      <w:marTop w:val="0"/>
      <w:marBottom w:val="0"/>
      <w:divBdr>
        <w:top w:val="none" w:sz="0" w:space="0" w:color="auto"/>
        <w:left w:val="none" w:sz="0" w:space="0" w:color="auto"/>
        <w:bottom w:val="none" w:sz="0" w:space="0" w:color="auto"/>
        <w:right w:val="none" w:sz="0" w:space="0" w:color="auto"/>
      </w:divBdr>
    </w:div>
    <w:div w:id="1155801309">
      <w:marLeft w:val="480"/>
      <w:marRight w:val="0"/>
      <w:marTop w:val="0"/>
      <w:marBottom w:val="0"/>
      <w:divBdr>
        <w:top w:val="none" w:sz="0" w:space="0" w:color="auto"/>
        <w:left w:val="none" w:sz="0" w:space="0" w:color="auto"/>
        <w:bottom w:val="none" w:sz="0" w:space="0" w:color="auto"/>
        <w:right w:val="none" w:sz="0" w:space="0" w:color="auto"/>
      </w:divBdr>
    </w:div>
    <w:div w:id="1157266681">
      <w:marLeft w:val="480"/>
      <w:marRight w:val="0"/>
      <w:marTop w:val="0"/>
      <w:marBottom w:val="0"/>
      <w:divBdr>
        <w:top w:val="none" w:sz="0" w:space="0" w:color="auto"/>
        <w:left w:val="none" w:sz="0" w:space="0" w:color="auto"/>
        <w:bottom w:val="none" w:sz="0" w:space="0" w:color="auto"/>
        <w:right w:val="none" w:sz="0" w:space="0" w:color="auto"/>
      </w:divBdr>
    </w:div>
    <w:div w:id="1158349669">
      <w:marLeft w:val="480"/>
      <w:marRight w:val="0"/>
      <w:marTop w:val="0"/>
      <w:marBottom w:val="0"/>
      <w:divBdr>
        <w:top w:val="none" w:sz="0" w:space="0" w:color="auto"/>
        <w:left w:val="none" w:sz="0" w:space="0" w:color="auto"/>
        <w:bottom w:val="none" w:sz="0" w:space="0" w:color="auto"/>
        <w:right w:val="none" w:sz="0" w:space="0" w:color="auto"/>
      </w:divBdr>
    </w:div>
    <w:div w:id="1159079144">
      <w:marLeft w:val="480"/>
      <w:marRight w:val="0"/>
      <w:marTop w:val="0"/>
      <w:marBottom w:val="0"/>
      <w:divBdr>
        <w:top w:val="none" w:sz="0" w:space="0" w:color="auto"/>
        <w:left w:val="none" w:sz="0" w:space="0" w:color="auto"/>
        <w:bottom w:val="none" w:sz="0" w:space="0" w:color="auto"/>
        <w:right w:val="none" w:sz="0" w:space="0" w:color="auto"/>
      </w:divBdr>
    </w:div>
    <w:div w:id="1160149000">
      <w:marLeft w:val="480"/>
      <w:marRight w:val="0"/>
      <w:marTop w:val="0"/>
      <w:marBottom w:val="0"/>
      <w:divBdr>
        <w:top w:val="none" w:sz="0" w:space="0" w:color="auto"/>
        <w:left w:val="none" w:sz="0" w:space="0" w:color="auto"/>
        <w:bottom w:val="none" w:sz="0" w:space="0" w:color="auto"/>
        <w:right w:val="none" w:sz="0" w:space="0" w:color="auto"/>
      </w:divBdr>
    </w:div>
    <w:div w:id="1163007041">
      <w:marLeft w:val="480"/>
      <w:marRight w:val="0"/>
      <w:marTop w:val="0"/>
      <w:marBottom w:val="0"/>
      <w:divBdr>
        <w:top w:val="none" w:sz="0" w:space="0" w:color="auto"/>
        <w:left w:val="none" w:sz="0" w:space="0" w:color="auto"/>
        <w:bottom w:val="none" w:sz="0" w:space="0" w:color="auto"/>
        <w:right w:val="none" w:sz="0" w:space="0" w:color="auto"/>
      </w:divBdr>
    </w:div>
    <w:div w:id="1163617328">
      <w:marLeft w:val="480"/>
      <w:marRight w:val="0"/>
      <w:marTop w:val="0"/>
      <w:marBottom w:val="0"/>
      <w:divBdr>
        <w:top w:val="none" w:sz="0" w:space="0" w:color="auto"/>
        <w:left w:val="none" w:sz="0" w:space="0" w:color="auto"/>
        <w:bottom w:val="none" w:sz="0" w:space="0" w:color="auto"/>
        <w:right w:val="none" w:sz="0" w:space="0" w:color="auto"/>
      </w:divBdr>
    </w:div>
    <w:div w:id="1165828107">
      <w:marLeft w:val="480"/>
      <w:marRight w:val="0"/>
      <w:marTop w:val="0"/>
      <w:marBottom w:val="0"/>
      <w:divBdr>
        <w:top w:val="none" w:sz="0" w:space="0" w:color="auto"/>
        <w:left w:val="none" w:sz="0" w:space="0" w:color="auto"/>
        <w:bottom w:val="none" w:sz="0" w:space="0" w:color="auto"/>
        <w:right w:val="none" w:sz="0" w:space="0" w:color="auto"/>
      </w:divBdr>
    </w:div>
    <w:div w:id="1169173599">
      <w:marLeft w:val="480"/>
      <w:marRight w:val="0"/>
      <w:marTop w:val="0"/>
      <w:marBottom w:val="0"/>
      <w:divBdr>
        <w:top w:val="none" w:sz="0" w:space="0" w:color="auto"/>
        <w:left w:val="none" w:sz="0" w:space="0" w:color="auto"/>
        <w:bottom w:val="none" w:sz="0" w:space="0" w:color="auto"/>
        <w:right w:val="none" w:sz="0" w:space="0" w:color="auto"/>
      </w:divBdr>
    </w:div>
    <w:div w:id="1170632980">
      <w:marLeft w:val="480"/>
      <w:marRight w:val="0"/>
      <w:marTop w:val="0"/>
      <w:marBottom w:val="0"/>
      <w:divBdr>
        <w:top w:val="none" w:sz="0" w:space="0" w:color="auto"/>
        <w:left w:val="none" w:sz="0" w:space="0" w:color="auto"/>
        <w:bottom w:val="none" w:sz="0" w:space="0" w:color="auto"/>
        <w:right w:val="none" w:sz="0" w:space="0" w:color="auto"/>
      </w:divBdr>
    </w:div>
    <w:div w:id="1171915691">
      <w:marLeft w:val="480"/>
      <w:marRight w:val="0"/>
      <w:marTop w:val="0"/>
      <w:marBottom w:val="0"/>
      <w:divBdr>
        <w:top w:val="none" w:sz="0" w:space="0" w:color="auto"/>
        <w:left w:val="none" w:sz="0" w:space="0" w:color="auto"/>
        <w:bottom w:val="none" w:sz="0" w:space="0" w:color="auto"/>
        <w:right w:val="none" w:sz="0" w:space="0" w:color="auto"/>
      </w:divBdr>
    </w:div>
    <w:div w:id="1172179527">
      <w:marLeft w:val="480"/>
      <w:marRight w:val="0"/>
      <w:marTop w:val="0"/>
      <w:marBottom w:val="0"/>
      <w:divBdr>
        <w:top w:val="none" w:sz="0" w:space="0" w:color="auto"/>
        <w:left w:val="none" w:sz="0" w:space="0" w:color="auto"/>
        <w:bottom w:val="none" w:sz="0" w:space="0" w:color="auto"/>
        <w:right w:val="none" w:sz="0" w:space="0" w:color="auto"/>
      </w:divBdr>
    </w:div>
    <w:div w:id="1174563622">
      <w:marLeft w:val="480"/>
      <w:marRight w:val="0"/>
      <w:marTop w:val="0"/>
      <w:marBottom w:val="0"/>
      <w:divBdr>
        <w:top w:val="none" w:sz="0" w:space="0" w:color="auto"/>
        <w:left w:val="none" w:sz="0" w:space="0" w:color="auto"/>
        <w:bottom w:val="none" w:sz="0" w:space="0" w:color="auto"/>
        <w:right w:val="none" w:sz="0" w:space="0" w:color="auto"/>
      </w:divBdr>
    </w:div>
    <w:div w:id="1174610138">
      <w:marLeft w:val="480"/>
      <w:marRight w:val="0"/>
      <w:marTop w:val="0"/>
      <w:marBottom w:val="0"/>
      <w:divBdr>
        <w:top w:val="none" w:sz="0" w:space="0" w:color="auto"/>
        <w:left w:val="none" w:sz="0" w:space="0" w:color="auto"/>
        <w:bottom w:val="none" w:sz="0" w:space="0" w:color="auto"/>
        <w:right w:val="none" w:sz="0" w:space="0" w:color="auto"/>
      </w:divBdr>
    </w:div>
    <w:div w:id="1175918362">
      <w:marLeft w:val="480"/>
      <w:marRight w:val="0"/>
      <w:marTop w:val="0"/>
      <w:marBottom w:val="0"/>
      <w:divBdr>
        <w:top w:val="none" w:sz="0" w:space="0" w:color="auto"/>
        <w:left w:val="none" w:sz="0" w:space="0" w:color="auto"/>
        <w:bottom w:val="none" w:sz="0" w:space="0" w:color="auto"/>
        <w:right w:val="none" w:sz="0" w:space="0" w:color="auto"/>
      </w:divBdr>
    </w:div>
    <w:div w:id="1176191762">
      <w:marLeft w:val="480"/>
      <w:marRight w:val="0"/>
      <w:marTop w:val="0"/>
      <w:marBottom w:val="0"/>
      <w:divBdr>
        <w:top w:val="none" w:sz="0" w:space="0" w:color="auto"/>
        <w:left w:val="none" w:sz="0" w:space="0" w:color="auto"/>
        <w:bottom w:val="none" w:sz="0" w:space="0" w:color="auto"/>
        <w:right w:val="none" w:sz="0" w:space="0" w:color="auto"/>
      </w:divBdr>
    </w:div>
    <w:div w:id="1177698352">
      <w:marLeft w:val="480"/>
      <w:marRight w:val="0"/>
      <w:marTop w:val="0"/>
      <w:marBottom w:val="0"/>
      <w:divBdr>
        <w:top w:val="none" w:sz="0" w:space="0" w:color="auto"/>
        <w:left w:val="none" w:sz="0" w:space="0" w:color="auto"/>
        <w:bottom w:val="none" w:sz="0" w:space="0" w:color="auto"/>
        <w:right w:val="none" w:sz="0" w:space="0" w:color="auto"/>
      </w:divBdr>
    </w:div>
    <w:div w:id="1177958255">
      <w:marLeft w:val="480"/>
      <w:marRight w:val="0"/>
      <w:marTop w:val="0"/>
      <w:marBottom w:val="0"/>
      <w:divBdr>
        <w:top w:val="none" w:sz="0" w:space="0" w:color="auto"/>
        <w:left w:val="none" w:sz="0" w:space="0" w:color="auto"/>
        <w:bottom w:val="none" w:sz="0" w:space="0" w:color="auto"/>
        <w:right w:val="none" w:sz="0" w:space="0" w:color="auto"/>
      </w:divBdr>
    </w:div>
    <w:div w:id="1178613102">
      <w:marLeft w:val="480"/>
      <w:marRight w:val="0"/>
      <w:marTop w:val="0"/>
      <w:marBottom w:val="0"/>
      <w:divBdr>
        <w:top w:val="none" w:sz="0" w:space="0" w:color="auto"/>
        <w:left w:val="none" w:sz="0" w:space="0" w:color="auto"/>
        <w:bottom w:val="none" w:sz="0" w:space="0" w:color="auto"/>
        <w:right w:val="none" w:sz="0" w:space="0" w:color="auto"/>
      </w:divBdr>
    </w:div>
    <w:div w:id="1182891572">
      <w:marLeft w:val="480"/>
      <w:marRight w:val="0"/>
      <w:marTop w:val="0"/>
      <w:marBottom w:val="0"/>
      <w:divBdr>
        <w:top w:val="none" w:sz="0" w:space="0" w:color="auto"/>
        <w:left w:val="none" w:sz="0" w:space="0" w:color="auto"/>
        <w:bottom w:val="none" w:sz="0" w:space="0" w:color="auto"/>
        <w:right w:val="none" w:sz="0" w:space="0" w:color="auto"/>
      </w:divBdr>
    </w:div>
    <w:div w:id="1184173035">
      <w:marLeft w:val="480"/>
      <w:marRight w:val="0"/>
      <w:marTop w:val="0"/>
      <w:marBottom w:val="0"/>
      <w:divBdr>
        <w:top w:val="none" w:sz="0" w:space="0" w:color="auto"/>
        <w:left w:val="none" w:sz="0" w:space="0" w:color="auto"/>
        <w:bottom w:val="none" w:sz="0" w:space="0" w:color="auto"/>
        <w:right w:val="none" w:sz="0" w:space="0" w:color="auto"/>
      </w:divBdr>
    </w:div>
    <w:div w:id="1184201799">
      <w:marLeft w:val="480"/>
      <w:marRight w:val="0"/>
      <w:marTop w:val="0"/>
      <w:marBottom w:val="0"/>
      <w:divBdr>
        <w:top w:val="none" w:sz="0" w:space="0" w:color="auto"/>
        <w:left w:val="none" w:sz="0" w:space="0" w:color="auto"/>
        <w:bottom w:val="none" w:sz="0" w:space="0" w:color="auto"/>
        <w:right w:val="none" w:sz="0" w:space="0" w:color="auto"/>
      </w:divBdr>
    </w:div>
    <w:div w:id="1186092383">
      <w:marLeft w:val="480"/>
      <w:marRight w:val="0"/>
      <w:marTop w:val="0"/>
      <w:marBottom w:val="0"/>
      <w:divBdr>
        <w:top w:val="none" w:sz="0" w:space="0" w:color="auto"/>
        <w:left w:val="none" w:sz="0" w:space="0" w:color="auto"/>
        <w:bottom w:val="none" w:sz="0" w:space="0" w:color="auto"/>
        <w:right w:val="none" w:sz="0" w:space="0" w:color="auto"/>
      </w:divBdr>
    </w:div>
    <w:div w:id="1186094735">
      <w:marLeft w:val="480"/>
      <w:marRight w:val="0"/>
      <w:marTop w:val="0"/>
      <w:marBottom w:val="0"/>
      <w:divBdr>
        <w:top w:val="none" w:sz="0" w:space="0" w:color="auto"/>
        <w:left w:val="none" w:sz="0" w:space="0" w:color="auto"/>
        <w:bottom w:val="none" w:sz="0" w:space="0" w:color="auto"/>
        <w:right w:val="none" w:sz="0" w:space="0" w:color="auto"/>
      </w:divBdr>
    </w:div>
    <w:div w:id="1186364859">
      <w:marLeft w:val="480"/>
      <w:marRight w:val="0"/>
      <w:marTop w:val="0"/>
      <w:marBottom w:val="0"/>
      <w:divBdr>
        <w:top w:val="none" w:sz="0" w:space="0" w:color="auto"/>
        <w:left w:val="none" w:sz="0" w:space="0" w:color="auto"/>
        <w:bottom w:val="none" w:sz="0" w:space="0" w:color="auto"/>
        <w:right w:val="none" w:sz="0" w:space="0" w:color="auto"/>
      </w:divBdr>
    </w:div>
    <w:div w:id="1186478215">
      <w:marLeft w:val="480"/>
      <w:marRight w:val="0"/>
      <w:marTop w:val="0"/>
      <w:marBottom w:val="0"/>
      <w:divBdr>
        <w:top w:val="none" w:sz="0" w:space="0" w:color="auto"/>
        <w:left w:val="none" w:sz="0" w:space="0" w:color="auto"/>
        <w:bottom w:val="none" w:sz="0" w:space="0" w:color="auto"/>
        <w:right w:val="none" w:sz="0" w:space="0" w:color="auto"/>
      </w:divBdr>
    </w:div>
    <w:div w:id="1189107037">
      <w:marLeft w:val="480"/>
      <w:marRight w:val="0"/>
      <w:marTop w:val="0"/>
      <w:marBottom w:val="0"/>
      <w:divBdr>
        <w:top w:val="none" w:sz="0" w:space="0" w:color="auto"/>
        <w:left w:val="none" w:sz="0" w:space="0" w:color="auto"/>
        <w:bottom w:val="none" w:sz="0" w:space="0" w:color="auto"/>
        <w:right w:val="none" w:sz="0" w:space="0" w:color="auto"/>
      </w:divBdr>
    </w:div>
    <w:div w:id="1190727209">
      <w:marLeft w:val="480"/>
      <w:marRight w:val="0"/>
      <w:marTop w:val="0"/>
      <w:marBottom w:val="0"/>
      <w:divBdr>
        <w:top w:val="none" w:sz="0" w:space="0" w:color="auto"/>
        <w:left w:val="none" w:sz="0" w:space="0" w:color="auto"/>
        <w:bottom w:val="none" w:sz="0" w:space="0" w:color="auto"/>
        <w:right w:val="none" w:sz="0" w:space="0" w:color="auto"/>
      </w:divBdr>
    </w:div>
    <w:div w:id="1194924048">
      <w:marLeft w:val="480"/>
      <w:marRight w:val="0"/>
      <w:marTop w:val="0"/>
      <w:marBottom w:val="0"/>
      <w:divBdr>
        <w:top w:val="none" w:sz="0" w:space="0" w:color="auto"/>
        <w:left w:val="none" w:sz="0" w:space="0" w:color="auto"/>
        <w:bottom w:val="none" w:sz="0" w:space="0" w:color="auto"/>
        <w:right w:val="none" w:sz="0" w:space="0" w:color="auto"/>
      </w:divBdr>
    </w:div>
    <w:div w:id="1195118219">
      <w:marLeft w:val="480"/>
      <w:marRight w:val="0"/>
      <w:marTop w:val="0"/>
      <w:marBottom w:val="0"/>
      <w:divBdr>
        <w:top w:val="none" w:sz="0" w:space="0" w:color="auto"/>
        <w:left w:val="none" w:sz="0" w:space="0" w:color="auto"/>
        <w:bottom w:val="none" w:sz="0" w:space="0" w:color="auto"/>
        <w:right w:val="none" w:sz="0" w:space="0" w:color="auto"/>
      </w:divBdr>
    </w:div>
    <w:div w:id="1197543576">
      <w:marLeft w:val="480"/>
      <w:marRight w:val="0"/>
      <w:marTop w:val="0"/>
      <w:marBottom w:val="0"/>
      <w:divBdr>
        <w:top w:val="none" w:sz="0" w:space="0" w:color="auto"/>
        <w:left w:val="none" w:sz="0" w:space="0" w:color="auto"/>
        <w:bottom w:val="none" w:sz="0" w:space="0" w:color="auto"/>
        <w:right w:val="none" w:sz="0" w:space="0" w:color="auto"/>
      </w:divBdr>
    </w:div>
    <w:div w:id="1198619887">
      <w:marLeft w:val="480"/>
      <w:marRight w:val="0"/>
      <w:marTop w:val="0"/>
      <w:marBottom w:val="0"/>
      <w:divBdr>
        <w:top w:val="none" w:sz="0" w:space="0" w:color="auto"/>
        <w:left w:val="none" w:sz="0" w:space="0" w:color="auto"/>
        <w:bottom w:val="none" w:sz="0" w:space="0" w:color="auto"/>
        <w:right w:val="none" w:sz="0" w:space="0" w:color="auto"/>
      </w:divBdr>
    </w:div>
    <w:div w:id="1199050639">
      <w:marLeft w:val="480"/>
      <w:marRight w:val="0"/>
      <w:marTop w:val="0"/>
      <w:marBottom w:val="0"/>
      <w:divBdr>
        <w:top w:val="none" w:sz="0" w:space="0" w:color="auto"/>
        <w:left w:val="none" w:sz="0" w:space="0" w:color="auto"/>
        <w:bottom w:val="none" w:sz="0" w:space="0" w:color="auto"/>
        <w:right w:val="none" w:sz="0" w:space="0" w:color="auto"/>
      </w:divBdr>
    </w:div>
    <w:div w:id="1200316842">
      <w:marLeft w:val="480"/>
      <w:marRight w:val="0"/>
      <w:marTop w:val="0"/>
      <w:marBottom w:val="0"/>
      <w:divBdr>
        <w:top w:val="none" w:sz="0" w:space="0" w:color="auto"/>
        <w:left w:val="none" w:sz="0" w:space="0" w:color="auto"/>
        <w:bottom w:val="none" w:sz="0" w:space="0" w:color="auto"/>
        <w:right w:val="none" w:sz="0" w:space="0" w:color="auto"/>
      </w:divBdr>
    </w:div>
    <w:div w:id="1200970843">
      <w:marLeft w:val="480"/>
      <w:marRight w:val="0"/>
      <w:marTop w:val="0"/>
      <w:marBottom w:val="0"/>
      <w:divBdr>
        <w:top w:val="none" w:sz="0" w:space="0" w:color="auto"/>
        <w:left w:val="none" w:sz="0" w:space="0" w:color="auto"/>
        <w:bottom w:val="none" w:sz="0" w:space="0" w:color="auto"/>
        <w:right w:val="none" w:sz="0" w:space="0" w:color="auto"/>
      </w:divBdr>
    </w:div>
    <w:div w:id="1200976997">
      <w:marLeft w:val="480"/>
      <w:marRight w:val="0"/>
      <w:marTop w:val="0"/>
      <w:marBottom w:val="0"/>
      <w:divBdr>
        <w:top w:val="none" w:sz="0" w:space="0" w:color="auto"/>
        <w:left w:val="none" w:sz="0" w:space="0" w:color="auto"/>
        <w:bottom w:val="none" w:sz="0" w:space="0" w:color="auto"/>
        <w:right w:val="none" w:sz="0" w:space="0" w:color="auto"/>
      </w:divBdr>
    </w:div>
    <w:div w:id="1201166336">
      <w:marLeft w:val="480"/>
      <w:marRight w:val="0"/>
      <w:marTop w:val="0"/>
      <w:marBottom w:val="0"/>
      <w:divBdr>
        <w:top w:val="none" w:sz="0" w:space="0" w:color="auto"/>
        <w:left w:val="none" w:sz="0" w:space="0" w:color="auto"/>
        <w:bottom w:val="none" w:sz="0" w:space="0" w:color="auto"/>
        <w:right w:val="none" w:sz="0" w:space="0" w:color="auto"/>
      </w:divBdr>
    </w:div>
    <w:div w:id="1202670721">
      <w:marLeft w:val="480"/>
      <w:marRight w:val="0"/>
      <w:marTop w:val="0"/>
      <w:marBottom w:val="0"/>
      <w:divBdr>
        <w:top w:val="none" w:sz="0" w:space="0" w:color="auto"/>
        <w:left w:val="none" w:sz="0" w:space="0" w:color="auto"/>
        <w:bottom w:val="none" w:sz="0" w:space="0" w:color="auto"/>
        <w:right w:val="none" w:sz="0" w:space="0" w:color="auto"/>
      </w:divBdr>
    </w:div>
    <w:div w:id="1206219497">
      <w:marLeft w:val="480"/>
      <w:marRight w:val="0"/>
      <w:marTop w:val="0"/>
      <w:marBottom w:val="0"/>
      <w:divBdr>
        <w:top w:val="none" w:sz="0" w:space="0" w:color="auto"/>
        <w:left w:val="none" w:sz="0" w:space="0" w:color="auto"/>
        <w:bottom w:val="none" w:sz="0" w:space="0" w:color="auto"/>
        <w:right w:val="none" w:sz="0" w:space="0" w:color="auto"/>
      </w:divBdr>
    </w:div>
    <w:div w:id="1207794012">
      <w:marLeft w:val="480"/>
      <w:marRight w:val="0"/>
      <w:marTop w:val="0"/>
      <w:marBottom w:val="0"/>
      <w:divBdr>
        <w:top w:val="none" w:sz="0" w:space="0" w:color="auto"/>
        <w:left w:val="none" w:sz="0" w:space="0" w:color="auto"/>
        <w:bottom w:val="none" w:sz="0" w:space="0" w:color="auto"/>
        <w:right w:val="none" w:sz="0" w:space="0" w:color="auto"/>
      </w:divBdr>
    </w:div>
    <w:div w:id="1209340864">
      <w:marLeft w:val="480"/>
      <w:marRight w:val="0"/>
      <w:marTop w:val="0"/>
      <w:marBottom w:val="0"/>
      <w:divBdr>
        <w:top w:val="none" w:sz="0" w:space="0" w:color="auto"/>
        <w:left w:val="none" w:sz="0" w:space="0" w:color="auto"/>
        <w:bottom w:val="none" w:sz="0" w:space="0" w:color="auto"/>
        <w:right w:val="none" w:sz="0" w:space="0" w:color="auto"/>
      </w:divBdr>
    </w:div>
    <w:div w:id="1210189899">
      <w:marLeft w:val="480"/>
      <w:marRight w:val="0"/>
      <w:marTop w:val="0"/>
      <w:marBottom w:val="0"/>
      <w:divBdr>
        <w:top w:val="none" w:sz="0" w:space="0" w:color="auto"/>
        <w:left w:val="none" w:sz="0" w:space="0" w:color="auto"/>
        <w:bottom w:val="none" w:sz="0" w:space="0" w:color="auto"/>
        <w:right w:val="none" w:sz="0" w:space="0" w:color="auto"/>
      </w:divBdr>
    </w:div>
    <w:div w:id="1216235881">
      <w:marLeft w:val="480"/>
      <w:marRight w:val="0"/>
      <w:marTop w:val="0"/>
      <w:marBottom w:val="0"/>
      <w:divBdr>
        <w:top w:val="none" w:sz="0" w:space="0" w:color="auto"/>
        <w:left w:val="none" w:sz="0" w:space="0" w:color="auto"/>
        <w:bottom w:val="none" w:sz="0" w:space="0" w:color="auto"/>
        <w:right w:val="none" w:sz="0" w:space="0" w:color="auto"/>
      </w:divBdr>
    </w:div>
    <w:div w:id="1216545220">
      <w:marLeft w:val="480"/>
      <w:marRight w:val="0"/>
      <w:marTop w:val="0"/>
      <w:marBottom w:val="0"/>
      <w:divBdr>
        <w:top w:val="none" w:sz="0" w:space="0" w:color="auto"/>
        <w:left w:val="none" w:sz="0" w:space="0" w:color="auto"/>
        <w:bottom w:val="none" w:sz="0" w:space="0" w:color="auto"/>
        <w:right w:val="none" w:sz="0" w:space="0" w:color="auto"/>
      </w:divBdr>
    </w:div>
    <w:div w:id="1218469096">
      <w:marLeft w:val="480"/>
      <w:marRight w:val="0"/>
      <w:marTop w:val="0"/>
      <w:marBottom w:val="0"/>
      <w:divBdr>
        <w:top w:val="none" w:sz="0" w:space="0" w:color="auto"/>
        <w:left w:val="none" w:sz="0" w:space="0" w:color="auto"/>
        <w:bottom w:val="none" w:sz="0" w:space="0" w:color="auto"/>
        <w:right w:val="none" w:sz="0" w:space="0" w:color="auto"/>
      </w:divBdr>
    </w:div>
    <w:div w:id="1219784883">
      <w:marLeft w:val="480"/>
      <w:marRight w:val="0"/>
      <w:marTop w:val="0"/>
      <w:marBottom w:val="0"/>
      <w:divBdr>
        <w:top w:val="none" w:sz="0" w:space="0" w:color="auto"/>
        <w:left w:val="none" w:sz="0" w:space="0" w:color="auto"/>
        <w:bottom w:val="none" w:sz="0" w:space="0" w:color="auto"/>
        <w:right w:val="none" w:sz="0" w:space="0" w:color="auto"/>
      </w:divBdr>
    </w:div>
    <w:div w:id="1223951035">
      <w:marLeft w:val="480"/>
      <w:marRight w:val="0"/>
      <w:marTop w:val="0"/>
      <w:marBottom w:val="0"/>
      <w:divBdr>
        <w:top w:val="none" w:sz="0" w:space="0" w:color="auto"/>
        <w:left w:val="none" w:sz="0" w:space="0" w:color="auto"/>
        <w:bottom w:val="none" w:sz="0" w:space="0" w:color="auto"/>
        <w:right w:val="none" w:sz="0" w:space="0" w:color="auto"/>
      </w:divBdr>
    </w:div>
    <w:div w:id="1224369990">
      <w:marLeft w:val="480"/>
      <w:marRight w:val="0"/>
      <w:marTop w:val="0"/>
      <w:marBottom w:val="0"/>
      <w:divBdr>
        <w:top w:val="none" w:sz="0" w:space="0" w:color="auto"/>
        <w:left w:val="none" w:sz="0" w:space="0" w:color="auto"/>
        <w:bottom w:val="none" w:sz="0" w:space="0" w:color="auto"/>
        <w:right w:val="none" w:sz="0" w:space="0" w:color="auto"/>
      </w:divBdr>
    </w:div>
    <w:div w:id="1224635811">
      <w:marLeft w:val="480"/>
      <w:marRight w:val="0"/>
      <w:marTop w:val="0"/>
      <w:marBottom w:val="0"/>
      <w:divBdr>
        <w:top w:val="none" w:sz="0" w:space="0" w:color="auto"/>
        <w:left w:val="none" w:sz="0" w:space="0" w:color="auto"/>
        <w:bottom w:val="none" w:sz="0" w:space="0" w:color="auto"/>
        <w:right w:val="none" w:sz="0" w:space="0" w:color="auto"/>
      </w:divBdr>
    </w:div>
    <w:div w:id="1228341740">
      <w:marLeft w:val="480"/>
      <w:marRight w:val="0"/>
      <w:marTop w:val="0"/>
      <w:marBottom w:val="0"/>
      <w:divBdr>
        <w:top w:val="none" w:sz="0" w:space="0" w:color="auto"/>
        <w:left w:val="none" w:sz="0" w:space="0" w:color="auto"/>
        <w:bottom w:val="none" w:sz="0" w:space="0" w:color="auto"/>
        <w:right w:val="none" w:sz="0" w:space="0" w:color="auto"/>
      </w:divBdr>
    </w:div>
    <w:div w:id="1228691999">
      <w:marLeft w:val="480"/>
      <w:marRight w:val="0"/>
      <w:marTop w:val="0"/>
      <w:marBottom w:val="0"/>
      <w:divBdr>
        <w:top w:val="none" w:sz="0" w:space="0" w:color="auto"/>
        <w:left w:val="none" w:sz="0" w:space="0" w:color="auto"/>
        <w:bottom w:val="none" w:sz="0" w:space="0" w:color="auto"/>
        <w:right w:val="none" w:sz="0" w:space="0" w:color="auto"/>
      </w:divBdr>
    </w:div>
    <w:div w:id="1229071791">
      <w:marLeft w:val="480"/>
      <w:marRight w:val="0"/>
      <w:marTop w:val="0"/>
      <w:marBottom w:val="0"/>
      <w:divBdr>
        <w:top w:val="none" w:sz="0" w:space="0" w:color="auto"/>
        <w:left w:val="none" w:sz="0" w:space="0" w:color="auto"/>
        <w:bottom w:val="none" w:sz="0" w:space="0" w:color="auto"/>
        <w:right w:val="none" w:sz="0" w:space="0" w:color="auto"/>
      </w:divBdr>
    </w:div>
    <w:div w:id="1231235274">
      <w:marLeft w:val="480"/>
      <w:marRight w:val="0"/>
      <w:marTop w:val="0"/>
      <w:marBottom w:val="0"/>
      <w:divBdr>
        <w:top w:val="none" w:sz="0" w:space="0" w:color="auto"/>
        <w:left w:val="none" w:sz="0" w:space="0" w:color="auto"/>
        <w:bottom w:val="none" w:sz="0" w:space="0" w:color="auto"/>
        <w:right w:val="none" w:sz="0" w:space="0" w:color="auto"/>
      </w:divBdr>
    </w:div>
    <w:div w:id="1231579600">
      <w:marLeft w:val="480"/>
      <w:marRight w:val="0"/>
      <w:marTop w:val="0"/>
      <w:marBottom w:val="0"/>
      <w:divBdr>
        <w:top w:val="none" w:sz="0" w:space="0" w:color="auto"/>
        <w:left w:val="none" w:sz="0" w:space="0" w:color="auto"/>
        <w:bottom w:val="none" w:sz="0" w:space="0" w:color="auto"/>
        <w:right w:val="none" w:sz="0" w:space="0" w:color="auto"/>
      </w:divBdr>
    </w:div>
    <w:div w:id="1232085308">
      <w:marLeft w:val="480"/>
      <w:marRight w:val="0"/>
      <w:marTop w:val="0"/>
      <w:marBottom w:val="0"/>
      <w:divBdr>
        <w:top w:val="none" w:sz="0" w:space="0" w:color="auto"/>
        <w:left w:val="none" w:sz="0" w:space="0" w:color="auto"/>
        <w:bottom w:val="none" w:sz="0" w:space="0" w:color="auto"/>
        <w:right w:val="none" w:sz="0" w:space="0" w:color="auto"/>
      </w:divBdr>
    </w:div>
    <w:div w:id="1232733415">
      <w:marLeft w:val="480"/>
      <w:marRight w:val="0"/>
      <w:marTop w:val="0"/>
      <w:marBottom w:val="0"/>
      <w:divBdr>
        <w:top w:val="none" w:sz="0" w:space="0" w:color="auto"/>
        <w:left w:val="none" w:sz="0" w:space="0" w:color="auto"/>
        <w:bottom w:val="none" w:sz="0" w:space="0" w:color="auto"/>
        <w:right w:val="none" w:sz="0" w:space="0" w:color="auto"/>
      </w:divBdr>
    </w:div>
    <w:div w:id="1234899842">
      <w:marLeft w:val="480"/>
      <w:marRight w:val="0"/>
      <w:marTop w:val="0"/>
      <w:marBottom w:val="0"/>
      <w:divBdr>
        <w:top w:val="none" w:sz="0" w:space="0" w:color="auto"/>
        <w:left w:val="none" w:sz="0" w:space="0" w:color="auto"/>
        <w:bottom w:val="none" w:sz="0" w:space="0" w:color="auto"/>
        <w:right w:val="none" w:sz="0" w:space="0" w:color="auto"/>
      </w:divBdr>
    </w:div>
    <w:div w:id="1235047565">
      <w:marLeft w:val="480"/>
      <w:marRight w:val="0"/>
      <w:marTop w:val="0"/>
      <w:marBottom w:val="0"/>
      <w:divBdr>
        <w:top w:val="none" w:sz="0" w:space="0" w:color="auto"/>
        <w:left w:val="none" w:sz="0" w:space="0" w:color="auto"/>
        <w:bottom w:val="none" w:sz="0" w:space="0" w:color="auto"/>
        <w:right w:val="none" w:sz="0" w:space="0" w:color="auto"/>
      </w:divBdr>
    </w:div>
    <w:div w:id="1235311191">
      <w:marLeft w:val="480"/>
      <w:marRight w:val="0"/>
      <w:marTop w:val="0"/>
      <w:marBottom w:val="0"/>
      <w:divBdr>
        <w:top w:val="none" w:sz="0" w:space="0" w:color="auto"/>
        <w:left w:val="none" w:sz="0" w:space="0" w:color="auto"/>
        <w:bottom w:val="none" w:sz="0" w:space="0" w:color="auto"/>
        <w:right w:val="none" w:sz="0" w:space="0" w:color="auto"/>
      </w:divBdr>
    </w:div>
    <w:div w:id="1237084190">
      <w:marLeft w:val="480"/>
      <w:marRight w:val="0"/>
      <w:marTop w:val="0"/>
      <w:marBottom w:val="0"/>
      <w:divBdr>
        <w:top w:val="none" w:sz="0" w:space="0" w:color="auto"/>
        <w:left w:val="none" w:sz="0" w:space="0" w:color="auto"/>
        <w:bottom w:val="none" w:sz="0" w:space="0" w:color="auto"/>
        <w:right w:val="none" w:sz="0" w:space="0" w:color="auto"/>
      </w:divBdr>
    </w:div>
    <w:div w:id="1237319829">
      <w:marLeft w:val="480"/>
      <w:marRight w:val="0"/>
      <w:marTop w:val="0"/>
      <w:marBottom w:val="0"/>
      <w:divBdr>
        <w:top w:val="none" w:sz="0" w:space="0" w:color="auto"/>
        <w:left w:val="none" w:sz="0" w:space="0" w:color="auto"/>
        <w:bottom w:val="none" w:sz="0" w:space="0" w:color="auto"/>
        <w:right w:val="none" w:sz="0" w:space="0" w:color="auto"/>
      </w:divBdr>
    </w:div>
    <w:div w:id="1240598095">
      <w:marLeft w:val="480"/>
      <w:marRight w:val="0"/>
      <w:marTop w:val="0"/>
      <w:marBottom w:val="0"/>
      <w:divBdr>
        <w:top w:val="none" w:sz="0" w:space="0" w:color="auto"/>
        <w:left w:val="none" w:sz="0" w:space="0" w:color="auto"/>
        <w:bottom w:val="none" w:sz="0" w:space="0" w:color="auto"/>
        <w:right w:val="none" w:sz="0" w:space="0" w:color="auto"/>
      </w:divBdr>
    </w:div>
    <w:div w:id="1241596364">
      <w:marLeft w:val="480"/>
      <w:marRight w:val="0"/>
      <w:marTop w:val="0"/>
      <w:marBottom w:val="0"/>
      <w:divBdr>
        <w:top w:val="none" w:sz="0" w:space="0" w:color="auto"/>
        <w:left w:val="none" w:sz="0" w:space="0" w:color="auto"/>
        <w:bottom w:val="none" w:sz="0" w:space="0" w:color="auto"/>
        <w:right w:val="none" w:sz="0" w:space="0" w:color="auto"/>
      </w:divBdr>
    </w:div>
    <w:div w:id="1242716128">
      <w:marLeft w:val="480"/>
      <w:marRight w:val="0"/>
      <w:marTop w:val="0"/>
      <w:marBottom w:val="0"/>
      <w:divBdr>
        <w:top w:val="none" w:sz="0" w:space="0" w:color="auto"/>
        <w:left w:val="none" w:sz="0" w:space="0" w:color="auto"/>
        <w:bottom w:val="none" w:sz="0" w:space="0" w:color="auto"/>
        <w:right w:val="none" w:sz="0" w:space="0" w:color="auto"/>
      </w:divBdr>
    </w:div>
    <w:div w:id="1242718842">
      <w:marLeft w:val="480"/>
      <w:marRight w:val="0"/>
      <w:marTop w:val="0"/>
      <w:marBottom w:val="0"/>
      <w:divBdr>
        <w:top w:val="none" w:sz="0" w:space="0" w:color="auto"/>
        <w:left w:val="none" w:sz="0" w:space="0" w:color="auto"/>
        <w:bottom w:val="none" w:sz="0" w:space="0" w:color="auto"/>
        <w:right w:val="none" w:sz="0" w:space="0" w:color="auto"/>
      </w:divBdr>
    </w:div>
    <w:div w:id="1243177232">
      <w:marLeft w:val="480"/>
      <w:marRight w:val="0"/>
      <w:marTop w:val="0"/>
      <w:marBottom w:val="0"/>
      <w:divBdr>
        <w:top w:val="none" w:sz="0" w:space="0" w:color="auto"/>
        <w:left w:val="none" w:sz="0" w:space="0" w:color="auto"/>
        <w:bottom w:val="none" w:sz="0" w:space="0" w:color="auto"/>
        <w:right w:val="none" w:sz="0" w:space="0" w:color="auto"/>
      </w:divBdr>
    </w:div>
    <w:div w:id="1244804098">
      <w:marLeft w:val="480"/>
      <w:marRight w:val="0"/>
      <w:marTop w:val="0"/>
      <w:marBottom w:val="0"/>
      <w:divBdr>
        <w:top w:val="none" w:sz="0" w:space="0" w:color="auto"/>
        <w:left w:val="none" w:sz="0" w:space="0" w:color="auto"/>
        <w:bottom w:val="none" w:sz="0" w:space="0" w:color="auto"/>
        <w:right w:val="none" w:sz="0" w:space="0" w:color="auto"/>
      </w:divBdr>
    </w:div>
    <w:div w:id="1244948326">
      <w:marLeft w:val="480"/>
      <w:marRight w:val="0"/>
      <w:marTop w:val="0"/>
      <w:marBottom w:val="0"/>
      <w:divBdr>
        <w:top w:val="none" w:sz="0" w:space="0" w:color="auto"/>
        <w:left w:val="none" w:sz="0" w:space="0" w:color="auto"/>
        <w:bottom w:val="none" w:sz="0" w:space="0" w:color="auto"/>
        <w:right w:val="none" w:sz="0" w:space="0" w:color="auto"/>
      </w:divBdr>
    </w:div>
    <w:div w:id="1245801158">
      <w:marLeft w:val="480"/>
      <w:marRight w:val="0"/>
      <w:marTop w:val="0"/>
      <w:marBottom w:val="0"/>
      <w:divBdr>
        <w:top w:val="none" w:sz="0" w:space="0" w:color="auto"/>
        <w:left w:val="none" w:sz="0" w:space="0" w:color="auto"/>
        <w:bottom w:val="none" w:sz="0" w:space="0" w:color="auto"/>
        <w:right w:val="none" w:sz="0" w:space="0" w:color="auto"/>
      </w:divBdr>
    </w:div>
    <w:div w:id="1245802678">
      <w:marLeft w:val="480"/>
      <w:marRight w:val="0"/>
      <w:marTop w:val="0"/>
      <w:marBottom w:val="0"/>
      <w:divBdr>
        <w:top w:val="none" w:sz="0" w:space="0" w:color="auto"/>
        <w:left w:val="none" w:sz="0" w:space="0" w:color="auto"/>
        <w:bottom w:val="none" w:sz="0" w:space="0" w:color="auto"/>
        <w:right w:val="none" w:sz="0" w:space="0" w:color="auto"/>
      </w:divBdr>
    </w:div>
    <w:div w:id="1246963791">
      <w:marLeft w:val="480"/>
      <w:marRight w:val="0"/>
      <w:marTop w:val="0"/>
      <w:marBottom w:val="0"/>
      <w:divBdr>
        <w:top w:val="none" w:sz="0" w:space="0" w:color="auto"/>
        <w:left w:val="none" w:sz="0" w:space="0" w:color="auto"/>
        <w:bottom w:val="none" w:sz="0" w:space="0" w:color="auto"/>
        <w:right w:val="none" w:sz="0" w:space="0" w:color="auto"/>
      </w:divBdr>
    </w:div>
    <w:div w:id="1247307564">
      <w:marLeft w:val="480"/>
      <w:marRight w:val="0"/>
      <w:marTop w:val="0"/>
      <w:marBottom w:val="0"/>
      <w:divBdr>
        <w:top w:val="none" w:sz="0" w:space="0" w:color="auto"/>
        <w:left w:val="none" w:sz="0" w:space="0" w:color="auto"/>
        <w:bottom w:val="none" w:sz="0" w:space="0" w:color="auto"/>
        <w:right w:val="none" w:sz="0" w:space="0" w:color="auto"/>
      </w:divBdr>
    </w:div>
    <w:div w:id="1247615592">
      <w:marLeft w:val="480"/>
      <w:marRight w:val="0"/>
      <w:marTop w:val="0"/>
      <w:marBottom w:val="0"/>
      <w:divBdr>
        <w:top w:val="none" w:sz="0" w:space="0" w:color="auto"/>
        <w:left w:val="none" w:sz="0" w:space="0" w:color="auto"/>
        <w:bottom w:val="none" w:sz="0" w:space="0" w:color="auto"/>
        <w:right w:val="none" w:sz="0" w:space="0" w:color="auto"/>
      </w:divBdr>
    </w:div>
    <w:div w:id="1248423088">
      <w:marLeft w:val="480"/>
      <w:marRight w:val="0"/>
      <w:marTop w:val="0"/>
      <w:marBottom w:val="0"/>
      <w:divBdr>
        <w:top w:val="none" w:sz="0" w:space="0" w:color="auto"/>
        <w:left w:val="none" w:sz="0" w:space="0" w:color="auto"/>
        <w:bottom w:val="none" w:sz="0" w:space="0" w:color="auto"/>
        <w:right w:val="none" w:sz="0" w:space="0" w:color="auto"/>
      </w:divBdr>
    </w:div>
    <w:div w:id="1252396464">
      <w:marLeft w:val="480"/>
      <w:marRight w:val="0"/>
      <w:marTop w:val="0"/>
      <w:marBottom w:val="0"/>
      <w:divBdr>
        <w:top w:val="none" w:sz="0" w:space="0" w:color="auto"/>
        <w:left w:val="none" w:sz="0" w:space="0" w:color="auto"/>
        <w:bottom w:val="none" w:sz="0" w:space="0" w:color="auto"/>
        <w:right w:val="none" w:sz="0" w:space="0" w:color="auto"/>
      </w:divBdr>
    </w:div>
    <w:div w:id="1253052324">
      <w:marLeft w:val="480"/>
      <w:marRight w:val="0"/>
      <w:marTop w:val="0"/>
      <w:marBottom w:val="0"/>
      <w:divBdr>
        <w:top w:val="none" w:sz="0" w:space="0" w:color="auto"/>
        <w:left w:val="none" w:sz="0" w:space="0" w:color="auto"/>
        <w:bottom w:val="none" w:sz="0" w:space="0" w:color="auto"/>
        <w:right w:val="none" w:sz="0" w:space="0" w:color="auto"/>
      </w:divBdr>
    </w:div>
    <w:div w:id="1253465957">
      <w:marLeft w:val="480"/>
      <w:marRight w:val="0"/>
      <w:marTop w:val="0"/>
      <w:marBottom w:val="0"/>
      <w:divBdr>
        <w:top w:val="none" w:sz="0" w:space="0" w:color="auto"/>
        <w:left w:val="none" w:sz="0" w:space="0" w:color="auto"/>
        <w:bottom w:val="none" w:sz="0" w:space="0" w:color="auto"/>
        <w:right w:val="none" w:sz="0" w:space="0" w:color="auto"/>
      </w:divBdr>
    </w:div>
    <w:div w:id="1253855907">
      <w:marLeft w:val="480"/>
      <w:marRight w:val="0"/>
      <w:marTop w:val="0"/>
      <w:marBottom w:val="0"/>
      <w:divBdr>
        <w:top w:val="none" w:sz="0" w:space="0" w:color="auto"/>
        <w:left w:val="none" w:sz="0" w:space="0" w:color="auto"/>
        <w:bottom w:val="none" w:sz="0" w:space="0" w:color="auto"/>
        <w:right w:val="none" w:sz="0" w:space="0" w:color="auto"/>
      </w:divBdr>
    </w:div>
    <w:div w:id="1255242292">
      <w:marLeft w:val="480"/>
      <w:marRight w:val="0"/>
      <w:marTop w:val="0"/>
      <w:marBottom w:val="0"/>
      <w:divBdr>
        <w:top w:val="none" w:sz="0" w:space="0" w:color="auto"/>
        <w:left w:val="none" w:sz="0" w:space="0" w:color="auto"/>
        <w:bottom w:val="none" w:sz="0" w:space="0" w:color="auto"/>
        <w:right w:val="none" w:sz="0" w:space="0" w:color="auto"/>
      </w:divBdr>
    </w:div>
    <w:div w:id="1259026210">
      <w:marLeft w:val="480"/>
      <w:marRight w:val="0"/>
      <w:marTop w:val="0"/>
      <w:marBottom w:val="0"/>
      <w:divBdr>
        <w:top w:val="none" w:sz="0" w:space="0" w:color="auto"/>
        <w:left w:val="none" w:sz="0" w:space="0" w:color="auto"/>
        <w:bottom w:val="none" w:sz="0" w:space="0" w:color="auto"/>
        <w:right w:val="none" w:sz="0" w:space="0" w:color="auto"/>
      </w:divBdr>
    </w:div>
    <w:div w:id="1260136339">
      <w:marLeft w:val="480"/>
      <w:marRight w:val="0"/>
      <w:marTop w:val="0"/>
      <w:marBottom w:val="0"/>
      <w:divBdr>
        <w:top w:val="none" w:sz="0" w:space="0" w:color="auto"/>
        <w:left w:val="none" w:sz="0" w:space="0" w:color="auto"/>
        <w:bottom w:val="none" w:sz="0" w:space="0" w:color="auto"/>
        <w:right w:val="none" w:sz="0" w:space="0" w:color="auto"/>
      </w:divBdr>
    </w:div>
    <w:div w:id="1263219386">
      <w:marLeft w:val="480"/>
      <w:marRight w:val="0"/>
      <w:marTop w:val="0"/>
      <w:marBottom w:val="0"/>
      <w:divBdr>
        <w:top w:val="none" w:sz="0" w:space="0" w:color="auto"/>
        <w:left w:val="none" w:sz="0" w:space="0" w:color="auto"/>
        <w:bottom w:val="none" w:sz="0" w:space="0" w:color="auto"/>
        <w:right w:val="none" w:sz="0" w:space="0" w:color="auto"/>
      </w:divBdr>
    </w:div>
    <w:div w:id="1264875458">
      <w:marLeft w:val="480"/>
      <w:marRight w:val="0"/>
      <w:marTop w:val="0"/>
      <w:marBottom w:val="0"/>
      <w:divBdr>
        <w:top w:val="none" w:sz="0" w:space="0" w:color="auto"/>
        <w:left w:val="none" w:sz="0" w:space="0" w:color="auto"/>
        <w:bottom w:val="none" w:sz="0" w:space="0" w:color="auto"/>
        <w:right w:val="none" w:sz="0" w:space="0" w:color="auto"/>
      </w:divBdr>
    </w:div>
    <w:div w:id="1265532664">
      <w:marLeft w:val="480"/>
      <w:marRight w:val="0"/>
      <w:marTop w:val="0"/>
      <w:marBottom w:val="0"/>
      <w:divBdr>
        <w:top w:val="none" w:sz="0" w:space="0" w:color="auto"/>
        <w:left w:val="none" w:sz="0" w:space="0" w:color="auto"/>
        <w:bottom w:val="none" w:sz="0" w:space="0" w:color="auto"/>
        <w:right w:val="none" w:sz="0" w:space="0" w:color="auto"/>
      </w:divBdr>
    </w:div>
    <w:div w:id="1268197283">
      <w:bodyDiv w:val="1"/>
      <w:marLeft w:val="0"/>
      <w:marRight w:val="0"/>
      <w:marTop w:val="0"/>
      <w:marBottom w:val="0"/>
      <w:divBdr>
        <w:top w:val="none" w:sz="0" w:space="0" w:color="auto"/>
        <w:left w:val="none" w:sz="0" w:space="0" w:color="auto"/>
        <w:bottom w:val="none" w:sz="0" w:space="0" w:color="auto"/>
        <w:right w:val="none" w:sz="0" w:space="0" w:color="auto"/>
      </w:divBdr>
    </w:div>
    <w:div w:id="1271010635">
      <w:marLeft w:val="480"/>
      <w:marRight w:val="0"/>
      <w:marTop w:val="0"/>
      <w:marBottom w:val="0"/>
      <w:divBdr>
        <w:top w:val="none" w:sz="0" w:space="0" w:color="auto"/>
        <w:left w:val="none" w:sz="0" w:space="0" w:color="auto"/>
        <w:bottom w:val="none" w:sz="0" w:space="0" w:color="auto"/>
        <w:right w:val="none" w:sz="0" w:space="0" w:color="auto"/>
      </w:divBdr>
    </w:div>
    <w:div w:id="1271745963">
      <w:marLeft w:val="480"/>
      <w:marRight w:val="0"/>
      <w:marTop w:val="0"/>
      <w:marBottom w:val="0"/>
      <w:divBdr>
        <w:top w:val="none" w:sz="0" w:space="0" w:color="auto"/>
        <w:left w:val="none" w:sz="0" w:space="0" w:color="auto"/>
        <w:bottom w:val="none" w:sz="0" w:space="0" w:color="auto"/>
        <w:right w:val="none" w:sz="0" w:space="0" w:color="auto"/>
      </w:divBdr>
    </w:div>
    <w:div w:id="1271813957">
      <w:marLeft w:val="480"/>
      <w:marRight w:val="0"/>
      <w:marTop w:val="0"/>
      <w:marBottom w:val="0"/>
      <w:divBdr>
        <w:top w:val="none" w:sz="0" w:space="0" w:color="auto"/>
        <w:left w:val="none" w:sz="0" w:space="0" w:color="auto"/>
        <w:bottom w:val="none" w:sz="0" w:space="0" w:color="auto"/>
        <w:right w:val="none" w:sz="0" w:space="0" w:color="auto"/>
      </w:divBdr>
    </w:div>
    <w:div w:id="1272282866">
      <w:marLeft w:val="480"/>
      <w:marRight w:val="0"/>
      <w:marTop w:val="0"/>
      <w:marBottom w:val="0"/>
      <w:divBdr>
        <w:top w:val="none" w:sz="0" w:space="0" w:color="auto"/>
        <w:left w:val="none" w:sz="0" w:space="0" w:color="auto"/>
        <w:bottom w:val="none" w:sz="0" w:space="0" w:color="auto"/>
        <w:right w:val="none" w:sz="0" w:space="0" w:color="auto"/>
      </w:divBdr>
    </w:div>
    <w:div w:id="1273975225">
      <w:marLeft w:val="480"/>
      <w:marRight w:val="0"/>
      <w:marTop w:val="0"/>
      <w:marBottom w:val="0"/>
      <w:divBdr>
        <w:top w:val="none" w:sz="0" w:space="0" w:color="auto"/>
        <w:left w:val="none" w:sz="0" w:space="0" w:color="auto"/>
        <w:bottom w:val="none" w:sz="0" w:space="0" w:color="auto"/>
        <w:right w:val="none" w:sz="0" w:space="0" w:color="auto"/>
      </w:divBdr>
    </w:div>
    <w:div w:id="1274165789">
      <w:marLeft w:val="480"/>
      <w:marRight w:val="0"/>
      <w:marTop w:val="0"/>
      <w:marBottom w:val="0"/>
      <w:divBdr>
        <w:top w:val="none" w:sz="0" w:space="0" w:color="auto"/>
        <w:left w:val="none" w:sz="0" w:space="0" w:color="auto"/>
        <w:bottom w:val="none" w:sz="0" w:space="0" w:color="auto"/>
        <w:right w:val="none" w:sz="0" w:space="0" w:color="auto"/>
      </w:divBdr>
    </w:div>
    <w:div w:id="1278559306">
      <w:marLeft w:val="480"/>
      <w:marRight w:val="0"/>
      <w:marTop w:val="0"/>
      <w:marBottom w:val="0"/>
      <w:divBdr>
        <w:top w:val="none" w:sz="0" w:space="0" w:color="auto"/>
        <w:left w:val="none" w:sz="0" w:space="0" w:color="auto"/>
        <w:bottom w:val="none" w:sz="0" w:space="0" w:color="auto"/>
        <w:right w:val="none" w:sz="0" w:space="0" w:color="auto"/>
      </w:divBdr>
    </w:div>
    <w:div w:id="1278565447">
      <w:marLeft w:val="480"/>
      <w:marRight w:val="0"/>
      <w:marTop w:val="0"/>
      <w:marBottom w:val="0"/>
      <w:divBdr>
        <w:top w:val="none" w:sz="0" w:space="0" w:color="auto"/>
        <w:left w:val="none" w:sz="0" w:space="0" w:color="auto"/>
        <w:bottom w:val="none" w:sz="0" w:space="0" w:color="auto"/>
        <w:right w:val="none" w:sz="0" w:space="0" w:color="auto"/>
      </w:divBdr>
    </w:div>
    <w:div w:id="1278877899">
      <w:marLeft w:val="480"/>
      <w:marRight w:val="0"/>
      <w:marTop w:val="0"/>
      <w:marBottom w:val="0"/>
      <w:divBdr>
        <w:top w:val="none" w:sz="0" w:space="0" w:color="auto"/>
        <w:left w:val="none" w:sz="0" w:space="0" w:color="auto"/>
        <w:bottom w:val="none" w:sz="0" w:space="0" w:color="auto"/>
        <w:right w:val="none" w:sz="0" w:space="0" w:color="auto"/>
      </w:divBdr>
    </w:div>
    <w:div w:id="1279877411">
      <w:marLeft w:val="480"/>
      <w:marRight w:val="0"/>
      <w:marTop w:val="0"/>
      <w:marBottom w:val="0"/>
      <w:divBdr>
        <w:top w:val="none" w:sz="0" w:space="0" w:color="auto"/>
        <w:left w:val="none" w:sz="0" w:space="0" w:color="auto"/>
        <w:bottom w:val="none" w:sz="0" w:space="0" w:color="auto"/>
        <w:right w:val="none" w:sz="0" w:space="0" w:color="auto"/>
      </w:divBdr>
    </w:div>
    <w:div w:id="1280181994">
      <w:marLeft w:val="480"/>
      <w:marRight w:val="0"/>
      <w:marTop w:val="0"/>
      <w:marBottom w:val="0"/>
      <w:divBdr>
        <w:top w:val="none" w:sz="0" w:space="0" w:color="auto"/>
        <w:left w:val="none" w:sz="0" w:space="0" w:color="auto"/>
        <w:bottom w:val="none" w:sz="0" w:space="0" w:color="auto"/>
        <w:right w:val="none" w:sz="0" w:space="0" w:color="auto"/>
      </w:divBdr>
    </w:div>
    <w:div w:id="1280530278">
      <w:marLeft w:val="480"/>
      <w:marRight w:val="0"/>
      <w:marTop w:val="0"/>
      <w:marBottom w:val="0"/>
      <w:divBdr>
        <w:top w:val="none" w:sz="0" w:space="0" w:color="auto"/>
        <w:left w:val="none" w:sz="0" w:space="0" w:color="auto"/>
        <w:bottom w:val="none" w:sz="0" w:space="0" w:color="auto"/>
        <w:right w:val="none" w:sz="0" w:space="0" w:color="auto"/>
      </w:divBdr>
    </w:div>
    <w:div w:id="1282035327">
      <w:marLeft w:val="480"/>
      <w:marRight w:val="0"/>
      <w:marTop w:val="0"/>
      <w:marBottom w:val="0"/>
      <w:divBdr>
        <w:top w:val="none" w:sz="0" w:space="0" w:color="auto"/>
        <w:left w:val="none" w:sz="0" w:space="0" w:color="auto"/>
        <w:bottom w:val="none" w:sz="0" w:space="0" w:color="auto"/>
        <w:right w:val="none" w:sz="0" w:space="0" w:color="auto"/>
      </w:divBdr>
    </w:div>
    <w:div w:id="1282223975">
      <w:marLeft w:val="480"/>
      <w:marRight w:val="0"/>
      <w:marTop w:val="0"/>
      <w:marBottom w:val="0"/>
      <w:divBdr>
        <w:top w:val="none" w:sz="0" w:space="0" w:color="auto"/>
        <w:left w:val="none" w:sz="0" w:space="0" w:color="auto"/>
        <w:bottom w:val="none" w:sz="0" w:space="0" w:color="auto"/>
        <w:right w:val="none" w:sz="0" w:space="0" w:color="auto"/>
      </w:divBdr>
    </w:div>
    <w:div w:id="1286426986">
      <w:marLeft w:val="480"/>
      <w:marRight w:val="0"/>
      <w:marTop w:val="0"/>
      <w:marBottom w:val="0"/>
      <w:divBdr>
        <w:top w:val="none" w:sz="0" w:space="0" w:color="auto"/>
        <w:left w:val="none" w:sz="0" w:space="0" w:color="auto"/>
        <w:bottom w:val="none" w:sz="0" w:space="0" w:color="auto"/>
        <w:right w:val="none" w:sz="0" w:space="0" w:color="auto"/>
      </w:divBdr>
    </w:div>
    <w:div w:id="1286809171">
      <w:marLeft w:val="480"/>
      <w:marRight w:val="0"/>
      <w:marTop w:val="0"/>
      <w:marBottom w:val="0"/>
      <w:divBdr>
        <w:top w:val="none" w:sz="0" w:space="0" w:color="auto"/>
        <w:left w:val="none" w:sz="0" w:space="0" w:color="auto"/>
        <w:bottom w:val="none" w:sz="0" w:space="0" w:color="auto"/>
        <w:right w:val="none" w:sz="0" w:space="0" w:color="auto"/>
      </w:divBdr>
    </w:div>
    <w:div w:id="1286892941">
      <w:marLeft w:val="480"/>
      <w:marRight w:val="0"/>
      <w:marTop w:val="0"/>
      <w:marBottom w:val="0"/>
      <w:divBdr>
        <w:top w:val="none" w:sz="0" w:space="0" w:color="auto"/>
        <w:left w:val="none" w:sz="0" w:space="0" w:color="auto"/>
        <w:bottom w:val="none" w:sz="0" w:space="0" w:color="auto"/>
        <w:right w:val="none" w:sz="0" w:space="0" w:color="auto"/>
      </w:divBdr>
    </w:div>
    <w:div w:id="1289048435">
      <w:marLeft w:val="480"/>
      <w:marRight w:val="0"/>
      <w:marTop w:val="0"/>
      <w:marBottom w:val="0"/>
      <w:divBdr>
        <w:top w:val="none" w:sz="0" w:space="0" w:color="auto"/>
        <w:left w:val="none" w:sz="0" w:space="0" w:color="auto"/>
        <w:bottom w:val="none" w:sz="0" w:space="0" w:color="auto"/>
        <w:right w:val="none" w:sz="0" w:space="0" w:color="auto"/>
      </w:divBdr>
    </w:div>
    <w:div w:id="1290696919">
      <w:marLeft w:val="480"/>
      <w:marRight w:val="0"/>
      <w:marTop w:val="0"/>
      <w:marBottom w:val="0"/>
      <w:divBdr>
        <w:top w:val="none" w:sz="0" w:space="0" w:color="auto"/>
        <w:left w:val="none" w:sz="0" w:space="0" w:color="auto"/>
        <w:bottom w:val="none" w:sz="0" w:space="0" w:color="auto"/>
        <w:right w:val="none" w:sz="0" w:space="0" w:color="auto"/>
      </w:divBdr>
    </w:div>
    <w:div w:id="1292519207">
      <w:marLeft w:val="480"/>
      <w:marRight w:val="0"/>
      <w:marTop w:val="0"/>
      <w:marBottom w:val="0"/>
      <w:divBdr>
        <w:top w:val="none" w:sz="0" w:space="0" w:color="auto"/>
        <w:left w:val="none" w:sz="0" w:space="0" w:color="auto"/>
        <w:bottom w:val="none" w:sz="0" w:space="0" w:color="auto"/>
        <w:right w:val="none" w:sz="0" w:space="0" w:color="auto"/>
      </w:divBdr>
    </w:div>
    <w:div w:id="1293436705">
      <w:marLeft w:val="480"/>
      <w:marRight w:val="0"/>
      <w:marTop w:val="0"/>
      <w:marBottom w:val="0"/>
      <w:divBdr>
        <w:top w:val="none" w:sz="0" w:space="0" w:color="auto"/>
        <w:left w:val="none" w:sz="0" w:space="0" w:color="auto"/>
        <w:bottom w:val="none" w:sz="0" w:space="0" w:color="auto"/>
        <w:right w:val="none" w:sz="0" w:space="0" w:color="auto"/>
      </w:divBdr>
    </w:div>
    <w:div w:id="1294291168">
      <w:marLeft w:val="480"/>
      <w:marRight w:val="0"/>
      <w:marTop w:val="0"/>
      <w:marBottom w:val="0"/>
      <w:divBdr>
        <w:top w:val="none" w:sz="0" w:space="0" w:color="auto"/>
        <w:left w:val="none" w:sz="0" w:space="0" w:color="auto"/>
        <w:bottom w:val="none" w:sz="0" w:space="0" w:color="auto"/>
        <w:right w:val="none" w:sz="0" w:space="0" w:color="auto"/>
      </w:divBdr>
    </w:div>
    <w:div w:id="1294487451">
      <w:marLeft w:val="480"/>
      <w:marRight w:val="0"/>
      <w:marTop w:val="0"/>
      <w:marBottom w:val="0"/>
      <w:divBdr>
        <w:top w:val="none" w:sz="0" w:space="0" w:color="auto"/>
        <w:left w:val="none" w:sz="0" w:space="0" w:color="auto"/>
        <w:bottom w:val="none" w:sz="0" w:space="0" w:color="auto"/>
        <w:right w:val="none" w:sz="0" w:space="0" w:color="auto"/>
      </w:divBdr>
    </w:div>
    <w:div w:id="1295986873">
      <w:marLeft w:val="480"/>
      <w:marRight w:val="0"/>
      <w:marTop w:val="0"/>
      <w:marBottom w:val="0"/>
      <w:divBdr>
        <w:top w:val="none" w:sz="0" w:space="0" w:color="auto"/>
        <w:left w:val="none" w:sz="0" w:space="0" w:color="auto"/>
        <w:bottom w:val="none" w:sz="0" w:space="0" w:color="auto"/>
        <w:right w:val="none" w:sz="0" w:space="0" w:color="auto"/>
      </w:divBdr>
    </w:div>
    <w:div w:id="1296567542">
      <w:marLeft w:val="480"/>
      <w:marRight w:val="0"/>
      <w:marTop w:val="0"/>
      <w:marBottom w:val="0"/>
      <w:divBdr>
        <w:top w:val="none" w:sz="0" w:space="0" w:color="auto"/>
        <w:left w:val="none" w:sz="0" w:space="0" w:color="auto"/>
        <w:bottom w:val="none" w:sz="0" w:space="0" w:color="auto"/>
        <w:right w:val="none" w:sz="0" w:space="0" w:color="auto"/>
      </w:divBdr>
    </w:div>
    <w:div w:id="1298491538">
      <w:marLeft w:val="480"/>
      <w:marRight w:val="0"/>
      <w:marTop w:val="0"/>
      <w:marBottom w:val="0"/>
      <w:divBdr>
        <w:top w:val="none" w:sz="0" w:space="0" w:color="auto"/>
        <w:left w:val="none" w:sz="0" w:space="0" w:color="auto"/>
        <w:bottom w:val="none" w:sz="0" w:space="0" w:color="auto"/>
        <w:right w:val="none" w:sz="0" w:space="0" w:color="auto"/>
      </w:divBdr>
    </w:div>
    <w:div w:id="1302343517">
      <w:marLeft w:val="480"/>
      <w:marRight w:val="0"/>
      <w:marTop w:val="0"/>
      <w:marBottom w:val="0"/>
      <w:divBdr>
        <w:top w:val="none" w:sz="0" w:space="0" w:color="auto"/>
        <w:left w:val="none" w:sz="0" w:space="0" w:color="auto"/>
        <w:bottom w:val="none" w:sz="0" w:space="0" w:color="auto"/>
        <w:right w:val="none" w:sz="0" w:space="0" w:color="auto"/>
      </w:divBdr>
    </w:div>
    <w:div w:id="1302462743">
      <w:marLeft w:val="480"/>
      <w:marRight w:val="0"/>
      <w:marTop w:val="0"/>
      <w:marBottom w:val="0"/>
      <w:divBdr>
        <w:top w:val="none" w:sz="0" w:space="0" w:color="auto"/>
        <w:left w:val="none" w:sz="0" w:space="0" w:color="auto"/>
        <w:bottom w:val="none" w:sz="0" w:space="0" w:color="auto"/>
        <w:right w:val="none" w:sz="0" w:space="0" w:color="auto"/>
      </w:divBdr>
    </w:div>
    <w:div w:id="1306281352">
      <w:marLeft w:val="480"/>
      <w:marRight w:val="0"/>
      <w:marTop w:val="0"/>
      <w:marBottom w:val="0"/>
      <w:divBdr>
        <w:top w:val="none" w:sz="0" w:space="0" w:color="auto"/>
        <w:left w:val="none" w:sz="0" w:space="0" w:color="auto"/>
        <w:bottom w:val="none" w:sz="0" w:space="0" w:color="auto"/>
        <w:right w:val="none" w:sz="0" w:space="0" w:color="auto"/>
      </w:divBdr>
    </w:div>
    <w:div w:id="1307466643">
      <w:marLeft w:val="480"/>
      <w:marRight w:val="0"/>
      <w:marTop w:val="0"/>
      <w:marBottom w:val="0"/>
      <w:divBdr>
        <w:top w:val="none" w:sz="0" w:space="0" w:color="auto"/>
        <w:left w:val="none" w:sz="0" w:space="0" w:color="auto"/>
        <w:bottom w:val="none" w:sz="0" w:space="0" w:color="auto"/>
        <w:right w:val="none" w:sz="0" w:space="0" w:color="auto"/>
      </w:divBdr>
    </w:div>
    <w:div w:id="1310209582">
      <w:marLeft w:val="480"/>
      <w:marRight w:val="0"/>
      <w:marTop w:val="0"/>
      <w:marBottom w:val="0"/>
      <w:divBdr>
        <w:top w:val="none" w:sz="0" w:space="0" w:color="auto"/>
        <w:left w:val="none" w:sz="0" w:space="0" w:color="auto"/>
        <w:bottom w:val="none" w:sz="0" w:space="0" w:color="auto"/>
        <w:right w:val="none" w:sz="0" w:space="0" w:color="auto"/>
      </w:divBdr>
    </w:div>
    <w:div w:id="1310790068">
      <w:marLeft w:val="480"/>
      <w:marRight w:val="0"/>
      <w:marTop w:val="0"/>
      <w:marBottom w:val="0"/>
      <w:divBdr>
        <w:top w:val="none" w:sz="0" w:space="0" w:color="auto"/>
        <w:left w:val="none" w:sz="0" w:space="0" w:color="auto"/>
        <w:bottom w:val="none" w:sz="0" w:space="0" w:color="auto"/>
        <w:right w:val="none" w:sz="0" w:space="0" w:color="auto"/>
      </w:divBdr>
    </w:div>
    <w:div w:id="1314748986">
      <w:marLeft w:val="480"/>
      <w:marRight w:val="0"/>
      <w:marTop w:val="0"/>
      <w:marBottom w:val="0"/>
      <w:divBdr>
        <w:top w:val="none" w:sz="0" w:space="0" w:color="auto"/>
        <w:left w:val="none" w:sz="0" w:space="0" w:color="auto"/>
        <w:bottom w:val="none" w:sz="0" w:space="0" w:color="auto"/>
        <w:right w:val="none" w:sz="0" w:space="0" w:color="auto"/>
      </w:divBdr>
    </w:div>
    <w:div w:id="1316565906">
      <w:marLeft w:val="480"/>
      <w:marRight w:val="0"/>
      <w:marTop w:val="0"/>
      <w:marBottom w:val="0"/>
      <w:divBdr>
        <w:top w:val="none" w:sz="0" w:space="0" w:color="auto"/>
        <w:left w:val="none" w:sz="0" w:space="0" w:color="auto"/>
        <w:bottom w:val="none" w:sz="0" w:space="0" w:color="auto"/>
        <w:right w:val="none" w:sz="0" w:space="0" w:color="auto"/>
      </w:divBdr>
    </w:div>
    <w:div w:id="1316641537">
      <w:marLeft w:val="480"/>
      <w:marRight w:val="0"/>
      <w:marTop w:val="0"/>
      <w:marBottom w:val="0"/>
      <w:divBdr>
        <w:top w:val="none" w:sz="0" w:space="0" w:color="auto"/>
        <w:left w:val="none" w:sz="0" w:space="0" w:color="auto"/>
        <w:bottom w:val="none" w:sz="0" w:space="0" w:color="auto"/>
        <w:right w:val="none" w:sz="0" w:space="0" w:color="auto"/>
      </w:divBdr>
    </w:div>
    <w:div w:id="1317612656">
      <w:marLeft w:val="480"/>
      <w:marRight w:val="0"/>
      <w:marTop w:val="0"/>
      <w:marBottom w:val="0"/>
      <w:divBdr>
        <w:top w:val="none" w:sz="0" w:space="0" w:color="auto"/>
        <w:left w:val="none" w:sz="0" w:space="0" w:color="auto"/>
        <w:bottom w:val="none" w:sz="0" w:space="0" w:color="auto"/>
        <w:right w:val="none" w:sz="0" w:space="0" w:color="auto"/>
      </w:divBdr>
    </w:div>
    <w:div w:id="1317683014">
      <w:marLeft w:val="480"/>
      <w:marRight w:val="0"/>
      <w:marTop w:val="0"/>
      <w:marBottom w:val="0"/>
      <w:divBdr>
        <w:top w:val="none" w:sz="0" w:space="0" w:color="auto"/>
        <w:left w:val="none" w:sz="0" w:space="0" w:color="auto"/>
        <w:bottom w:val="none" w:sz="0" w:space="0" w:color="auto"/>
        <w:right w:val="none" w:sz="0" w:space="0" w:color="auto"/>
      </w:divBdr>
    </w:div>
    <w:div w:id="1317799099">
      <w:marLeft w:val="480"/>
      <w:marRight w:val="0"/>
      <w:marTop w:val="0"/>
      <w:marBottom w:val="0"/>
      <w:divBdr>
        <w:top w:val="none" w:sz="0" w:space="0" w:color="auto"/>
        <w:left w:val="none" w:sz="0" w:space="0" w:color="auto"/>
        <w:bottom w:val="none" w:sz="0" w:space="0" w:color="auto"/>
        <w:right w:val="none" w:sz="0" w:space="0" w:color="auto"/>
      </w:divBdr>
    </w:div>
    <w:div w:id="1318847859">
      <w:marLeft w:val="480"/>
      <w:marRight w:val="0"/>
      <w:marTop w:val="0"/>
      <w:marBottom w:val="0"/>
      <w:divBdr>
        <w:top w:val="none" w:sz="0" w:space="0" w:color="auto"/>
        <w:left w:val="none" w:sz="0" w:space="0" w:color="auto"/>
        <w:bottom w:val="none" w:sz="0" w:space="0" w:color="auto"/>
        <w:right w:val="none" w:sz="0" w:space="0" w:color="auto"/>
      </w:divBdr>
    </w:div>
    <w:div w:id="1319456300">
      <w:marLeft w:val="480"/>
      <w:marRight w:val="0"/>
      <w:marTop w:val="0"/>
      <w:marBottom w:val="0"/>
      <w:divBdr>
        <w:top w:val="none" w:sz="0" w:space="0" w:color="auto"/>
        <w:left w:val="none" w:sz="0" w:space="0" w:color="auto"/>
        <w:bottom w:val="none" w:sz="0" w:space="0" w:color="auto"/>
        <w:right w:val="none" w:sz="0" w:space="0" w:color="auto"/>
      </w:divBdr>
    </w:div>
    <w:div w:id="1321494643">
      <w:marLeft w:val="480"/>
      <w:marRight w:val="0"/>
      <w:marTop w:val="0"/>
      <w:marBottom w:val="0"/>
      <w:divBdr>
        <w:top w:val="none" w:sz="0" w:space="0" w:color="auto"/>
        <w:left w:val="none" w:sz="0" w:space="0" w:color="auto"/>
        <w:bottom w:val="none" w:sz="0" w:space="0" w:color="auto"/>
        <w:right w:val="none" w:sz="0" w:space="0" w:color="auto"/>
      </w:divBdr>
    </w:div>
    <w:div w:id="1323659040">
      <w:marLeft w:val="480"/>
      <w:marRight w:val="0"/>
      <w:marTop w:val="0"/>
      <w:marBottom w:val="0"/>
      <w:divBdr>
        <w:top w:val="none" w:sz="0" w:space="0" w:color="auto"/>
        <w:left w:val="none" w:sz="0" w:space="0" w:color="auto"/>
        <w:bottom w:val="none" w:sz="0" w:space="0" w:color="auto"/>
        <w:right w:val="none" w:sz="0" w:space="0" w:color="auto"/>
      </w:divBdr>
    </w:div>
    <w:div w:id="1324312441">
      <w:marLeft w:val="480"/>
      <w:marRight w:val="0"/>
      <w:marTop w:val="0"/>
      <w:marBottom w:val="0"/>
      <w:divBdr>
        <w:top w:val="none" w:sz="0" w:space="0" w:color="auto"/>
        <w:left w:val="none" w:sz="0" w:space="0" w:color="auto"/>
        <w:bottom w:val="none" w:sz="0" w:space="0" w:color="auto"/>
        <w:right w:val="none" w:sz="0" w:space="0" w:color="auto"/>
      </w:divBdr>
    </w:div>
    <w:div w:id="1326939635">
      <w:marLeft w:val="480"/>
      <w:marRight w:val="0"/>
      <w:marTop w:val="0"/>
      <w:marBottom w:val="0"/>
      <w:divBdr>
        <w:top w:val="none" w:sz="0" w:space="0" w:color="auto"/>
        <w:left w:val="none" w:sz="0" w:space="0" w:color="auto"/>
        <w:bottom w:val="none" w:sz="0" w:space="0" w:color="auto"/>
        <w:right w:val="none" w:sz="0" w:space="0" w:color="auto"/>
      </w:divBdr>
    </w:div>
    <w:div w:id="1331131203">
      <w:marLeft w:val="480"/>
      <w:marRight w:val="0"/>
      <w:marTop w:val="0"/>
      <w:marBottom w:val="0"/>
      <w:divBdr>
        <w:top w:val="none" w:sz="0" w:space="0" w:color="auto"/>
        <w:left w:val="none" w:sz="0" w:space="0" w:color="auto"/>
        <w:bottom w:val="none" w:sz="0" w:space="0" w:color="auto"/>
        <w:right w:val="none" w:sz="0" w:space="0" w:color="auto"/>
      </w:divBdr>
    </w:div>
    <w:div w:id="1331789168">
      <w:marLeft w:val="480"/>
      <w:marRight w:val="0"/>
      <w:marTop w:val="0"/>
      <w:marBottom w:val="0"/>
      <w:divBdr>
        <w:top w:val="none" w:sz="0" w:space="0" w:color="auto"/>
        <w:left w:val="none" w:sz="0" w:space="0" w:color="auto"/>
        <w:bottom w:val="none" w:sz="0" w:space="0" w:color="auto"/>
        <w:right w:val="none" w:sz="0" w:space="0" w:color="auto"/>
      </w:divBdr>
    </w:div>
    <w:div w:id="1332444804">
      <w:marLeft w:val="480"/>
      <w:marRight w:val="0"/>
      <w:marTop w:val="0"/>
      <w:marBottom w:val="0"/>
      <w:divBdr>
        <w:top w:val="none" w:sz="0" w:space="0" w:color="auto"/>
        <w:left w:val="none" w:sz="0" w:space="0" w:color="auto"/>
        <w:bottom w:val="none" w:sz="0" w:space="0" w:color="auto"/>
        <w:right w:val="none" w:sz="0" w:space="0" w:color="auto"/>
      </w:divBdr>
    </w:div>
    <w:div w:id="1334450395">
      <w:marLeft w:val="480"/>
      <w:marRight w:val="0"/>
      <w:marTop w:val="0"/>
      <w:marBottom w:val="0"/>
      <w:divBdr>
        <w:top w:val="none" w:sz="0" w:space="0" w:color="auto"/>
        <w:left w:val="none" w:sz="0" w:space="0" w:color="auto"/>
        <w:bottom w:val="none" w:sz="0" w:space="0" w:color="auto"/>
        <w:right w:val="none" w:sz="0" w:space="0" w:color="auto"/>
      </w:divBdr>
    </w:div>
    <w:div w:id="1334528448">
      <w:marLeft w:val="480"/>
      <w:marRight w:val="0"/>
      <w:marTop w:val="0"/>
      <w:marBottom w:val="0"/>
      <w:divBdr>
        <w:top w:val="none" w:sz="0" w:space="0" w:color="auto"/>
        <w:left w:val="none" w:sz="0" w:space="0" w:color="auto"/>
        <w:bottom w:val="none" w:sz="0" w:space="0" w:color="auto"/>
        <w:right w:val="none" w:sz="0" w:space="0" w:color="auto"/>
      </w:divBdr>
    </w:div>
    <w:div w:id="1335260092">
      <w:marLeft w:val="480"/>
      <w:marRight w:val="0"/>
      <w:marTop w:val="0"/>
      <w:marBottom w:val="0"/>
      <w:divBdr>
        <w:top w:val="none" w:sz="0" w:space="0" w:color="auto"/>
        <w:left w:val="none" w:sz="0" w:space="0" w:color="auto"/>
        <w:bottom w:val="none" w:sz="0" w:space="0" w:color="auto"/>
        <w:right w:val="none" w:sz="0" w:space="0" w:color="auto"/>
      </w:divBdr>
    </w:div>
    <w:div w:id="1336107201">
      <w:marLeft w:val="480"/>
      <w:marRight w:val="0"/>
      <w:marTop w:val="0"/>
      <w:marBottom w:val="0"/>
      <w:divBdr>
        <w:top w:val="none" w:sz="0" w:space="0" w:color="auto"/>
        <w:left w:val="none" w:sz="0" w:space="0" w:color="auto"/>
        <w:bottom w:val="none" w:sz="0" w:space="0" w:color="auto"/>
        <w:right w:val="none" w:sz="0" w:space="0" w:color="auto"/>
      </w:divBdr>
    </w:div>
    <w:div w:id="1337153567">
      <w:marLeft w:val="480"/>
      <w:marRight w:val="0"/>
      <w:marTop w:val="0"/>
      <w:marBottom w:val="0"/>
      <w:divBdr>
        <w:top w:val="none" w:sz="0" w:space="0" w:color="auto"/>
        <w:left w:val="none" w:sz="0" w:space="0" w:color="auto"/>
        <w:bottom w:val="none" w:sz="0" w:space="0" w:color="auto"/>
        <w:right w:val="none" w:sz="0" w:space="0" w:color="auto"/>
      </w:divBdr>
    </w:div>
    <w:div w:id="1338967543">
      <w:marLeft w:val="480"/>
      <w:marRight w:val="0"/>
      <w:marTop w:val="0"/>
      <w:marBottom w:val="0"/>
      <w:divBdr>
        <w:top w:val="none" w:sz="0" w:space="0" w:color="auto"/>
        <w:left w:val="none" w:sz="0" w:space="0" w:color="auto"/>
        <w:bottom w:val="none" w:sz="0" w:space="0" w:color="auto"/>
        <w:right w:val="none" w:sz="0" w:space="0" w:color="auto"/>
      </w:divBdr>
    </w:div>
    <w:div w:id="1340159087">
      <w:marLeft w:val="480"/>
      <w:marRight w:val="0"/>
      <w:marTop w:val="0"/>
      <w:marBottom w:val="0"/>
      <w:divBdr>
        <w:top w:val="none" w:sz="0" w:space="0" w:color="auto"/>
        <w:left w:val="none" w:sz="0" w:space="0" w:color="auto"/>
        <w:bottom w:val="none" w:sz="0" w:space="0" w:color="auto"/>
        <w:right w:val="none" w:sz="0" w:space="0" w:color="auto"/>
      </w:divBdr>
    </w:div>
    <w:div w:id="1340498611">
      <w:marLeft w:val="480"/>
      <w:marRight w:val="0"/>
      <w:marTop w:val="0"/>
      <w:marBottom w:val="0"/>
      <w:divBdr>
        <w:top w:val="none" w:sz="0" w:space="0" w:color="auto"/>
        <w:left w:val="none" w:sz="0" w:space="0" w:color="auto"/>
        <w:bottom w:val="none" w:sz="0" w:space="0" w:color="auto"/>
        <w:right w:val="none" w:sz="0" w:space="0" w:color="auto"/>
      </w:divBdr>
    </w:div>
    <w:div w:id="1340544399">
      <w:marLeft w:val="480"/>
      <w:marRight w:val="0"/>
      <w:marTop w:val="0"/>
      <w:marBottom w:val="0"/>
      <w:divBdr>
        <w:top w:val="none" w:sz="0" w:space="0" w:color="auto"/>
        <w:left w:val="none" w:sz="0" w:space="0" w:color="auto"/>
        <w:bottom w:val="none" w:sz="0" w:space="0" w:color="auto"/>
        <w:right w:val="none" w:sz="0" w:space="0" w:color="auto"/>
      </w:divBdr>
    </w:div>
    <w:div w:id="1342589449">
      <w:marLeft w:val="480"/>
      <w:marRight w:val="0"/>
      <w:marTop w:val="0"/>
      <w:marBottom w:val="0"/>
      <w:divBdr>
        <w:top w:val="none" w:sz="0" w:space="0" w:color="auto"/>
        <w:left w:val="none" w:sz="0" w:space="0" w:color="auto"/>
        <w:bottom w:val="none" w:sz="0" w:space="0" w:color="auto"/>
        <w:right w:val="none" w:sz="0" w:space="0" w:color="auto"/>
      </w:divBdr>
    </w:div>
    <w:div w:id="1343166652">
      <w:marLeft w:val="480"/>
      <w:marRight w:val="0"/>
      <w:marTop w:val="0"/>
      <w:marBottom w:val="0"/>
      <w:divBdr>
        <w:top w:val="none" w:sz="0" w:space="0" w:color="auto"/>
        <w:left w:val="none" w:sz="0" w:space="0" w:color="auto"/>
        <w:bottom w:val="none" w:sz="0" w:space="0" w:color="auto"/>
        <w:right w:val="none" w:sz="0" w:space="0" w:color="auto"/>
      </w:divBdr>
    </w:div>
    <w:div w:id="1343506427">
      <w:marLeft w:val="480"/>
      <w:marRight w:val="0"/>
      <w:marTop w:val="0"/>
      <w:marBottom w:val="0"/>
      <w:divBdr>
        <w:top w:val="none" w:sz="0" w:space="0" w:color="auto"/>
        <w:left w:val="none" w:sz="0" w:space="0" w:color="auto"/>
        <w:bottom w:val="none" w:sz="0" w:space="0" w:color="auto"/>
        <w:right w:val="none" w:sz="0" w:space="0" w:color="auto"/>
      </w:divBdr>
    </w:div>
    <w:div w:id="1346788458">
      <w:marLeft w:val="480"/>
      <w:marRight w:val="0"/>
      <w:marTop w:val="0"/>
      <w:marBottom w:val="0"/>
      <w:divBdr>
        <w:top w:val="none" w:sz="0" w:space="0" w:color="auto"/>
        <w:left w:val="none" w:sz="0" w:space="0" w:color="auto"/>
        <w:bottom w:val="none" w:sz="0" w:space="0" w:color="auto"/>
        <w:right w:val="none" w:sz="0" w:space="0" w:color="auto"/>
      </w:divBdr>
    </w:div>
    <w:div w:id="1346862106">
      <w:marLeft w:val="480"/>
      <w:marRight w:val="0"/>
      <w:marTop w:val="0"/>
      <w:marBottom w:val="0"/>
      <w:divBdr>
        <w:top w:val="none" w:sz="0" w:space="0" w:color="auto"/>
        <w:left w:val="none" w:sz="0" w:space="0" w:color="auto"/>
        <w:bottom w:val="none" w:sz="0" w:space="0" w:color="auto"/>
        <w:right w:val="none" w:sz="0" w:space="0" w:color="auto"/>
      </w:divBdr>
    </w:div>
    <w:div w:id="1347830521">
      <w:marLeft w:val="480"/>
      <w:marRight w:val="0"/>
      <w:marTop w:val="0"/>
      <w:marBottom w:val="0"/>
      <w:divBdr>
        <w:top w:val="none" w:sz="0" w:space="0" w:color="auto"/>
        <w:left w:val="none" w:sz="0" w:space="0" w:color="auto"/>
        <w:bottom w:val="none" w:sz="0" w:space="0" w:color="auto"/>
        <w:right w:val="none" w:sz="0" w:space="0" w:color="auto"/>
      </w:divBdr>
    </w:div>
    <w:div w:id="1348370031">
      <w:marLeft w:val="480"/>
      <w:marRight w:val="0"/>
      <w:marTop w:val="0"/>
      <w:marBottom w:val="0"/>
      <w:divBdr>
        <w:top w:val="none" w:sz="0" w:space="0" w:color="auto"/>
        <w:left w:val="none" w:sz="0" w:space="0" w:color="auto"/>
        <w:bottom w:val="none" w:sz="0" w:space="0" w:color="auto"/>
        <w:right w:val="none" w:sz="0" w:space="0" w:color="auto"/>
      </w:divBdr>
    </w:div>
    <w:div w:id="1350831155">
      <w:marLeft w:val="480"/>
      <w:marRight w:val="0"/>
      <w:marTop w:val="0"/>
      <w:marBottom w:val="0"/>
      <w:divBdr>
        <w:top w:val="none" w:sz="0" w:space="0" w:color="auto"/>
        <w:left w:val="none" w:sz="0" w:space="0" w:color="auto"/>
        <w:bottom w:val="none" w:sz="0" w:space="0" w:color="auto"/>
        <w:right w:val="none" w:sz="0" w:space="0" w:color="auto"/>
      </w:divBdr>
    </w:div>
    <w:div w:id="1352293358">
      <w:marLeft w:val="480"/>
      <w:marRight w:val="0"/>
      <w:marTop w:val="0"/>
      <w:marBottom w:val="0"/>
      <w:divBdr>
        <w:top w:val="none" w:sz="0" w:space="0" w:color="auto"/>
        <w:left w:val="none" w:sz="0" w:space="0" w:color="auto"/>
        <w:bottom w:val="none" w:sz="0" w:space="0" w:color="auto"/>
        <w:right w:val="none" w:sz="0" w:space="0" w:color="auto"/>
      </w:divBdr>
    </w:div>
    <w:div w:id="1353848227">
      <w:marLeft w:val="480"/>
      <w:marRight w:val="0"/>
      <w:marTop w:val="0"/>
      <w:marBottom w:val="0"/>
      <w:divBdr>
        <w:top w:val="none" w:sz="0" w:space="0" w:color="auto"/>
        <w:left w:val="none" w:sz="0" w:space="0" w:color="auto"/>
        <w:bottom w:val="none" w:sz="0" w:space="0" w:color="auto"/>
        <w:right w:val="none" w:sz="0" w:space="0" w:color="auto"/>
      </w:divBdr>
    </w:div>
    <w:div w:id="1355422457">
      <w:marLeft w:val="480"/>
      <w:marRight w:val="0"/>
      <w:marTop w:val="0"/>
      <w:marBottom w:val="0"/>
      <w:divBdr>
        <w:top w:val="none" w:sz="0" w:space="0" w:color="auto"/>
        <w:left w:val="none" w:sz="0" w:space="0" w:color="auto"/>
        <w:bottom w:val="none" w:sz="0" w:space="0" w:color="auto"/>
        <w:right w:val="none" w:sz="0" w:space="0" w:color="auto"/>
      </w:divBdr>
    </w:div>
    <w:div w:id="1356156050">
      <w:marLeft w:val="480"/>
      <w:marRight w:val="0"/>
      <w:marTop w:val="0"/>
      <w:marBottom w:val="0"/>
      <w:divBdr>
        <w:top w:val="none" w:sz="0" w:space="0" w:color="auto"/>
        <w:left w:val="none" w:sz="0" w:space="0" w:color="auto"/>
        <w:bottom w:val="none" w:sz="0" w:space="0" w:color="auto"/>
        <w:right w:val="none" w:sz="0" w:space="0" w:color="auto"/>
      </w:divBdr>
    </w:div>
    <w:div w:id="1357392749">
      <w:marLeft w:val="480"/>
      <w:marRight w:val="0"/>
      <w:marTop w:val="0"/>
      <w:marBottom w:val="0"/>
      <w:divBdr>
        <w:top w:val="none" w:sz="0" w:space="0" w:color="auto"/>
        <w:left w:val="none" w:sz="0" w:space="0" w:color="auto"/>
        <w:bottom w:val="none" w:sz="0" w:space="0" w:color="auto"/>
        <w:right w:val="none" w:sz="0" w:space="0" w:color="auto"/>
      </w:divBdr>
    </w:div>
    <w:div w:id="1357846605">
      <w:marLeft w:val="480"/>
      <w:marRight w:val="0"/>
      <w:marTop w:val="0"/>
      <w:marBottom w:val="0"/>
      <w:divBdr>
        <w:top w:val="none" w:sz="0" w:space="0" w:color="auto"/>
        <w:left w:val="none" w:sz="0" w:space="0" w:color="auto"/>
        <w:bottom w:val="none" w:sz="0" w:space="0" w:color="auto"/>
        <w:right w:val="none" w:sz="0" w:space="0" w:color="auto"/>
      </w:divBdr>
    </w:div>
    <w:div w:id="1359429002">
      <w:marLeft w:val="480"/>
      <w:marRight w:val="0"/>
      <w:marTop w:val="0"/>
      <w:marBottom w:val="0"/>
      <w:divBdr>
        <w:top w:val="none" w:sz="0" w:space="0" w:color="auto"/>
        <w:left w:val="none" w:sz="0" w:space="0" w:color="auto"/>
        <w:bottom w:val="none" w:sz="0" w:space="0" w:color="auto"/>
        <w:right w:val="none" w:sz="0" w:space="0" w:color="auto"/>
      </w:divBdr>
    </w:div>
    <w:div w:id="1361323595">
      <w:marLeft w:val="480"/>
      <w:marRight w:val="0"/>
      <w:marTop w:val="0"/>
      <w:marBottom w:val="0"/>
      <w:divBdr>
        <w:top w:val="none" w:sz="0" w:space="0" w:color="auto"/>
        <w:left w:val="none" w:sz="0" w:space="0" w:color="auto"/>
        <w:bottom w:val="none" w:sz="0" w:space="0" w:color="auto"/>
        <w:right w:val="none" w:sz="0" w:space="0" w:color="auto"/>
      </w:divBdr>
    </w:div>
    <w:div w:id="1361736199">
      <w:marLeft w:val="480"/>
      <w:marRight w:val="0"/>
      <w:marTop w:val="0"/>
      <w:marBottom w:val="0"/>
      <w:divBdr>
        <w:top w:val="none" w:sz="0" w:space="0" w:color="auto"/>
        <w:left w:val="none" w:sz="0" w:space="0" w:color="auto"/>
        <w:bottom w:val="none" w:sz="0" w:space="0" w:color="auto"/>
        <w:right w:val="none" w:sz="0" w:space="0" w:color="auto"/>
      </w:divBdr>
    </w:div>
    <w:div w:id="1362853266">
      <w:marLeft w:val="480"/>
      <w:marRight w:val="0"/>
      <w:marTop w:val="0"/>
      <w:marBottom w:val="0"/>
      <w:divBdr>
        <w:top w:val="none" w:sz="0" w:space="0" w:color="auto"/>
        <w:left w:val="none" w:sz="0" w:space="0" w:color="auto"/>
        <w:bottom w:val="none" w:sz="0" w:space="0" w:color="auto"/>
        <w:right w:val="none" w:sz="0" w:space="0" w:color="auto"/>
      </w:divBdr>
    </w:div>
    <w:div w:id="1365330285">
      <w:marLeft w:val="480"/>
      <w:marRight w:val="0"/>
      <w:marTop w:val="0"/>
      <w:marBottom w:val="0"/>
      <w:divBdr>
        <w:top w:val="none" w:sz="0" w:space="0" w:color="auto"/>
        <w:left w:val="none" w:sz="0" w:space="0" w:color="auto"/>
        <w:bottom w:val="none" w:sz="0" w:space="0" w:color="auto"/>
        <w:right w:val="none" w:sz="0" w:space="0" w:color="auto"/>
      </w:divBdr>
    </w:div>
    <w:div w:id="1370491287">
      <w:marLeft w:val="480"/>
      <w:marRight w:val="0"/>
      <w:marTop w:val="0"/>
      <w:marBottom w:val="0"/>
      <w:divBdr>
        <w:top w:val="none" w:sz="0" w:space="0" w:color="auto"/>
        <w:left w:val="none" w:sz="0" w:space="0" w:color="auto"/>
        <w:bottom w:val="none" w:sz="0" w:space="0" w:color="auto"/>
        <w:right w:val="none" w:sz="0" w:space="0" w:color="auto"/>
      </w:divBdr>
    </w:div>
    <w:div w:id="1372028602">
      <w:marLeft w:val="480"/>
      <w:marRight w:val="0"/>
      <w:marTop w:val="0"/>
      <w:marBottom w:val="0"/>
      <w:divBdr>
        <w:top w:val="none" w:sz="0" w:space="0" w:color="auto"/>
        <w:left w:val="none" w:sz="0" w:space="0" w:color="auto"/>
        <w:bottom w:val="none" w:sz="0" w:space="0" w:color="auto"/>
        <w:right w:val="none" w:sz="0" w:space="0" w:color="auto"/>
      </w:divBdr>
    </w:div>
    <w:div w:id="1372069727">
      <w:marLeft w:val="480"/>
      <w:marRight w:val="0"/>
      <w:marTop w:val="0"/>
      <w:marBottom w:val="0"/>
      <w:divBdr>
        <w:top w:val="none" w:sz="0" w:space="0" w:color="auto"/>
        <w:left w:val="none" w:sz="0" w:space="0" w:color="auto"/>
        <w:bottom w:val="none" w:sz="0" w:space="0" w:color="auto"/>
        <w:right w:val="none" w:sz="0" w:space="0" w:color="auto"/>
      </w:divBdr>
    </w:div>
    <w:div w:id="1372222729">
      <w:marLeft w:val="480"/>
      <w:marRight w:val="0"/>
      <w:marTop w:val="0"/>
      <w:marBottom w:val="0"/>
      <w:divBdr>
        <w:top w:val="none" w:sz="0" w:space="0" w:color="auto"/>
        <w:left w:val="none" w:sz="0" w:space="0" w:color="auto"/>
        <w:bottom w:val="none" w:sz="0" w:space="0" w:color="auto"/>
        <w:right w:val="none" w:sz="0" w:space="0" w:color="auto"/>
      </w:divBdr>
    </w:div>
    <w:div w:id="1373849881">
      <w:marLeft w:val="480"/>
      <w:marRight w:val="0"/>
      <w:marTop w:val="0"/>
      <w:marBottom w:val="0"/>
      <w:divBdr>
        <w:top w:val="none" w:sz="0" w:space="0" w:color="auto"/>
        <w:left w:val="none" w:sz="0" w:space="0" w:color="auto"/>
        <w:bottom w:val="none" w:sz="0" w:space="0" w:color="auto"/>
        <w:right w:val="none" w:sz="0" w:space="0" w:color="auto"/>
      </w:divBdr>
    </w:div>
    <w:div w:id="1374618787">
      <w:marLeft w:val="480"/>
      <w:marRight w:val="0"/>
      <w:marTop w:val="0"/>
      <w:marBottom w:val="0"/>
      <w:divBdr>
        <w:top w:val="none" w:sz="0" w:space="0" w:color="auto"/>
        <w:left w:val="none" w:sz="0" w:space="0" w:color="auto"/>
        <w:bottom w:val="none" w:sz="0" w:space="0" w:color="auto"/>
        <w:right w:val="none" w:sz="0" w:space="0" w:color="auto"/>
      </w:divBdr>
    </w:div>
    <w:div w:id="1374696676">
      <w:marLeft w:val="480"/>
      <w:marRight w:val="0"/>
      <w:marTop w:val="0"/>
      <w:marBottom w:val="0"/>
      <w:divBdr>
        <w:top w:val="none" w:sz="0" w:space="0" w:color="auto"/>
        <w:left w:val="none" w:sz="0" w:space="0" w:color="auto"/>
        <w:bottom w:val="none" w:sz="0" w:space="0" w:color="auto"/>
        <w:right w:val="none" w:sz="0" w:space="0" w:color="auto"/>
      </w:divBdr>
    </w:div>
    <w:div w:id="1376586471">
      <w:marLeft w:val="480"/>
      <w:marRight w:val="0"/>
      <w:marTop w:val="0"/>
      <w:marBottom w:val="0"/>
      <w:divBdr>
        <w:top w:val="none" w:sz="0" w:space="0" w:color="auto"/>
        <w:left w:val="none" w:sz="0" w:space="0" w:color="auto"/>
        <w:bottom w:val="none" w:sz="0" w:space="0" w:color="auto"/>
        <w:right w:val="none" w:sz="0" w:space="0" w:color="auto"/>
      </w:divBdr>
    </w:div>
    <w:div w:id="1377701362">
      <w:marLeft w:val="480"/>
      <w:marRight w:val="0"/>
      <w:marTop w:val="0"/>
      <w:marBottom w:val="0"/>
      <w:divBdr>
        <w:top w:val="none" w:sz="0" w:space="0" w:color="auto"/>
        <w:left w:val="none" w:sz="0" w:space="0" w:color="auto"/>
        <w:bottom w:val="none" w:sz="0" w:space="0" w:color="auto"/>
        <w:right w:val="none" w:sz="0" w:space="0" w:color="auto"/>
      </w:divBdr>
    </w:div>
    <w:div w:id="1378116957">
      <w:marLeft w:val="480"/>
      <w:marRight w:val="0"/>
      <w:marTop w:val="0"/>
      <w:marBottom w:val="0"/>
      <w:divBdr>
        <w:top w:val="none" w:sz="0" w:space="0" w:color="auto"/>
        <w:left w:val="none" w:sz="0" w:space="0" w:color="auto"/>
        <w:bottom w:val="none" w:sz="0" w:space="0" w:color="auto"/>
        <w:right w:val="none" w:sz="0" w:space="0" w:color="auto"/>
      </w:divBdr>
    </w:div>
    <w:div w:id="1381442775">
      <w:marLeft w:val="480"/>
      <w:marRight w:val="0"/>
      <w:marTop w:val="0"/>
      <w:marBottom w:val="0"/>
      <w:divBdr>
        <w:top w:val="none" w:sz="0" w:space="0" w:color="auto"/>
        <w:left w:val="none" w:sz="0" w:space="0" w:color="auto"/>
        <w:bottom w:val="none" w:sz="0" w:space="0" w:color="auto"/>
        <w:right w:val="none" w:sz="0" w:space="0" w:color="auto"/>
      </w:divBdr>
    </w:div>
    <w:div w:id="1381900088">
      <w:marLeft w:val="480"/>
      <w:marRight w:val="0"/>
      <w:marTop w:val="0"/>
      <w:marBottom w:val="0"/>
      <w:divBdr>
        <w:top w:val="none" w:sz="0" w:space="0" w:color="auto"/>
        <w:left w:val="none" w:sz="0" w:space="0" w:color="auto"/>
        <w:bottom w:val="none" w:sz="0" w:space="0" w:color="auto"/>
        <w:right w:val="none" w:sz="0" w:space="0" w:color="auto"/>
      </w:divBdr>
    </w:div>
    <w:div w:id="1384015744">
      <w:marLeft w:val="480"/>
      <w:marRight w:val="0"/>
      <w:marTop w:val="0"/>
      <w:marBottom w:val="0"/>
      <w:divBdr>
        <w:top w:val="none" w:sz="0" w:space="0" w:color="auto"/>
        <w:left w:val="none" w:sz="0" w:space="0" w:color="auto"/>
        <w:bottom w:val="none" w:sz="0" w:space="0" w:color="auto"/>
        <w:right w:val="none" w:sz="0" w:space="0" w:color="auto"/>
      </w:divBdr>
    </w:div>
    <w:div w:id="1385103966">
      <w:marLeft w:val="480"/>
      <w:marRight w:val="0"/>
      <w:marTop w:val="0"/>
      <w:marBottom w:val="0"/>
      <w:divBdr>
        <w:top w:val="none" w:sz="0" w:space="0" w:color="auto"/>
        <w:left w:val="none" w:sz="0" w:space="0" w:color="auto"/>
        <w:bottom w:val="none" w:sz="0" w:space="0" w:color="auto"/>
        <w:right w:val="none" w:sz="0" w:space="0" w:color="auto"/>
      </w:divBdr>
    </w:div>
    <w:div w:id="1389377823">
      <w:marLeft w:val="480"/>
      <w:marRight w:val="0"/>
      <w:marTop w:val="0"/>
      <w:marBottom w:val="0"/>
      <w:divBdr>
        <w:top w:val="none" w:sz="0" w:space="0" w:color="auto"/>
        <w:left w:val="none" w:sz="0" w:space="0" w:color="auto"/>
        <w:bottom w:val="none" w:sz="0" w:space="0" w:color="auto"/>
        <w:right w:val="none" w:sz="0" w:space="0" w:color="auto"/>
      </w:divBdr>
    </w:div>
    <w:div w:id="1393037324">
      <w:marLeft w:val="480"/>
      <w:marRight w:val="0"/>
      <w:marTop w:val="0"/>
      <w:marBottom w:val="0"/>
      <w:divBdr>
        <w:top w:val="none" w:sz="0" w:space="0" w:color="auto"/>
        <w:left w:val="none" w:sz="0" w:space="0" w:color="auto"/>
        <w:bottom w:val="none" w:sz="0" w:space="0" w:color="auto"/>
        <w:right w:val="none" w:sz="0" w:space="0" w:color="auto"/>
      </w:divBdr>
    </w:div>
    <w:div w:id="1393119534">
      <w:marLeft w:val="480"/>
      <w:marRight w:val="0"/>
      <w:marTop w:val="0"/>
      <w:marBottom w:val="0"/>
      <w:divBdr>
        <w:top w:val="none" w:sz="0" w:space="0" w:color="auto"/>
        <w:left w:val="none" w:sz="0" w:space="0" w:color="auto"/>
        <w:bottom w:val="none" w:sz="0" w:space="0" w:color="auto"/>
        <w:right w:val="none" w:sz="0" w:space="0" w:color="auto"/>
      </w:divBdr>
    </w:div>
    <w:div w:id="1397166995">
      <w:marLeft w:val="480"/>
      <w:marRight w:val="0"/>
      <w:marTop w:val="0"/>
      <w:marBottom w:val="0"/>
      <w:divBdr>
        <w:top w:val="none" w:sz="0" w:space="0" w:color="auto"/>
        <w:left w:val="none" w:sz="0" w:space="0" w:color="auto"/>
        <w:bottom w:val="none" w:sz="0" w:space="0" w:color="auto"/>
        <w:right w:val="none" w:sz="0" w:space="0" w:color="auto"/>
      </w:divBdr>
    </w:div>
    <w:div w:id="1398672307">
      <w:marLeft w:val="480"/>
      <w:marRight w:val="0"/>
      <w:marTop w:val="0"/>
      <w:marBottom w:val="0"/>
      <w:divBdr>
        <w:top w:val="none" w:sz="0" w:space="0" w:color="auto"/>
        <w:left w:val="none" w:sz="0" w:space="0" w:color="auto"/>
        <w:bottom w:val="none" w:sz="0" w:space="0" w:color="auto"/>
        <w:right w:val="none" w:sz="0" w:space="0" w:color="auto"/>
      </w:divBdr>
    </w:div>
    <w:div w:id="1400329609">
      <w:marLeft w:val="480"/>
      <w:marRight w:val="0"/>
      <w:marTop w:val="0"/>
      <w:marBottom w:val="0"/>
      <w:divBdr>
        <w:top w:val="none" w:sz="0" w:space="0" w:color="auto"/>
        <w:left w:val="none" w:sz="0" w:space="0" w:color="auto"/>
        <w:bottom w:val="none" w:sz="0" w:space="0" w:color="auto"/>
        <w:right w:val="none" w:sz="0" w:space="0" w:color="auto"/>
      </w:divBdr>
    </w:div>
    <w:div w:id="1401095652">
      <w:marLeft w:val="480"/>
      <w:marRight w:val="0"/>
      <w:marTop w:val="0"/>
      <w:marBottom w:val="0"/>
      <w:divBdr>
        <w:top w:val="none" w:sz="0" w:space="0" w:color="auto"/>
        <w:left w:val="none" w:sz="0" w:space="0" w:color="auto"/>
        <w:bottom w:val="none" w:sz="0" w:space="0" w:color="auto"/>
        <w:right w:val="none" w:sz="0" w:space="0" w:color="auto"/>
      </w:divBdr>
    </w:div>
    <w:div w:id="1404790166">
      <w:marLeft w:val="480"/>
      <w:marRight w:val="0"/>
      <w:marTop w:val="0"/>
      <w:marBottom w:val="0"/>
      <w:divBdr>
        <w:top w:val="none" w:sz="0" w:space="0" w:color="auto"/>
        <w:left w:val="none" w:sz="0" w:space="0" w:color="auto"/>
        <w:bottom w:val="none" w:sz="0" w:space="0" w:color="auto"/>
        <w:right w:val="none" w:sz="0" w:space="0" w:color="auto"/>
      </w:divBdr>
    </w:div>
    <w:div w:id="1405571436">
      <w:marLeft w:val="480"/>
      <w:marRight w:val="0"/>
      <w:marTop w:val="0"/>
      <w:marBottom w:val="0"/>
      <w:divBdr>
        <w:top w:val="none" w:sz="0" w:space="0" w:color="auto"/>
        <w:left w:val="none" w:sz="0" w:space="0" w:color="auto"/>
        <w:bottom w:val="none" w:sz="0" w:space="0" w:color="auto"/>
        <w:right w:val="none" w:sz="0" w:space="0" w:color="auto"/>
      </w:divBdr>
    </w:div>
    <w:div w:id="1405879093">
      <w:marLeft w:val="480"/>
      <w:marRight w:val="0"/>
      <w:marTop w:val="0"/>
      <w:marBottom w:val="0"/>
      <w:divBdr>
        <w:top w:val="none" w:sz="0" w:space="0" w:color="auto"/>
        <w:left w:val="none" w:sz="0" w:space="0" w:color="auto"/>
        <w:bottom w:val="none" w:sz="0" w:space="0" w:color="auto"/>
        <w:right w:val="none" w:sz="0" w:space="0" w:color="auto"/>
      </w:divBdr>
    </w:div>
    <w:div w:id="1407528161">
      <w:marLeft w:val="480"/>
      <w:marRight w:val="0"/>
      <w:marTop w:val="0"/>
      <w:marBottom w:val="0"/>
      <w:divBdr>
        <w:top w:val="none" w:sz="0" w:space="0" w:color="auto"/>
        <w:left w:val="none" w:sz="0" w:space="0" w:color="auto"/>
        <w:bottom w:val="none" w:sz="0" w:space="0" w:color="auto"/>
        <w:right w:val="none" w:sz="0" w:space="0" w:color="auto"/>
      </w:divBdr>
    </w:div>
    <w:div w:id="1407608432">
      <w:marLeft w:val="480"/>
      <w:marRight w:val="0"/>
      <w:marTop w:val="0"/>
      <w:marBottom w:val="0"/>
      <w:divBdr>
        <w:top w:val="none" w:sz="0" w:space="0" w:color="auto"/>
        <w:left w:val="none" w:sz="0" w:space="0" w:color="auto"/>
        <w:bottom w:val="none" w:sz="0" w:space="0" w:color="auto"/>
        <w:right w:val="none" w:sz="0" w:space="0" w:color="auto"/>
      </w:divBdr>
    </w:div>
    <w:div w:id="1407874791">
      <w:marLeft w:val="480"/>
      <w:marRight w:val="0"/>
      <w:marTop w:val="0"/>
      <w:marBottom w:val="0"/>
      <w:divBdr>
        <w:top w:val="none" w:sz="0" w:space="0" w:color="auto"/>
        <w:left w:val="none" w:sz="0" w:space="0" w:color="auto"/>
        <w:bottom w:val="none" w:sz="0" w:space="0" w:color="auto"/>
        <w:right w:val="none" w:sz="0" w:space="0" w:color="auto"/>
      </w:divBdr>
    </w:div>
    <w:div w:id="1407990867">
      <w:marLeft w:val="480"/>
      <w:marRight w:val="0"/>
      <w:marTop w:val="0"/>
      <w:marBottom w:val="0"/>
      <w:divBdr>
        <w:top w:val="none" w:sz="0" w:space="0" w:color="auto"/>
        <w:left w:val="none" w:sz="0" w:space="0" w:color="auto"/>
        <w:bottom w:val="none" w:sz="0" w:space="0" w:color="auto"/>
        <w:right w:val="none" w:sz="0" w:space="0" w:color="auto"/>
      </w:divBdr>
    </w:div>
    <w:div w:id="1408961220">
      <w:marLeft w:val="480"/>
      <w:marRight w:val="0"/>
      <w:marTop w:val="0"/>
      <w:marBottom w:val="0"/>
      <w:divBdr>
        <w:top w:val="none" w:sz="0" w:space="0" w:color="auto"/>
        <w:left w:val="none" w:sz="0" w:space="0" w:color="auto"/>
        <w:bottom w:val="none" w:sz="0" w:space="0" w:color="auto"/>
        <w:right w:val="none" w:sz="0" w:space="0" w:color="auto"/>
      </w:divBdr>
    </w:div>
    <w:div w:id="1409308078">
      <w:marLeft w:val="480"/>
      <w:marRight w:val="0"/>
      <w:marTop w:val="0"/>
      <w:marBottom w:val="0"/>
      <w:divBdr>
        <w:top w:val="none" w:sz="0" w:space="0" w:color="auto"/>
        <w:left w:val="none" w:sz="0" w:space="0" w:color="auto"/>
        <w:bottom w:val="none" w:sz="0" w:space="0" w:color="auto"/>
        <w:right w:val="none" w:sz="0" w:space="0" w:color="auto"/>
      </w:divBdr>
    </w:div>
    <w:div w:id="1409771138">
      <w:marLeft w:val="480"/>
      <w:marRight w:val="0"/>
      <w:marTop w:val="0"/>
      <w:marBottom w:val="0"/>
      <w:divBdr>
        <w:top w:val="none" w:sz="0" w:space="0" w:color="auto"/>
        <w:left w:val="none" w:sz="0" w:space="0" w:color="auto"/>
        <w:bottom w:val="none" w:sz="0" w:space="0" w:color="auto"/>
        <w:right w:val="none" w:sz="0" w:space="0" w:color="auto"/>
      </w:divBdr>
    </w:div>
    <w:div w:id="1410349402">
      <w:marLeft w:val="480"/>
      <w:marRight w:val="0"/>
      <w:marTop w:val="0"/>
      <w:marBottom w:val="0"/>
      <w:divBdr>
        <w:top w:val="none" w:sz="0" w:space="0" w:color="auto"/>
        <w:left w:val="none" w:sz="0" w:space="0" w:color="auto"/>
        <w:bottom w:val="none" w:sz="0" w:space="0" w:color="auto"/>
        <w:right w:val="none" w:sz="0" w:space="0" w:color="auto"/>
      </w:divBdr>
    </w:div>
    <w:div w:id="1410735511">
      <w:marLeft w:val="480"/>
      <w:marRight w:val="0"/>
      <w:marTop w:val="0"/>
      <w:marBottom w:val="0"/>
      <w:divBdr>
        <w:top w:val="none" w:sz="0" w:space="0" w:color="auto"/>
        <w:left w:val="none" w:sz="0" w:space="0" w:color="auto"/>
        <w:bottom w:val="none" w:sz="0" w:space="0" w:color="auto"/>
        <w:right w:val="none" w:sz="0" w:space="0" w:color="auto"/>
      </w:divBdr>
    </w:div>
    <w:div w:id="1410806247">
      <w:marLeft w:val="480"/>
      <w:marRight w:val="0"/>
      <w:marTop w:val="0"/>
      <w:marBottom w:val="0"/>
      <w:divBdr>
        <w:top w:val="none" w:sz="0" w:space="0" w:color="auto"/>
        <w:left w:val="none" w:sz="0" w:space="0" w:color="auto"/>
        <w:bottom w:val="none" w:sz="0" w:space="0" w:color="auto"/>
        <w:right w:val="none" w:sz="0" w:space="0" w:color="auto"/>
      </w:divBdr>
    </w:div>
    <w:div w:id="1412120496">
      <w:marLeft w:val="480"/>
      <w:marRight w:val="0"/>
      <w:marTop w:val="0"/>
      <w:marBottom w:val="0"/>
      <w:divBdr>
        <w:top w:val="none" w:sz="0" w:space="0" w:color="auto"/>
        <w:left w:val="none" w:sz="0" w:space="0" w:color="auto"/>
        <w:bottom w:val="none" w:sz="0" w:space="0" w:color="auto"/>
        <w:right w:val="none" w:sz="0" w:space="0" w:color="auto"/>
      </w:divBdr>
    </w:div>
    <w:div w:id="1412972359">
      <w:marLeft w:val="480"/>
      <w:marRight w:val="0"/>
      <w:marTop w:val="0"/>
      <w:marBottom w:val="0"/>
      <w:divBdr>
        <w:top w:val="none" w:sz="0" w:space="0" w:color="auto"/>
        <w:left w:val="none" w:sz="0" w:space="0" w:color="auto"/>
        <w:bottom w:val="none" w:sz="0" w:space="0" w:color="auto"/>
        <w:right w:val="none" w:sz="0" w:space="0" w:color="auto"/>
      </w:divBdr>
    </w:div>
    <w:div w:id="1414014698">
      <w:marLeft w:val="480"/>
      <w:marRight w:val="0"/>
      <w:marTop w:val="0"/>
      <w:marBottom w:val="0"/>
      <w:divBdr>
        <w:top w:val="none" w:sz="0" w:space="0" w:color="auto"/>
        <w:left w:val="none" w:sz="0" w:space="0" w:color="auto"/>
        <w:bottom w:val="none" w:sz="0" w:space="0" w:color="auto"/>
        <w:right w:val="none" w:sz="0" w:space="0" w:color="auto"/>
      </w:divBdr>
    </w:div>
    <w:div w:id="1418677348">
      <w:marLeft w:val="480"/>
      <w:marRight w:val="0"/>
      <w:marTop w:val="0"/>
      <w:marBottom w:val="0"/>
      <w:divBdr>
        <w:top w:val="none" w:sz="0" w:space="0" w:color="auto"/>
        <w:left w:val="none" w:sz="0" w:space="0" w:color="auto"/>
        <w:bottom w:val="none" w:sz="0" w:space="0" w:color="auto"/>
        <w:right w:val="none" w:sz="0" w:space="0" w:color="auto"/>
      </w:divBdr>
    </w:div>
    <w:div w:id="1419667357">
      <w:marLeft w:val="480"/>
      <w:marRight w:val="0"/>
      <w:marTop w:val="0"/>
      <w:marBottom w:val="0"/>
      <w:divBdr>
        <w:top w:val="none" w:sz="0" w:space="0" w:color="auto"/>
        <w:left w:val="none" w:sz="0" w:space="0" w:color="auto"/>
        <w:bottom w:val="none" w:sz="0" w:space="0" w:color="auto"/>
        <w:right w:val="none" w:sz="0" w:space="0" w:color="auto"/>
      </w:divBdr>
    </w:div>
    <w:div w:id="1420372505">
      <w:marLeft w:val="480"/>
      <w:marRight w:val="0"/>
      <w:marTop w:val="0"/>
      <w:marBottom w:val="0"/>
      <w:divBdr>
        <w:top w:val="none" w:sz="0" w:space="0" w:color="auto"/>
        <w:left w:val="none" w:sz="0" w:space="0" w:color="auto"/>
        <w:bottom w:val="none" w:sz="0" w:space="0" w:color="auto"/>
        <w:right w:val="none" w:sz="0" w:space="0" w:color="auto"/>
      </w:divBdr>
    </w:div>
    <w:div w:id="1422024243">
      <w:marLeft w:val="480"/>
      <w:marRight w:val="0"/>
      <w:marTop w:val="0"/>
      <w:marBottom w:val="0"/>
      <w:divBdr>
        <w:top w:val="none" w:sz="0" w:space="0" w:color="auto"/>
        <w:left w:val="none" w:sz="0" w:space="0" w:color="auto"/>
        <w:bottom w:val="none" w:sz="0" w:space="0" w:color="auto"/>
        <w:right w:val="none" w:sz="0" w:space="0" w:color="auto"/>
      </w:divBdr>
    </w:div>
    <w:div w:id="1423527375">
      <w:marLeft w:val="480"/>
      <w:marRight w:val="0"/>
      <w:marTop w:val="0"/>
      <w:marBottom w:val="0"/>
      <w:divBdr>
        <w:top w:val="none" w:sz="0" w:space="0" w:color="auto"/>
        <w:left w:val="none" w:sz="0" w:space="0" w:color="auto"/>
        <w:bottom w:val="none" w:sz="0" w:space="0" w:color="auto"/>
        <w:right w:val="none" w:sz="0" w:space="0" w:color="auto"/>
      </w:divBdr>
    </w:div>
    <w:div w:id="1423909767">
      <w:marLeft w:val="480"/>
      <w:marRight w:val="0"/>
      <w:marTop w:val="0"/>
      <w:marBottom w:val="0"/>
      <w:divBdr>
        <w:top w:val="none" w:sz="0" w:space="0" w:color="auto"/>
        <w:left w:val="none" w:sz="0" w:space="0" w:color="auto"/>
        <w:bottom w:val="none" w:sz="0" w:space="0" w:color="auto"/>
        <w:right w:val="none" w:sz="0" w:space="0" w:color="auto"/>
      </w:divBdr>
    </w:div>
    <w:div w:id="1424455615">
      <w:marLeft w:val="480"/>
      <w:marRight w:val="0"/>
      <w:marTop w:val="0"/>
      <w:marBottom w:val="0"/>
      <w:divBdr>
        <w:top w:val="none" w:sz="0" w:space="0" w:color="auto"/>
        <w:left w:val="none" w:sz="0" w:space="0" w:color="auto"/>
        <w:bottom w:val="none" w:sz="0" w:space="0" w:color="auto"/>
        <w:right w:val="none" w:sz="0" w:space="0" w:color="auto"/>
      </w:divBdr>
    </w:div>
    <w:div w:id="1424493243">
      <w:marLeft w:val="480"/>
      <w:marRight w:val="0"/>
      <w:marTop w:val="0"/>
      <w:marBottom w:val="0"/>
      <w:divBdr>
        <w:top w:val="none" w:sz="0" w:space="0" w:color="auto"/>
        <w:left w:val="none" w:sz="0" w:space="0" w:color="auto"/>
        <w:bottom w:val="none" w:sz="0" w:space="0" w:color="auto"/>
        <w:right w:val="none" w:sz="0" w:space="0" w:color="auto"/>
      </w:divBdr>
    </w:div>
    <w:div w:id="1425804536">
      <w:marLeft w:val="480"/>
      <w:marRight w:val="0"/>
      <w:marTop w:val="0"/>
      <w:marBottom w:val="0"/>
      <w:divBdr>
        <w:top w:val="none" w:sz="0" w:space="0" w:color="auto"/>
        <w:left w:val="none" w:sz="0" w:space="0" w:color="auto"/>
        <w:bottom w:val="none" w:sz="0" w:space="0" w:color="auto"/>
        <w:right w:val="none" w:sz="0" w:space="0" w:color="auto"/>
      </w:divBdr>
    </w:div>
    <w:div w:id="1427774984">
      <w:marLeft w:val="480"/>
      <w:marRight w:val="0"/>
      <w:marTop w:val="0"/>
      <w:marBottom w:val="0"/>
      <w:divBdr>
        <w:top w:val="none" w:sz="0" w:space="0" w:color="auto"/>
        <w:left w:val="none" w:sz="0" w:space="0" w:color="auto"/>
        <w:bottom w:val="none" w:sz="0" w:space="0" w:color="auto"/>
        <w:right w:val="none" w:sz="0" w:space="0" w:color="auto"/>
      </w:divBdr>
    </w:div>
    <w:div w:id="1427966841">
      <w:marLeft w:val="480"/>
      <w:marRight w:val="0"/>
      <w:marTop w:val="0"/>
      <w:marBottom w:val="0"/>
      <w:divBdr>
        <w:top w:val="none" w:sz="0" w:space="0" w:color="auto"/>
        <w:left w:val="none" w:sz="0" w:space="0" w:color="auto"/>
        <w:bottom w:val="none" w:sz="0" w:space="0" w:color="auto"/>
        <w:right w:val="none" w:sz="0" w:space="0" w:color="auto"/>
      </w:divBdr>
    </w:div>
    <w:div w:id="1428036506">
      <w:marLeft w:val="480"/>
      <w:marRight w:val="0"/>
      <w:marTop w:val="0"/>
      <w:marBottom w:val="0"/>
      <w:divBdr>
        <w:top w:val="none" w:sz="0" w:space="0" w:color="auto"/>
        <w:left w:val="none" w:sz="0" w:space="0" w:color="auto"/>
        <w:bottom w:val="none" w:sz="0" w:space="0" w:color="auto"/>
        <w:right w:val="none" w:sz="0" w:space="0" w:color="auto"/>
      </w:divBdr>
    </w:div>
    <w:div w:id="1431582194">
      <w:marLeft w:val="480"/>
      <w:marRight w:val="0"/>
      <w:marTop w:val="0"/>
      <w:marBottom w:val="0"/>
      <w:divBdr>
        <w:top w:val="none" w:sz="0" w:space="0" w:color="auto"/>
        <w:left w:val="none" w:sz="0" w:space="0" w:color="auto"/>
        <w:bottom w:val="none" w:sz="0" w:space="0" w:color="auto"/>
        <w:right w:val="none" w:sz="0" w:space="0" w:color="auto"/>
      </w:divBdr>
    </w:div>
    <w:div w:id="1431923737">
      <w:marLeft w:val="480"/>
      <w:marRight w:val="0"/>
      <w:marTop w:val="0"/>
      <w:marBottom w:val="0"/>
      <w:divBdr>
        <w:top w:val="none" w:sz="0" w:space="0" w:color="auto"/>
        <w:left w:val="none" w:sz="0" w:space="0" w:color="auto"/>
        <w:bottom w:val="none" w:sz="0" w:space="0" w:color="auto"/>
        <w:right w:val="none" w:sz="0" w:space="0" w:color="auto"/>
      </w:divBdr>
    </w:div>
    <w:div w:id="1433012390">
      <w:marLeft w:val="480"/>
      <w:marRight w:val="0"/>
      <w:marTop w:val="0"/>
      <w:marBottom w:val="0"/>
      <w:divBdr>
        <w:top w:val="none" w:sz="0" w:space="0" w:color="auto"/>
        <w:left w:val="none" w:sz="0" w:space="0" w:color="auto"/>
        <w:bottom w:val="none" w:sz="0" w:space="0" w:color="auto"/>
        <w:right w:val="none" w:sz="0" w:space="0" w:color="auto"/>
      </w:divBdr>
    </w:div>
    <w:div w:id="1433474607">
      <w:marLeft w:val="480"/>
      <w:marRight w:val="0"/>
      <w:marTop w:val="0"/>
      <w:marBottom w:val="0"/>
      <w:divBdr>
        <w:top w:val="none" w:sz="0" w:space="0" w:color="auto"/>
        <w:left w:val="none" w:sz="0" w:space="0" w:color="auto"/>
        <w:bottom w:val="none" w:sz="0" w:space="0" w:color="auto"/>
        <w:right w:val="none" w:sz="0" w:space="0" w:color="auto"/>
      </w:divBdr>
    </w:div>
    <w:div w:id="1435134172">
      <w:marLeft w:val="480"/>
      <w:marRight w:val="0"/>
      <w:marTop w:val="0"/>
      <w:marBottom w:val="0"/>
      <w:divBdr>
        <w:top w:val="none" w:sz="0" w:space="0" w:color="auto"/>
        <w:left w:val="none" w:sz="0" w:space="0" w:color="auto"/>
        <w:bottom w:val="none" w:sz="0" w:space="0" w:color="auto"/>
        <w:right w:val="none" w:sz="0" w:space="0" w:color="auto"/>
      </w:divBdr>
    </w:div>
    <w:div w:id="1437943881">
      <w:marLeft w:val="480"/>
      <w:marRight w:val="0"/>
      <w:marTop w:val="0"/>
      <w:marBottom w:val="0"/>
      <w:divBdr>
        <w:top w:val="none" w:sz="0" w:space="0" w:color="auto"/>
        <w:left w:val="none" w:sz="0" w:space="0" w:color="auto"/>
        <w:bottom w:val="none" w:sz="0" w:space="0" w:color="auto"/>
        <w:right w:val="none" w:sz="0" w:space="0" w:color="auto"/>
      </w:divBdr>
    </w:div>
    <w:div w:id="1438717126">
      <w:marLeft w:val="480"/>
      <w:marRight w:val="0"/>
      <w:marTop w:val="0"/>
      <w:marBottom w:val="0"/>
      <w:divBdr>
        <w:top w:val="none" w:sz="0" w:space="0" w:color="auto"/>
        <w:left w:val="none" w:sz="0" w:space="0" w:color="auto"/>
        <w:bottom w:val="none" w:sz="0" w:space="0" w:color="auto"/>
        <w:right w:val="none" w:sz="0" w:space="0" w:color="auto"/>
      </w:divBdr>
    </w:div>
    <w:div w:id="1440027644">
      <w:marLeft w:val="480"/>
      <w:marRight w:val="0"/>
      <w:marTop w:val="0"/>
      <w:marBottom w:val="0"/>
      <w:divBdr>
        <w:top w:val="none" w:sz="0" w:space="0" w:color="auto"/>
        <w:left w:val="none" w:sz="0" w:space="0" w:color="auto"/>
        <w:bottom w:val="none" w:sz="0" w:space="0" w:color="auto"/>
        <w:right w:val="none" w:sz="0" w:space="0" w:color="auto"/>
      </w:divBdr>
    </w:div>
    <w:div w:id="1440566329">
      <w:marLeft w:val="480"/>
      <w:marRight w:val="0"/>
      <w:marTop w:val="0"/>
      <w:marBottom w:val="0"/>
      <w:divBdr>
        <w:top w:val="none" w:sz="0" w:space="0" w:color="auto"/>
        <w:left w:val="none" w:sz="0" w:space="0" w:color="auto"/>
        <w:bottom w:val="none" w:sz="0" w:space="0" w:color="auto"/>
        <w:right w:val="none" w:sz="0" w:space="0" w:color="auto"/>
      </w:divBdr>
    </w:div>
    <w:div w:id="1441490452">
      <w:marLeft w:val="480"/>
      <w:marRight w:val="0"/>
      <w:marTop w:val="0"/>
      <w:marBottom w:val="0"/>
      <w:divBdr>
        <w:top w:val="none" w:sz="0" w:space="0" w:color="auto"/>
        <w:left w:val="none" w:sz="0" w:space="0" w:color="auto"/>
        <w:bottom w:val="none" w:sz="0" w:space="0" w:color="auto"/>
        <w:right w:val="none" w:sz="0" w:space="0" w:color="auto"/>
      </w:divBdr>
    </w:div>
    <w:div w:id="1442987994">
      <w:marLeft w:val="480"/>
      <w:marRight w:val="0"/>
      <w:marTop w:val="0"/>
      <w:marBottom w:val="0"/>
      <w:divBdr>
        <w:top w:val="none" w:sz="0" w:space="0" w:color="auto"/>
        <w:left w:val="none" w:sz="0" w:space="0" w:color="auto"/>
        <w:bottom w:val="none" w:sz="0" w:space="0" w:color="auto"/>
        <w:right w:val="none" w:sz="0" w:space="0" w:color="auto"/>
      </w:divBdr>
    </w:div>
    <w:div w:id="1445465389">
      <w:marLeft w:val="480"/>
      <w:marRight w:val="0"/>
      <w:marTop w:val="0"/>
      <w:marBottom w:val="0"/>
      <w:divBdr>
        <w:top w:val="none" w:sz="0" w:space="0" w:color="auto"/>
        <w:left w:val="none" w:sz="0" w:space="0" w:color="auto"/>
        <w:bottom w:val="none" w:sz="0" w:space="0" w:color="auto"/>
        <w:right w:val="none" w:sz="0" w:space="0" w:color="auto"/>
      </w:divBdr>
    </w:div>
    <w:div w:id="1448505693">
      <w:marLeft w:val="480"/>
      <w:marRight w:val="0"/>
      <w:marTop w:val="0"/>
      <w:marBottom w:val="0"/>
      <w:divBdr>
        <w:top w:val="none" w:sz="0" w:space="0" w:color="auto"/>
        <w:left w:val="none" w:sz="0" w:space="0" w:color="auto"/>
        <w:bottom w:val="none" w:sz="0" w:space="0" w:color="auto"/>
        <w:right w:val="none" w:sz="0" w:space="0" w:color="auto"/>
      </w:divBdr>
    </w:div>
    <w:div w:id="1449394360">
      <w:marLeft w:val="480"/>
      <w:marRight w:val="0"/>
      <w:marTop w:val="0"/>
      <w:marBottom w:val="0"/>
      <w:divBdr>
        <w:top w:val="none" w:sz="0" w:space="0" w:color="auto"/>
        <w:left w:val="none" w:sz="0" w:space="0" w:color="auto"/>
        <w:bottom w:val="none" w:sz="0" w:space="0" w:color="auto"/>
        <w:right w:val="none" w:sz="0" w:space="0" w:color="auto"/>
      </w:divBdr>
    </w:div>
    <w:div w:id="1451122576">
      <w:marLeft w:val="480"/>
      <w:marRight w:val="0"/>
      <w:marTop w:val="0"/>
      <w:marBottom w:val="0"/>
      <w:divBdr>
        <w:top w:val="none" w:sz="0" w:space="0" w:color="auto"/>
        <w:left w:val="none" w:sz="0" w:space="0" w:color="auto"/>
        <w:bottom w:val="none" w:sz="0" w:space="0" w:color="auto"/>
        <w:right w:val="none" w:sz="0" w:space="0" w:color="auto"/>
      </w:divBdr>
    </w:div>
    <w:div w:id="1451782073">
      <w:marLeft w:val="480"/>
      <w:marRight w:val="0"/>
      <w:marTop w:val="0"/>
      <w:marBottom w:val="0"/>
      <w:divBdr>
        <w:top w:val="none" w:sz="0" w:space="0" w:color="auto"/>
        <w:left w:val="none" w:sz="0" w:space="0" w:color="auto"/>
        <w:bottom w:val="none" w:sz="0" w:space="0" w:color="auto"/>
        <w:right w:val="none" w:sz="0" w:space="0" w:color="auto"/>
      </w:divBdr>
    </w:div>
    <w:div w:id="1452942564">
      <w:marLeft w:val="480"/>
      <w:marRight w:val="0"/>
      <w:marTop w:val="0"/>
      <w:marBottom w:val="0"/>
      <w:divBdr>
        <w:top w:val="none" w:sz="0" w:space="0" w:color="auto"/>
        <w:left w:val="none" w:sz="0" w:space="0" w:color="auto"/>
        <w:bottom w:val="none" w:sz="0" w:space="0" w:color="auto"/>
        <w:right w:val="none" w:sz="0" w:space="0" w:color="auto"/>
      </w:divBdr>
    </w:div>
    <w:div w:id="1453941589">
      <w:marLeft w:val="480"/>
      <w:marRight w:val="0"/>
      <w:marTop w:val="0"/>
      <w:marBottom w:val="0"/>
      <w:divBdr>
        <w:top w:val="none" w:sz="0" w:space="0" w:color="auto"/>
        <w:left w:val="none" w:sz="0" w:space="0" w:color="auto"/>
        <w:bottom w:val="none" w:sz="0" w:space="0" w:color="auto"/>
        <w:right w:val="none" w:sz="0" w:space="0" w:color="auto"/>
      </w:divBdr>
    </w:div>
    <w:div w:id="1454708482">
      <w:marLeft w:val="480"/>
      <w:marRight w:val="0"/>
      <w:marTop w:val="0"/>
      <w:marBottom w:val="0"/>
      <w:divBdr>
        <w:top w:val="none" w:sz="0" w:space="0" w:color="auto"/>
        <w:left w:val="none" w:sz="0" w:space="0" w:color="auto"/>
        <w:bottom w:val="none" w:sz="0" w:space="0" w:color="auto"/>
        <w:right w:val="none" w:sz="0" w:space="0" w:color="auto"/>
      </w:divBdr>
    </w:div>
    <w:div w:id="1455632534">
      <w:marLeft w:val="480"/>
      <w:marRight w:val="0"/>
      <w:marTop w:val="0"/>
      <w:marBottom w:val="0"/>
      <w:divBdr>
        <w:top w:val="none" w:sz="0" w:space="0" w:color="auto"/>
        <w:left w:val="none" w:sz="0" w:space="0" w:color="auto"/>
        <w:bottom w:val="none" w:sz="0" w:space="0" w:color="auto"/>
        <w:right w:val="none" w:sz="0" w:space="0" w:color="auto"/>
      </w:divBdr>
    </w:div>
    <w:div w:id="1455832189">
      <w:marLeft w:val="480"/>
      <w:marRight w:val="0"/>
      <w:marTop w:val="0"/>
      <w:marBottom w:val="0"/>
      <w:divBdr>
        <w:top w:val="none" w:sz="0" w:space="0" w:color="auto"/>
        <w:left w:val="none" w:sz="0" w:space="0" w:color="auto"/>
        <w:bottom w:val="none" w:sz="0" w:space="0" w:color="auto"/>
        <w:right w:val="none" w:sz="0" w:space="0" w:color="auto"/>
      </w:divBdr>
    </w:div>
    <w:div w:id="1457019840">
      <w:marLeft w:val="480"/>
      <w:marRight w:val="0"/>
      <w:marTop w:val="0"/>
      <w:marBottom w:val="0"/>
      <w:divBdr>
        <w:top w:val="none" w:sz="0" w:space="0" w:color="auto"/>
        <w:left w:val="none" w:sz="0" w:space="0" w:color="auto"/>
        <w:bottom w:val="none" w:sz="0" w:space="0" w:color="auto"/>
        <w:right w:val="none" w:sz="0" w:space="0" w:color="auto"/>
      </w:divBdr>
    </w:div>
    <w:div w:id="1458403449">
      <w:marLeft w:val="480"/>
      <w:marRight w:val="0"/>
      <w:marTop w:val="0"/>
      <w:marBottom w:val="0"/>
      <w:divBdr>
        <w:top w:val="none" w:sz="0" w:space="0" w:color="auto"/>
        <w:left w:val="none" w:sz="0" w:space="0" w:color="auto"/>
        <w:bottom w:val="none" w:sz="0" w:space="0" w:color="auto"/>
        <w:right w:val="none" w:sz="0" w:space="0" w:color="auto"/>
      </w:divBdr>
    </w:div>
    <w:div w:id="1460295026">
      <w:marLeft w:val="480"/>
      <w:marRight w:val="0"/>
      <w:marTop w:val="0"/>
      <w:marBottom w:val="0"/>
      <w:divBdr>
        <w:top w:val="none" w:sz="0" w:space="0" w:color="auto"/>
        <w:left w:val="none" w:sz="0" w:space="0" w:color="auto"/>
        <w:bottom w:val="none" w:sz="0" w:space="0" w:color="auto"/>
        <w:right w:val="none" w:sz="0" w:space="0" w:color="auto"/>
      </w:divBdr>
    </w:div>
    <w:div w:id="1461070617">
      <w:marLeft w:val="480"/>
      <w:marRight w:val="0"/>
      <w:marTop w:val="0"/>
      <w:marBottom w:val="0"/>
      <w:divBdr>
        <w:top w:val="none" w:sz="0" w:space="0" w:color="auto"/>
        <w:left w:val="none" w:sz="0" w:space="0" w:color="auto"/>
        <w:bottom w:val="none" w:sz="0" w:space="0" w:color="auto"/>
        <w:right w:val="none" w:sz="0" w:space="0" w:color="auto"/>
      </w:divBdr>
    </w:div>
    <w:div w:id="1463570983">
      <w:marLeft w:val="480"/>
      <w:marRight w:val="0"/>
      <w:marTop w:val="0"/>
      <w:marBottom w:val="0"/>
      <w:divBdr>
        <w:top w:val="none" w:sz="0" w:space="0" w:color="auto"/>
        <w:left w:val="none" w:sz="0" w:space="0" w:color="auto"/>
        <w:bottom w:val="none" w:sz="0" w:space="0" w:color="auto"/>
        <w:right w:val="none" w:sz="0" w:space="0" w:color="auto"/>
      </w:divBdr>
    </w:div>
    <w:div w:id="1466241512">
      <w:marLeft w:val="480"/>
      <w:marRight w:val="0"/>
      <w:marTop w:val="0"/>
      <w:marBottom w:val="0"/>
      <w:divBdr>
        <w:top w:val="none" w:sz="0" w:space="0" w:color="auto"/>
        <w:left w:val="none" w:sz="0" w:space="0" w:color="auto"/>
        <w:bottom w:val="none" w:sz="0" w:space="0" w:color="auto"/>
        <w:right w:val="none" w:sz="0" w:space="0" w:color="auto"/>
      </w:divBdr>
    </w:div>
    <w:div w:id="1467889854">
      <w:marLeft w:val="480"/>
      <w:marRight w:val="0"/>
      <w:marTop w:val="0"/>
      <w:marBottom w:val="0"/>
      <w:divBdr>
        <w:top w:val="none" w:sz="0" w:space="0" w:color="auto"/>
        <w:left w:val="none" w:sz="0" w:space="0" w:color="auto"/>
        <w:bottom w:val="none" w:sz="0" w:space="0" w:color="auto"/>
        <w:right w:val="none" w:sz="0" w:space="0" w:color="auto"/>
      </w:divBdr>
    </w:div>
    <w:div w:id="1468860155">
      <w:marLeft w:val="480"/>
      <w:marRight w:val="0"/>
      <w:marTop w:val="0"/>
      <w:marBottom w:val="0"/>
      <w:divBdr>
        <w:top w:val="none" w:sz="0" w:space="0" w:color="auto"/>
        <w:left w:val="none" w:sz="0" w:space="0" w:color="auto"/>
        <w:bottom w:val="none" w:sz="0" w:space="0" w:color="auto"/>
        <w:right w:val="none" w:sz="0" w:space="0" w:color="auto"/>
      </w:divBdr>
    </w:div>
    <w:div w:id="1469859327">
      <w:marLeft w:val="480"/>
      <w:marRight w:val="0"/>
      <w:marTop w:val="0"/>
      <w:marBottom w:val="0"/>
      <w:divBdr>
        <w:top w:val="none" w:sz="0" w:space="0" w:color="auto"/>
        <w:left w:val="none" w:sz="0" w:space="0" w:color="auto"/>
        <w:bottom w:val="none" w:sz="0" w:space="0" w:color="auto"/>
        <w:right w:val="none" w:sz="0" w:space="0" w:color="auto"/>
      </w:divBdr>
    </w:div>
    <w:div w:id="1471747723">
      <w:marLeft w:val="480"/>
      <w:marRight w:val="0"/>
      <w:marTop w:val="0"/>
      <w:marBottom w:val="0"/>
      <w:divBdr>
        <w:top w:val="none" w:sz="0" w:space="0" w:color="auto"/>
        <w:left w:val="none" w:sz="0" w:space="0" w:color="auto"/>
        <w:bottom w:val="none" w:sz="0" w:space="0" w:color="auto"/>
        <w:right w:val="none" w:sz="0" w:space="0" w:color="auto"/>
      </w:divBdr>
    </w:div>
    <w:div w:id="1472014962">
      <w:marLeft w:val="480"/>
      <w:marRight w:val="0"/>
      <w:marTop w:val="0"/>
      <w:marBottom w:val="0"/>
      <w:divBdr>
        <w:top w:val="none" w:sz="0" w:space="0" w:color="auto"/>
        <w:left w:val="none" w:sz="0" w:space="0" w:color="auto"/>
        <w:bottom w:val="none" w:sz="0" w:space="0" w:color="auto"/>
        <w:right w:val="none" w:sz="0" w:space="0" w:color="auto"/>
      </w:divBdr>
    </w:div>
    <w:div w:id="1474520424">
      <w:marLeft w:val="480"/>
      <w:marRight w:val="0"/>
      <w:marTop w:val="0"/>
      <w:marBottom w:val="0"/>
      <w:divBdr>
        <w:top w:val="none" w:sz="0" w:space="0" w:color="auto"/>
        <w:left w:val="none" w:sz="0" w:space="0" w:color="auto"/>
        <w:bottom w:val="none" w:sz="0" w:space="0" w:color="auto"/>
        <w:right w:val="none" w:sz="0" w:space="0" w:color="auto"/>
      </w:divBdr>
    </w:div>
    <w:div w:id="1474638424">
      <w:marLeft w:val="480"/>
      <w:marRight w:val="0"/>
      <w:marTop w:val="0"/>
      <w:marBottom w:val="0"/>
      <w:divBdr>
        <w:top w:val="none" w:sz="0" w:space="0" w:color="auto"/>
        <w:left w:val="none" w:sz="0" w:space="0" w:color="auto"/>
        <w:bottom w:val="none" w:sz="0" w:space="0" w:color="auto"/>
        <w:right w:val="none" w:sz="0" w:space="0" w:color="auto"/>
      </w:divBdr>
    </w:div>
    <w:div w:id="1475559617">
      <w:marLeft w:val="480"/>
      <w:marRight w:val="0"/>
      <w:marTop w:val="0"/>
      <w:marBottom w:val="0"/>
      <w:divBdr>
        <w:top w:val="none" w:sz="0" w:space="0" w:color="auto"/>
        <w:left w:val="none" w:sz="0" w:space="0" w:color="auto"/>
        <w:bottom w:val="none" w:sz="0" w:space="0" w:color="auto"/>
        <w:right w:val="none" w:sz="0" w:space="0" w:color="auto"/>
      </w:divBdr>
    </w:div>
    <w:div w:id="1476676225">
      <w:marLeft w:val="480"/>
      <w:marRight w:val="0"/>
      <w:marTop w:val="0"/>
      <w:marBottom w:val="0"/>
      <w:divBdr>
        <w:top w:val="none" w:sz="0" w:space="0" w:color="auto"/>
        <w:left w:val="none" w:sz="0" w:space="0" w:color="auto"/>
        <w:bottom w:val="none" w:sz="0" w:space="0" w:color="auto"/>
        <w:right w:val="none" w:sz="0" w:space="0" w:color="auto"/>
      </w:divBdr>
    </w:div>
    <w:div w:id="1479686194">
      <w:marLeft w:val="480"/>
      <w:marRight w:val="0"/>
      <w:marTop w:val="0"/>
      <w:marBottom w:val="0"/>
      <w:divBdr>
        <w:top w:val="none" w:sz="0" w:space="0" w:color="auto"/>
        <w:left w:val="none" w:sz="0" w:space="0" w:color="auto"/>
        <w:bottom w:val="none" w:sz="0" w:space="0" w:color="auto"/>
        <w:right w:val="none" w:sz="0" w:space="0" w:color="auto"/>
      </w:divBdr>
    </w:div>
    <w:div w:id="1482768455">
      <w:marLeft w:val="480"/>
      <w:marRight w:val="0"/>
      <w:marTop w:val="0"/>
      <w:marBottom w:val="0"/>
      <w:divBdr>
        <w:top w:val="none" w:sz="0" w:space="0" w:color="auto"/>
        <w:left w:val="none" w:sz="0" w:space="0" w:color="auto"/>
        <w:bottom w:val="none" w:sz="0" w:space="0" w:color="auto"/>
        <w:right w:val="none" w:sz="0" w:space="0" w:color="auto"/>
      </w:divBdr>
    </w:div>
    <w:div w:id="1483503778">
      <w:marLeft w:val="480"/>
      <w:marRight w:val="0"/>
      <w:marTop w:val="0"/>
      <w:marBottom w:val="0"/>
      <w:divBdr>
        <w:top w:val="none" w:sz="0" w:space="0" w:color="auto"/>
        <w:left w:val="none" w:sz="0" w:space="0" w:color="auto"/>
        <w:bottom w:val="none" w:sz="0" w:space="0" w:color="auto"/>
        <w:right w:val="none" w:sz="0" w:space="0" w:color="auto"/>
      </w:divBdr>
    </w:div>
    <w:div w:id="1485127000">
      <w:marLeft w:val="480"/>
      <w:marRight w:val="0"/>
      <w:marTop w:val="0"/>
      <w:marBottom w:val="0"/>
      <w:divBdr>
        <w:top w:val="none" w:sz="0" w:space="0" w:color="auto"/>
        <w:left w:val="none" w:sz="0" w:space="0" w:color="auto"/>
        <w:bottom w:val="none" w:sz="0" w:space="0" w:color="auto"/>
        <w:right w:val="none" w:sz="0" w:space="0" w:color="auto"/>
      </w:divBdr>
    </w:div>
    <w:div w:id="1486898634">
      <w:marLeft w:val="480"/>
      <w:marRight w:val="0"/>
      <w:marTop w:val="0"/>
      <w:marBottom w:val="0"/>
      <w:divBdr>
        <w:top w:val="none" w:sz="0" w:space="0" w:color="auto"/>
        <w:left w:val="none" w:sz="0" w:space="0" w:color="auto"/>
        <w:bottom w:val="none" w:sz="0" w:space="0" w:color="auto"/>
        <w:right w:val="none" w:sz="0" w:space="0" w:color="auto"/>
      </w:divBdr>
    </w:div>
    <w:div w:id="1491677401">
      <w:marLeft w:val="480"/>
      <w:marRight w:val="0"/>
      <w:marTop w:val="0"/>
      <w:marBottom w:val="0"/>
      <w:divBdr>
        <w:top w:val="none" w:sz="0" w:space="0" w:color="auto"/>
        <w:left w:val="none" w:sz="0" w:space="0" w:color="auto"/>
        <w:bottom w:val="none" w:sz="0" w:space="0" w:color="auto"/>
        <w:right w:val="none" w:sz="0" w:space="0" w:color="auto"/>
      </w:divBdr>
    </w:div>
    <w:div w:id="1493791948">
      <w:marLeft w:val="480"/>
      <w:marRight w:val="0"/>
      <w:marTop w:val="0"/>
      <w:marBottom w:val="0"/>
      <w:divBdr>
        <w:top w:val="none" w:sz="0" w:space="0" w:color="auto"/>
        <w:left w:val="none" w:sz="0" w:space="0" w:color="auto"/>
        <w:bottom w:val="none" w:sz="0" w:space="0" w:color="auto"/>
        <w:right w:val="none" w:sz="0" w:space="0" w:color="auto"/>
      </w:divBdr>
    </w:div>
    <w:div w:id="1495297087">
      <w:marLeft w:val="480"/>
      <w:marRight w:val="0"/>
      <w:marTop w:val="0"/>
      <w:marBottom w:val="0"/>
      <w:divBdr>
        <w:top w:val="none" w:sz="0" w:space="0" w:color="auto"/>
        <w:left w:val="none" w:sz="0" w:space="0" w:color="auto"/>
        <w:bottom w:val="none" w:sz="0" w:space="0" w:color="auto"/>
        <w:right w:val="none" w:sz="0" w:space="0" w:color="auto"/>
      </w:divBdr>
    </w:div>
    <w:div w:id="1495605070">
      <w:marLeft w:val="480"/>
      <w:marRight w:val="0"/>
      <w:marTop w:val="0"/>
      <w:marBottom w:val="0"/>
      <w:divBdr>
        <w:top w:val="none" w:sz="0" w:space="0" w:color="auto"/>
        <w:left w:val="none" w:sz="0" w:space="0" w:color="auto"/>
        <w:bottom w:val="none" w:sz="0" w:space="0" w:color="auto"/>
        <w:right w:val="none" w:sz="0" w:space="0" w:color="auto"/>
      </w:divBdr>
    </w:div>
    <w:div w:id="1499032124">
      <w:marLeft w:val="480"/>
      <w:marRight w:val="0"/>
      <w:marTop w:val="0"/>
      <w:marBottom w:val="0"/>
      <w:divBdr>
        <w:top w:val="none" w:sz="0" w:space="0" w:color="auto"/>
        <w:left w:val="none" w:sz="0" w:space="0" w:color="auto"/>
        <w:bottom w:val="none" w:sz="0" w:space="0" w:color="auto"/>
        <w:right w:val="none" w:sz="0" w:space="0" w:color="auto"/>
      </w:divBdr>
    </w:div>
    <w:div w:id="1499419917">
      <w:marLeft w:val="480"/>
      <w:marRight w:val="0"/>
      <w:marTop w:val="0"/>
      <w:marBottom w:val="0"/>
      <w:divBdr>
        <w:top w:val="none" w:sz="0" w:space="0" w:color="auto"/>
        <w:left w:val="none" w:sz="0" w:space="0" w:color="auto"/>
        <w:bottom w:val="none" w:sz="0" w:space="0" w:color="auto"/>
        <w:right w:val="none" w:sz="0" w:space="0" w:color="auto"/>
      </w:divBdr>
    </w:div>
    <w:div w:id="1501507661">
      <w:marLeft w:val="480"/>
      <w:marRight w:val="0"/>
      <w:marTop w:val="0"/>
      <w:marBottom w:val="0"/>
      <w:divBdr>
        <w:top w:val="none" w:sz="0" w:space="0" w:color="auto"/>
        <w:left w:val="none" w:sz="0" w:space="0" w:color="auto"/>
        <w:bottom w:val="none" w:sz="0" w:space="0" w:color="auto"/>
        <w:right w:val="none" w:sz="0" w:space="0" w:color="auto"/>
      </w:divBdr>
    </w:div>
    <w:div w:id="1502698018">
      <w:marLeft w:val="480"/>
      <w:marRight w:val="0"/>
      <w:marTop w:val="0"/>
      <w:marBottom w:val="0"/>
      <w:divBdr>
        <w:top w:val="none" w:sz="0" w:space="0" w:color="auto"/>
        <w:left w:val="none" w:sz="0" w:space="0" w:color="auto"/>
        <w:bottom w:val="none" w:sz="0" w:space="0" w:color="auto"/>
        <w:right w:val="none" w:sz="0" w:space="0" w:color="auto"/>
      </w:divBdr>
    </w:div>
    <w:div w:id="1503428502">
      <w:marLeft w:val="480"/>
      <w:marRight w:val="0"/>
      <w:marTop w:val="0"/>
      <w:marBottom w:val="0"/>
      <w:divBdr>
        <w:top w:val="none" w:sz="0" w:space="0" w:color="auto"/>
        <w:left w:val="none" w:sz="0" w:space="0" w:color="auto"/>
        <w:bottom w:val="none" w:sz="0" w:space="0" w:color="auto"/>
        <w:right w:val="none" w:sz="0" w:space="0" w:color="auto"/>
      </w:divBdr>
    </w:div>
    <w:div w:id="1504320689">
      <w:marLeft w:val="480"/>
      <w:marRight w:val="0"/>
      <w:marTop w:val="0"/>
      <w:marBottom w:val="0"/>
      <w:divBdr>
        <w:top w:val="none" w:sz="0" w:space="0" w:color="auto"/>
        <w:left w:val="none" w:sz="0" w:space="0" w:color="auto"/>
        <w:bottom w:val="none" w:sz="0" w:space="0" w:color="auto"/>
        <w:right w:val="none" w:sz="0" w:space="0" w:color="auto"/>
      </w:divBdr>
    </w:div>
    <w:div w:id="1504930299">
      <w:marLeft w:val="480"/>
      <w:marRight w:val="0"/>
      <w:marTop w:val="0"/>
      <w:marBottom w:val="0"/>
      <w:divBdr>
        <w:top w:val="none" w:sz="0" w:space="0" w:color="auto"/>
        <w:left w:val="none" w:sz="0" w:space="0" w:color="auto"/>
        <w:bottom w:val="none" w:sz="0" w:space="0" w:color="auto"/>
        <w:right w:val="none" w:sz="0" w:space="0" w:color="auto"/>
      </w:divBdr>
    </w:div>
    <w:div w:id="1505851300">
      <w:marLeft w:val="480"/>
      <w:marRight w:val="0"/>
      <w:marTop w:val="0"/>
      <w:marBottom w:val="0"/>
      <w:divBdr>
        <w:top w:val="none" w:sz="0" w:space="0" w:color="auto"/>
        <w:left w:val="none" w:sz="0" w:space="0" w:color="auto"/>
        <w:bottom w:val="none" w:sz="0" w:space="0" w:color="auto"/>
        <w:right w:val="none" w:sz="0" w:space="0" w:color="auto"/>
      </w:divBdr>
    </w:div>
    <w:div w:id="1506624751">
      <w:marLeft w:val="480"/>
      <w:marRight w:val="0"/>
      <w:marTop w:val="0"/>
      <w:marBottom w:val="0"/>
      <w:divBdr>
        <w:top w:val="none" w:sz="0" w:space="0" w:color="auto"/>
        <w:left w:val="none" w:sz="0" w:space="0" w:color="auto"/>
        <w:bottom w:val="none" w:sz="0" w:space="0" w:color="auto"/>
        <w:right w:val="none" w:sz="0" w:space="0" w:color="auto"/>
      </w:divBdr>
    </w:div>
    <w:div w:id="1507741920">
      <w:marLeft w:val="480"/>
      <w:marRight w:val="0"/>
      <w:marTop w:val="0"/>
      <w:marBottom w:val="0"/>
      <w:divBdr>
        <w:top w:val="none" w:sz="0" w:space="0" w:color="auto"/>
        <w:left w:val="none" w:sz="0" w:space="0" w:color="auto"/>
        <w:bottom w:val="none" w:sz="0" w:space="0" w:color="auto"/>
        <w:right w:val="none" w:sz="0" w:space="0" w:color="auto"/>
      </w:divBdr>
    </w:div>
    <w:div w:id="1509561328">
      <w:marLeft w:val="480"/>
      <w:marRight w:val="0"/>
      <w:marTop w:val="0"/>
      <w:marBottom w:val="0"/>
      <w:divBdr>
        <w:top w:val="none" w:sz="0" w:space="0" w:color="auto"/>
        <w:left w:val="none" w:sz="0" w:space="0" w:color="auto"/>
        <w:bottom w:val="none" w:sz="0" w:space="0" w:color="auto"/>
        <w:right w:val="none" w:sz="0" w:space="0" w:color="auto"/>
      </w:divBdr>
    </w:div>
    <w:div w:id="1513034137">
      <w:marLeft w:val="480"/>
      <w:marRight w:val="0"/>
      <w:marTop w:val="0"/>
      <w:marBottom w:val="0"/>
      <w:divBdr>
        <w:top w:val="none" w:sz="0" w:space="0" w:color="auto"/>
        <w:left w:val="none" w:sz="0" w:space="0" w:color="auto"/>
        <w:bottom w:val="none" w:sz="0" w:space="0" w:color="auto"/>
        <w:right w:val="none" w:sz="0" w:space="0" w:color="auto"/>
      </w:divBdr>
    </w:div>
    <w:div w:id="1514610351">
      <w:marLeft w:val="480"/>
      <w:marRight w:val="0"/>
      <w:marTop w:val="0"/>
      <w:marBottom w:val="0"/>
      <w:divBdr>
        <w:top w:val="none" w:sz="0" w:space="0" w:color="auto"/>
        <w:left w:val="none" w:sz="0" w:space="0" w:color="auto"/>
        <w:bottom w:val="none" w:sz="0" w:space="0" w:color="auto"/>
        <w:right w:val="none" w:sz="0" w:space="0" w:color="auto"/>
      </w:divBdr>
    </w:div>
    <w:div w:id="1517109422">
      <w:marLeft w:val="480"/>
      <w:marRight w:val="0"/>
      <w:marTop w:val="0"/>
      <w:marBottom w:val="0"/>
      <w:divBdr>
        <w:top w:val="none" w:sz="0" w:space="0" w:color="auto"/>
        <w:left w:val="none" w:sz="0" w:space="0" w:color="auto"/>
        <w:bottom w:val="none" w:sz="0" w:space="0" w:color="auto"/>
        <w:right w:val="none" w:sz="0" w:space="0" w:color="auto"/>
      </w:divBdr>
    </w:div>
    <w:div w:id="1519006850">
      <w:marLeft w:val="480"/>
      <w:marRight w:val="0"/>
      <w:marTop w:val="0"/>
      <w:marBottom w:val="0"/>
      <w:divBdr>
        <w:top w:val="none" w:sz="0" w:space="0" w:color="auto"/>
        <w:left w:val="none" w:sz="0" w:space="0" w:color="auto"/>
        <w:bottom w:val="none" w:sz="0" w:space="0" w:color="auto"/>
        <w:right w:val="none" w:sz="0" w:space="0" w:color="auto"/>
      </w:divBdr>
    </w:div>
    <w:div w:id="1519808761">
      <w:marLeft w:val="480"/>
      <w:marRight w:val="0"/>
      <w:marTop w:val="0"/>
      <w:marBottom w:val="0"/>
      <w:divBdr>
        <w:top w:val="none" w:sz="0" w:space="0" w:color="auto"/>
        <w:left w:val="none" w:sz="0" w:space="0" w:color="auto"/>
        <w:bottom w:val="none" w:sz="0" w:space="0" w:color="auto"/>
        <w:right w:val="none" w:sz="0" w:space="0" w:color="auto"/>
      </w:divBdr>
    </w:div>
    <w:div w:id="1520662204">
      <w:marLeft w:val="480"/>
      <w:marRight w:val="0"/>
      <w:marTop w:val="0"/>
      <w:marBottom w:val="0"/>
      <w:divBdr>
        <w:top w:val="none" w:sz="0" w:space="0" w:color="auto"/>
        <w:left w:val="none" w:sz="0" w:space="0" w:color="auto"/>
        <w:bottom w:val="none" w:sz="0" w:space="0" w:color="auto"/>
        <w:right w:val="none" w:sz="0" w:space="0" w:color="auto"/>
      </w:divBdr>
    </w:div>
    <w:div w:id="1525747887">
      <w:marLeft w:val="480"/>
      <w:marRight w:val="0"/>
      <w:marTop w:val="0"/>
      <w:marBottom w:val="0"/>
      <w:divBdr>
        <w:top w:val="none" w:sz="0" w:space="0" w:color="auto"/>
        <w:left w:val="none" w:sz="0" w:space="0" w:color="auto"/>
        <w:bottom w:val="none" w:sz="0" w:space="0" w:color="auto"/>
        <w:right w:val="none" w:sz="0" w:space="0" w:color="auto"/>
      </w:divBdr>
    </w:div>
    <w:div w:id="1526483429">
      <w:marLeft w:val="480"/>
      <w:marRight w:val="0"/>
      <w:marTop w:val="0"/>
      <w:marBottom w:val="0"/>
      <w:divBdr>
        <w:top w:val="none" w:sz="0" w:space="0" w:color="auto"/>
        <w:left w:val="none" w:sz="0" w:space="0" w:color="auto"/>
        <w:bottom w:val="none" w:sz="0" w:space="0" w:color="auto"/>
        <w:right w:val="none" w:sz="0" w:space="0" w:color="auto"/>
      </w:divBdr>
    </w:div>
    <w:div w:id="1526551518">
      <w:marLeft w:val="480"/>
      <w:marRight w:val="0"/>
      <w:marTop w:val="0"/>
      <w:marBottom w:val="0"/>
      <w:divBdr>
        <w:top w:val="none" w:sz="0" w:space="0" w:color="auto"/>
        <w:left w:val="none" w:sz="0" w:space="0" w:color="auto"/>
        <w:bottom w:val="none" w:sz="0" w:space="0" w:color="auto"/>
        <w:right w:val="none" w:sz="0" w:space="0" w:color="auto"/>
      </w:divBdr>
    </w:div>
    <w:div w:id="1526941757">
      <w:marLeft w:val="480"/>
      <w:marRight w:val="0"/>
      <w:marTop w:val="0"/>
      <w:marBottom w:val="0"/>
      <w:divBdr>
        <w:top w:val="none" w:sz="0" w:space="0" w:color="auto"/>
        <w:left w:val="none" w:sz="0" w:space="0" w:color="auto"/>
        <w:bottom w:val="none" w:sz="0" w:space="0" w:color="auto"/>
        <w:right w:val="none" w:sz="0" w:space="0" w:color="auto"/>
      </w:divBdr>
    </w:div>
    <w:div w:id="1529290667">
      <w:marLeft w:val="480"/>
      <w:marRight w:val="0"/>
      <w:marTop w:val="0"/>
      <w:marBottom w:val="0"/>
      <w:divBdr>
        <w:top w:val="none" w:sz="0" w:space="0" w:color="auto"/>
        <w:left w:val="none" w:sz="0" w:space="0" w:color="auto"/>
        <w:bottom w:val="none" w:sz="0" w:space="0" w:color="auto"/>
        <w:right w:val="none" w:sz="0" w:space="0" w:color="auto"/>
      </w:divBdr>
    </w:div>
    <w:div w:id="1530145423">
      <w:marLeft w:val="480"/>
      <w:marRight w:val="0"/>
      <w:marTop w:val="0"/>
      <w:marBottom w:val="0"/>
      <w:divBdr>
        <w:top w:val="none" w:sz="0" w:space="0" w:color="auto"/>
        <w:left w:val="none" w:sz="0" w:space="0" w:color="auto"/>
        <w:bottom w:val="none" w:sz="0" w:space="0" w:color="auto"/>
        <w:right w:val="none" w:sz="0" w:space="0" w:color="auto"/>
      </w:divBdr>
    </w:div>
    <w:div w:id="1530684779">
      <w:marLeft w:val="480"/>
      <w:marRight w:val="0"/>
      <w:marTop w:val="0"/>
      <w:marBottom w:val="0"/>
      <w:divBdr>
        <w:top w:val="none" w:sz="0" w:space="0" w:color="auto"/>
        <w:left w:val="none" w:sz="0" w:space="0" w:color="auto"/>
        <w:bottom w:val="none" w:sz="0" w:space="0" w:color="auto"/>
        <w:right w:val="none" w:sz="0" w:space="0" w:color="auto"/>
      </w:divBdr>
    </w:div>
    <w:div w:id="1532526550">
      <w:marLeft w:val="480"/>
      <w:marRight w:val="0"/>
      <w:marTop w:val="0"/>
      <w:marBottom w:val="0"/>
      <w:divBdr>
        <w:top w:val="none" w:sz="0" w:space="0" w:color="auto"/>
        <w:left w:val="none" w:sz="0" w:space="0" w:color="auto"/>
        <w:bottom w:val="none" w:sz="0" w:space="0" w:color="auto"/>
        <w:right w:val="none" w:sz="0" w:space="0" w:color="auto"/>
      </w:divBdr>
    </w:div>
    <w:div w:id="1532649735">
      <w:marLeft w:val="480"/>
      <w:marRight w:val="0"/>
      <w:marTop w:val="0"/>
      <w:marBottom w:val="0"/>
      <w:divBdr>
        <w:top w:val="none" w:sz="0" w:space="0" w:color="auto"/>
        <w:left w:val="none" w:sz="0" w:space="0" w:color="auto"/>
        <w:bottom w:val="none" w:sz="0" w:space="0" w:color="auto"/>
        <w:right w:val="none" w:sz="0" w:space="0" w:color="auto"/>
      </w:divBdr>
    </w:div>
    <w:div w:id="1535773059">
      <w:marLeft w:val="480"/>
      <w:marRight w:val="0"/>
      <w:marTop w:val="0"/>
      <w:marBottom w:val="0"/>
      <w:divBdr>
        <w:top w:val="none" w:sz="0" w:space="0" w:color="auto"/>
        <w:left w:val="none" w:sz="0" w:space="0" w:color="auto"/>
        <w:bottom w:val="none" w:sz="0" w:space="0" w:color="auto"/>
        <w:right w:val="none" w:sz="0" w:space="0" w:color="auto"/>
      </w:divBdr>
    </w:div>
    <w:div w:id="1537616023">
      <w:marLeft w:val="480"/>
      <w:marRight w:val="0"/>
      <w:marTop w:val="0"/>
      <w:marBottom w:val="0"/>
      <w:divBdr>
        <w:top w:val="none" w:sz="0" w:space="0" w:color="auto"/>
        <w:left w:val="none" w:sz="0" w:space="0" w:color="auto"/>
        <w:bottom w:val="none" w:sz="0" w:space="0" w:color="auto"/>
        <w:right w:val="none" w:sz="0" w:space="0" w:color="auto"/>
      </w:divBdr>
    </w:div>
    <w:div w:id="1538346536">
      <w:marLeft w:val="480"/>
      <w:marRight w:val="0"/>
      <w:marTop w:val="0"/>
      <w:marBottom w:val="0"/>
      <w:divBdr>
        <w:top w:val="none" w:sz="0" w:space="0" w:color="auto"/>
        <w:left w:val="none" w:sz="0" w:space="0" w:color="auto"/>
        <w:bottom w:val="none" w:sz="0" w:space="0" w:color="auto"/>
        <w:right w:val="none" w:sz="0" w:space="0" w:color="auto"/>
      </w:divBdr>
    </w:div>
    <w:div w:id="1541287920">
      <w:marLeft w:val="480"/>
      <w:marRight w:val="0"/>
      <w:marTop w:val="0"/>
      <w:marBottom w:val="0"/>
      <w:divBdr>
        <w:top w:val="none" w:sz="0" w:space="0" w:color="auto"/>
        <w:left w:val="none" w:sz="0" w:space="0" w:color="auto"/>
        <w:bottom w:val="none" w:sz="0" w:space="0" w:color="auto"/>
        <w:right w:val="none" w:sz="0" w:space="0" w:color="auto"/>
      </w:divBdr>
    </w:div>
    <w:div w:id="1541824610">
      <w:marLeft w:val="480"/>
      <w:marRight w:val="0"/>
      <w:marTop w:val="0"/>
      <w:marBottom w:val="0"/>
      <w:divBdr>
        <w:top w:val="none" w:sz="0" w:space="0" w:color="auto"/>
        <w:left w:val="none" w:sz="0" w:space="0" w:color="auto"/>
        <w:bottom w:val="none" w:sz="0" w:space="0" w:color="auto"/>
        <w:right w:val="none" w:sz="0" w:space="0" w:color="auto"/>
      </w:divBdr>
    </w:div>
    <w:div w:id="1543328563">
      <w:marLeft w:val="480"/>
      <w:marRight w:val="0"/>
      <w:marTop w:val="0"/>
      <w:marBottom w:val="0"/>
      <w:divBdr>
        <w:top w:val="none" w:sz="0" w:space="0" w:color="auto"/>
        <w:left w:val="none" w:sz="0" w:space="0" w:color="auto"/>
        <w:bottom w:val="none" w:sz="0" w:space="0" w:color="auto"/>
        <w:right w:val="none" w:sz="0" w:space="0" w:color="auto"/>
      </w:divBdr>
    </w:div>
    <w:div w:id="1546218948">
      <w:marLeft w:val="480"/>
      <w:marRight w:val="0"/>
      <w:marTop w:val="0"/>
      <w:marBottom w:val="0"/>
      <w:divBdr>
        <w:top w:val="none" w:sz="0" w:space="0" w:color="auto"/>
        <w:left w:val="none" w:sz="0" w:space="0" w:color="auto"/>
        <w:bottom w:val="none" w:sz="0" w:space="0" w:color="auto"/>
        <w:right w:val="none" w:sz="0" w:space="0" w:color="auto"/>
      </w:divBdr>
    </w:div>
    <w:div w:id="1547719866">
      <w:marLeft w:val="480"/>
      <w:marRight w:val="0"/>
      <w:marTop w:val="0"/>
      <w:marBottom w:val="0"/>
      <w:divBdr>
        <w:top w:val="none" w:sz="0" w:space="0" w:color="auto"/>
        <w:left w:val="none" w:sz="0" w:space="0" w:color="auto"/>
        <w:bottom w:val="none" w:sz="0" w:space="0" w:color="auto"/>
        <w:right w:val="none" w:sz="0" w:space="0" w:color="auto"/>
      </w:divBdr>
    </w:div>
    <w:div w:id="1551185632">
      <w:marLeft w:val="480"/>
      <w:marRight w:val="0"/>
      <w:marTop w:val="0"/>
      <w:marBottom w:val="0"/>
      <w:divBdr>
        <w:top w:val="none" w:sz="0" w:space="0" w:color="auto"/>
        <w:left w:val="none" w:sz="0" w:space="0" w:color="auto"/>
        <w:bottom w:val="none" w:sz="0" w:space="0" w:color="auto"/>
        <w:right w:val="none" w:sz="0" w:space="0" w:color="auto"/>
      </w:divBdr>
    </w:div>
    <w:div w:id="1552376641">
      <w:marLeft w:val="480"/>
      <w:marRight w:val="0"/>
      <w:marTop w:val="0"/>
      <w:marBottom w:val="0"/>
      <w:divBdr>
        <w:top w:val="none" w:sz="0" w:space="0" w:color="auto"/>
        <w:left w:val="none" w:sz="0" w:space="0" w:color="auto"/>
        <w:bottom w:val="none" w:sz="0" w:space="0" w:color="auto"/>
        <w:right w:val="none" w:sz="0" w:space="0" w:color="auto"/>
      </w:divBdr>
    </w:div>
    <w:div w:id="1552419776">
      <w:marLeft w:val="480"/>
      <w:marRight w:val="0"/>
      <w:marTop w:val="0"/>
      <w:marBottom w:val="0"/>
      <w:divBdr>
        <w:top w:val="none" w:sz="0" w:space="0" w:color="auto"/>
        <w:left w:val="none" w:sz="0" w:space="0" w:color="auto"/>
        <w:bottom w:val="none" w:sz="0" w:space="0" w:color="auto"/>
        <w:right w:val="none" w:sz="0" w:space="0" w:color="auto"/>
      </w:divBdr>
    </w:div>
    <w:div w:id="1554776410">
      <w:marLeft w:val="480"/>
      <w:marRight w:val="0"/>
      <w:marTop w:val="0"/>
      <w:marBottom w:val="0"/>
      <w:divBdr>
        <w:top w:val="none" w:sz="0" w:space="0" w:color="auto"/>
        <w:left w:val="none" w:sz="0" w:space="0" w:color="auto"/>
        <w:bottom w:val="none" w:sz="0" w:space="0" w:color="auto"/>
        <w:right w:val="none" w:sz="0" w:space="0" w:color="auto"/>
      </w:divBdr>
    </w:div>
    <w:div w:id="1555314137">
      <w:marLeft w:val="480"/>
      <w:marRight w:val="0"/>
      <w:marTop w:val="0"/>
      <w:marBottom w:val="0"/>
      <w:divBdr>
        <w:top w:val="none" w:sz="0" w:space="0" w:color="auto"/>
        <w:left w:val="none" w:sz="0" w:space="0" w:color="auto"/>
        <w:bottom w:val="none" w:sz="0" w:space="0" w:color="auto"/>
        <w:right w:val="none" w:sz="0" w:space="0" w:color="auto"/>
      </w:divBdr>
    </w:div>
    <w:div w:id="1556356959">
      <w:marLeft w:val="480"/>
      <w:marRight w:val="0"/>
      <w:marTop w:val="0"/>
      <w:marBottom w:val="0"/>
      <w:divBdr>
        <w:top w:val="none" w:sz="0" w:space="0" w:color="auto"/>
        <w:left w:val="none" w:sz="0" w:space="0" w:color="auto"/>
        <w:bottom w:val="none" w:sz="0" w:space="0" w:color="auto"/>
        <w:right w:val="none" w:sz="0" w:space="0" w:color="auto"/>
      </w:divBdr>
    </w:div>
    <w:div w:id="1557206844">
      <w:marLeft w:val="480"/>
      <w:marRight w:val="0"/>
      <w:marTop w:val="0"/>
      <w:marBottom w:val="0"/>
      <w:divBdr>
        <w:top w:val="none" w:sz="0" w:space="0" w:color="auto"/>
        <w:left w:val="none" w:sz="0" w:space="0" w:color="auto"/>
        <w:bottom w:val="none" w:sz="0" w:space="0" w:color="auto"/>
        <w:right w:val="none" w:sz="0" w:space="0" w:color="auto"/>
      </w:divBdr>
    </w:div>
    <w:div w:id="1559168502">
      <w:marLeft w:val="480"/>
      <w:marRight w:val="0"/>
      <w:marTop w:val="0"/>
      <w:marBottom w:val="0"/>
      <w:divBdr>
        <w:top w:val="none" w:sz="0" w:space="0" w:color="auto"/>
        <w:left w:val="none" w:sz="0" w:space="0" w:color="auto"/>
        <w:bottom w:val="none" w:sz="0" w:space="0" w:color="auto"/>
        <w:right w:val="none" w:sz="0" w:space="0" w:color="auto"/>
      </w:divBdr>
    </w:div>
    <w:div w:id="1559169042">
      <w:marLeft w:val="480"/>
      <w:marRight w:val="0"/>
      <w:marTop w:val="0"/>
      <w:marBottom w:val="0"/>
      <w:divBdr>
        <w:top w:val="none" w:sz="0" w:space="0" w:color="auto"/>
        <w:left w:val="none" w:sz="0" w:space="0" w:color="auto"/>
        <w:bottom w:val="none" w:sz="0" w:space="0" w:color="auto"/>
        <w:right w:val="none" w:sz="0" w:space="0" w:color="auto"/>
      </w:divBdr>
    </w:div>
    <w:div w:id="1560899936">
      <w:marLeft w:val="480"/>
      <w:marRight w:val="0"/>
      <w:marTop w:val="0"/>
      <w:marBottom w:val="0"/>
      <w:divBdr>
        <w:top w:val="none" w:sz="0" w:space="0" w:color="auto"/>
        <w:left w:val="none" w:sz="0" w:space="0" w:color="auto"/>
        <w:bottom w:val="none" w:sz="0" w:space="0" w:color="auto"/>
        <w:right w:val="none" w:sz="0" w:space="0" w:color="auto"/>
      </w:divBdr>
    </w:div>
    <w:div w:id="1562397853">
      <w:marLeft w:val="480"/>
      <w:marRight w:val="0"/>
      <w:marTop w:val="0"/>
      <w:marBottom w:val="0"/>
      <w:divBdr>
        <w:top w:val="none" w:sz="0" w:space="0" w:color="auto"/>
        <w:left w:val="none" w:sz="0" w:space="0" w:color="auto"/>
        <w:bottom w:val="none" w:sz="0" w:space="0" w:color="auto"/>
        <w:right w:val="none" w:sz="0" w:space="0" w:color="auto"/>
      </w:divBdr>
    </w:div>
    <w:div w:id="1562593130">
      <w:marLeft w:val="480"/>
      <w:marRight w:val="0"/>
      <w:marTop w:val="0"/>
      <w:marBottom w:val="0"/>
      <w:divBdr>
        <w:top w:val="none" w:sz="0" w:space="0" w:color="auto"/>
        <w:left w:val="none" w:sz="0" w:space="0" w:color="auto"/>
        <w:bottom w:val="none" w:sz="0" w:space="0" w:color="auto"/>
        <w:right w:val="none" w:sz="0" w:space="0" w:color="auto"/>
      </w:divBdr>
    </w:div>
    <w:div w:id="1563832142">
      <w:marLeft w:val="480"/>
      <w:marRight w:val="0"/>
      <w:marTop w:val="0"/>
      <w:marBottom w:val="0"/>
      <w:divBdr>
        <w:top w:val="none" w:sz="0" w:space="0" w:color="auto"/>
        <w:left w:val="none" w:sz="0" w:space="0" w:color="auto"/>
        <w:bottom w:val="none" w:sz="0" w:space="0" w:color="auto"/>
        <w:right w:val="none" w:sz="0" w:space="0" w:color="auto"/>
      </w:divBdr>
    </w:div>
    <w:div w:id="1567452271">
      <w:marLeft w:val="480"/>
      <w:marRight w:val="0"/>
      <w:marTop w:val="0"/>
      <w:marBottom w:val="0"/>
      <w:divBdr>
        <w:top w:val="none" w:sz="0" w:space="0" w:color="auto"/>
        <w:left w:val="none" w:sz="0" w:space="0" w:color="auto"/>
        <w:bottom w:val="none" w:sz="0" w:space="0" w:color="auto"/>
        <w:right w:val="none" w:sz="0" w:space="0" w:color="auto"/>
      </w:divBdr>
    </w:div>
    <w:div w:id="1568540300">
      <w:marLeft w:val="480"/>
      <w:marRight w:val="0"/>
      <w:marTop w:val="0"/>
      <w:marBottom w:val="0"/>
      <w:divBdr>
        <w:top w:val="none" w:sz="0" w:space="0" w:color="auto"/>
        <w:left w:val="none" w:sz="0" w:space="0" w:color="auto"/>
        <w:bottom w:val="none" w:sz="0" w:space="0" w:color="auto"/>
        <w:right w:val="none" w:sz="0" w:space="0" w:color="auto"/>
      </w:divBdr>
    </w:div>
    <w:div w:id="1570843372">
      <w:marLeft w:val="480"/>
      <w:marRight w:val="0"/>
      <w:marTop w:val="0"/>
      <w:marBottom w:val="0"/>
      <w:divBdr>
        <w:top w:val="none" w:sz="0" w:space="0" w:color="auto"/>
        <w:left w:val="none" w:sz="0" w:space="0" w:color="auto"/>
        <w:bottom w:val="none" w:sz="0" w:space="0" w:color="auto"/>
        <w:right w:val="none" w:sz="0" w:space="0" w:color="auto"/>
      </w:divBdr>
    </w:div>
    <w:div w:id="1572733906">
      <w:marLeft w:val="480"/>
      <w:marRight w:val="0"/>
      <w:marTop w:val="0"/>
      <w:marBottom w:val="0"/>
      <w:divBdr>
        <w:top w:val="none" w:sz="0" w:space="0" w:color="auto"/>
        <w:left w:val="none" w:sz="0" w:space="0" w:color="auto"/>
        <w:bottom w:val="none" w:sz="0" w:space="0" w:color="auto"/>
        <w:right w:val="none" w:sz="0" w:space="0" w:color="auto"/>
      </w:divBdr>
    </w:div>
    <w:div w:id="1574896133">
      <w:marLeft w:val="480"/>
      <w:marRight w:val="0"/>
      <w:marTop w:val="0"/>
      <w:marBottom w:val="0"/>
      <w:divBdr>
        <w:top w:val="none" w:sz="0" w:space="0" w:color="auto"/>
        <w:left w:val="none" w:sz="0" w:space="0" w:color="auto"/>
        <w:bottom w:val="none" w:sz="0" w:space="0" w:color="auto"/>
        <w:right w:val="none" w:sz="0" w:space="0" w:color="auto"/>
      </w:divBdr>
    </w:div>
    <w:div w:id="1575821615">
      <w:marLeft w:val="480"/>
      <w:marRight w:val="0"/>
      <w:marTop w:val="0"/>
      <w:marBottom w:val="0"/>
      <w:divBdr>
        <w:top w:val="none" w:sz="0" w:space="0" w:color="auto"/>
        <w:left w:val="none" w:sz="0" w:space="0" w:color="auto"/>
        <w:bottom w:val="none" w:sz="0" w:space="0" w:color="auto"/>
        <w:right w:val="none" w:sz="0" w:space="0" w:color="auto"/>
      </w:divBdr>
    </w:div>
    <w:div w:id="1576746619">
      <w:marLeft w:val="480"/>
      <w:marRight w:val="0"/>
      <w:marTop w:val="0"/>
      <w:marBottom w:val="0"/>
      <w:divBdr>
        <w:top w:val="none" w:sz="0" w:space="0" w:color="auto"/>
        <w:left w:val="none" w:sz="0" w:space="0" w:color="auto"/>
        <w:bottom w:val="none" w:sz="0" w:space="0" w:color="auto"/>
        <w:right w:val="none" w:sz="0" w:space="0" w:color="auto"/>
      </w:divBdr>
    </w:div>
    <w:div w:id="1581676416">
      <w:marLeft w:val="480"/>
      <w:marRight w:val="0"/>
      <w:marTop w:val="0"/>
      <w:marBottom w:val="0"/>
      <w:divBdr>
        <w:top w:val="none" w:sz="0" w:space="0" w:color="auto"/>
        <w:left w:val="none" w:sz="0" w:space="0" w:color="auto"/>
        <w:bottom w:val="none" w:sz="0" w:space="0" w:color="auto"/>
        <w:right w:val="none" w:sz="0" w:space="0" w:color="auto"/>
      </w:divBdr>
    </w:div>
    <w:div w:id="1583178756">
      <w:marLeft w:val="480"/>
      <w:marRight w:val="0"/>
      <w:marTop w:val="0"/>
      <w:marBottom w:val="0"/>
      <w:divBdr>
        <w:top w:val="none" w:sz="0" w:space="0" w:color="auto"/>
        <w:left w:val="none" w:sz="0" w:space="0" w:color="auto"/>
        <w:bottom w:val="none" w:sz="0" w:space="0" w:color="auto"/>
        <w:right w:val="none" w:sz="0" w:space="0" w:color="auto"/>
      </w:divBdr>
    </w:div>
    <w:div w:id="1583642249">
      <w:marLeft w:val="480"/>
      <w:marRight w:val="0"/>
      <w:marTop w:val="0"/>
      <w:marBottom w:val="0"/>
      <w:divBdr>
        <w:top w:val="none" w:sz="0" w:space="0" w:color="auto"/>
        <w:left w:val="none" w:sz="0" w:space="0" w:color="auto"/>
        <w:bottom w:val="none" w:sz="0" w:space="0" w:color="auto"/>
        <w:right w:val="none" w:sz="0" w:space="0" w:color="auto"/>
      </w:divBdr>
    </w:div>
    <w:div w:id="1586956379">
      <w:marLeft w:val="480"/>
      <w:marRight w:val="0"/>
      <w:marTop w:val="0"/>
      <w:marBottom w:val="0"/>
      <w:divBdr>
        <w:top w:val="none" w:sz="0" w:space="0" w:color="auto"/>
        <w:left w:val="none" w:sz="0" w:space="0" w:color="auto"/>
        <w:bottom w:val="none" w:sz="0" w:space="0" w:color="auto"/>
        <w:right w:val="none" w:sz="0" w:space="0" w:color="auto"/>
      </w:divBdr>
    </w:div>
    <w:div w:id="1587305253">
      <w:marLeft w:val="480"/>
      <w:marRight w:val="0"/>
      <w:marTop w:val="0"/>
      <w:marBottom w:val="0"/>
      <w:divBdr>
        <w:top w:val="none" w:sz="0" w:space="0" w:color="auto"/>
        <w:left w:val="none" w:sz="0" w:space="0" w:color="auto"/>
        <w:bottom w:val="none" w:sz="0" w:space="0" w:color="auto"/>
        <w:right w:val="none" w:sz="0" w:space="0" w:color="auto"/>
      </w:divBdr>
    </w:div>
    <w:div w:id="1587762022">
      <w:marLeft w:val="480"/>
      <w:marRight w:val="0"/>
      <w:marTop w:val="0"/>
      <w:marBottom w:val="0"/>
      <w:divBdr>
        <w:top w:val="none" w:sz="0" w:space="0" w:color="auto"/>
        <w:left w:val="none" w:sz="0" w:space="0" w:color="auto"/>
        <w:bottom w:val="none" w:sz="0" w:space="0" w:color="auto"/>
        <w:right w:val="none" w:sz="0" w:space="0" w:color="auto"/>
      </w:divBdr>
    </w:div>
    <w:div w:id="1590456615">
      <w:marLeft w:val="480"/>
      <w:marRight w:val="0"/>
      <w:marTop w:val="0"/>
      <w:marBottom w:val="0"/>
      <w:divBdr>
        <w:top w:val="none" w:sz="0" w:space="0" w:color="auto"/>
        <w:left w:val="none" w:sz="0" w:space="0" w:color="auto"/>
        <w:bottom w:val="none" w:sz="0" w:space="0" w:color="auto"/>
        <w:right w:val="none" w:sz="0" w:space="0" w:color="auto"/>
      </w:divBdr>
    </w:div>
    <w:div w:id="1590574584">
      <w:marLeft w:val="480"/>
      <w:marRight w:val="0"/>
      <w:marTop w:val="0"/>
      <w:marBottom w:val="0"/>
      <w:divBdr>
        <w:top w:val="none" w:sz="0" w:space="0" w:color="auto"/>
        <w:left w:val="none" w:sz="0" w:space="0" w:color="auto"/>
        <w:bottom w:val="none" w:sz="0" w:space="0" w:color="auto"/>
        <w:right w:val="none" w:sz="0" w:space="0" w:color="auto"/>
      </w:divBdr>
    </w:div>
    <w:div w:id="1591347612">
      <w:marLeft w:val="480"/>
      <w:marRight w:val="0"/>
      <w:marTop w:val="0"/>
      <w:marBottom w:val="0"/>
      <w:divBdr>
        <w:top w:val="none" w:sz="0" w:space="0" w:color="auto"/>
        <w:left w:val="none" w:sz="0" w:space="0" w:color="auto"/>
        <w:bottom w:val="none" w:sz="0" w:space="0" w:color="auto"/>
        <w:right w:val="none" w:sz="0" w:space="0" w:color="auto"/>
      </w:divBdr>
    </w:div>
    <w:div w:id="1593278280">
      <w:marLeft w:val="480"/>
      <w:marRight w:val="0"/>
      <w:marTop w:val="0"/>
      <w:marBottom w:val="0"/>
      <w:divBdr>
        <w:top w:val="none" w:sz="0" w:space="0" w:color="auto"/>
        <w:left w:val="none" w:sz="0" w:space="0" w:color="auto"/>
        <w:bottom w:val="none" w:sz="0" w:space="0" w:color="auto"/>
        <w:right w:val="none" w:sz="0" w:space="0" w:color="auto"/>
      </w:divBdr>
    </w:div>
    <w:div w:id="1594120467">
      <w:marLeft w:val="480"/>
      <w:marRight w:val="0"/>
      <w:marTop w:val="0"/>
      <w:marBottom w:val="0"/>
      <w:divBdr>
        <w:top w:val="none" w:sz="0" w:space="0" w:color="auto"/>
        <w:left w:val="none" w:sz="0" w:space="0" w:color="auto"/>
        <w:bottom w:val="none" w:sz="0" w:space="0" w:color="auto"/>
        <w:right w:val="none" w:sz="0" w:space="0" w:color="auto"/>
      </w:divBdr>
    </w:div>
    <w:div w:id="1598176439">
      <w:marLeft w:val="480"/>
      <w:marRight w:val="0"/>
      <w:marTop w:val="0"/>
      <w:marBottom w:val="0"/>
      <w:divBdr>
        <w:top w:val="none" w:sz="0" w:space="0" w:color="auto"/>
        <w:left w:val="none" w:sz="0" w:space="0" w:color="auto"/>
        <w:bottom w:val="none" w:sz="0" w:space="0" w:color="auto"/>
        <w:right w:val="none" w:sz="0" w:space="0" w:color="auto"/>
      </w:divBdr>
    </w:div>
    <w:div w:id="1599870319">
      <w:marLeft w:val="480"/>
      <w:marRight w:val="0"/>
      <w:marTop w:val="0"/>
      <w:marBottom w:val="0"/>
      <w:divBdr>
        <w:top w:val="none" w:sz="0" w:space="0" w:color="auto"/>
        <w:left w:val="none" w:sz="0" w:space="0" w:color="auto"/>
        <w:bottom w:val="none" w:sz="0" w:space="0" w:color="auto"/>
        <w:right w:val="none" w:sz="0" w:space="0" w:color="auto"/>
      </w:divBdr>
    </w:div>
    <w:div w:id="1600405081">
      <w:marLeft w:val="480"/>
      <w:marRight w:val="0"/>
      <w:marTop w:val="0"/>
      <w:marBottom w:val="0"/>
      <w:divBdr>
        <w:top w:val="none" w:sz="0" w:space="0" w:color="auto"/>
        <w:left w:val="none" w:sz="0" w:space="0" w:color="auto"/>
        <w:bottom w:val="none" w:sz="0" w:space="0" w:color="auto"/>
        <w:right w:val="none" w:sz="0" w:space="0" w:color="auto"/>
      </w:divBdr>
    </w:div>
    <w:div w:id="1601448346">
      <w:marLeft w:val="480"/>
      <w:marRight w:val="0"/>
      <w:marTop w:val="0"/>
      <w:marBottom w:val="0"/>
      <w:divBdr>
        <w:top w:val="none" w:sz="0" w:space="0" w:color="auto"/>
        <w:left w:val="none" w:sz="0" w:space="0" w:color="auto"/>
        <w:bottom w:val="none" w:sz="0" w:space="0" w:color="auto"/>
        <w:right w:val="none" w:sz="0" w:space="0" w:color="auto"/>
      </w:divBdr>
    </w:div>
    <w:div w:id="1602761368">
      <w:marLeft w:val="480"/>
      <w:marRight w:val="0"/>
      <w:marTop w:val="0"/>
      <w:marBottom w:val="0"/>
      <w:divBdr>
        <w:top w:val="none" w:sz="0" w:space="0" w:color="auto"/>
        <w:left w:val="none" w:sz="0" w:space="0" w:color="auto"/>
        <w:bottom w:val="none" w:sz="0" w:space="0" w:color="auto"/>
        <w:right w:val="none" w:sz="0" w:space="0" w:color="auto"/>
      </w:divBdr>
    </w:div>
    <w:div w:id="1606689471">
      <w:marLeft w:val="480"/>
      <w:marRight w:val="0"/>
      <w:marTop w:val="0"/>
      <w:marBottom w:val="0"/>
      <w:divBdr>
        <w:top w:val="none" w:sz="0" w:space="0" w:color="auto"/>
        <w:left w:val="none" w:sz="0" w:space="0" w:color="auto"/>
        <w:bottom w:val="none" w:sz="0" w:space="0" w:color="auto"/>
        <w:right w:val="none" w:sz="0" w:space="0" w:color="auto"/>
      </w:divBdr>
    </w:div>
    <w:div w:id="1607737310">
      <w:marLeft w:val="480"/>
      <w:marRight w:val="0"/>
      <w:marTop w:val="0"/>
      <w:marBottom w:val="0"/>
      <w:divBdr>
        <w:top w:val="none" w:sz="0" w:space="0" w:color="auto"/>
        <w:left w:val="none" w:sz="0" w:space="0" w:color="auto"/>
        <w:bottom w:val="none" w:sz="0" w:space="0" w:color="auto"/>
        <w:right w:val="none" w:sz="0" w:space="0" w:color="auto"/>
      </w:divBdr>
    </w:div>
    <w:div w:id="1608394029">
      <w:marLeft w:val="480"/>
      <w:marRight w:val="0"/>
      <w:marTop w:val="0"/>
      <w:marBottom w:val="0"/>
      <w:divBdr>
        <w:top w:val="none" w:sz="0" w:space="0" w:color="auto"/>
        <w:left w:val="none" w:sz="0" w:space="0" w:color="auto"/>
        <w:bottom w:val="none" w:sz="0" w:space="0" w:color="auto"/>
        <w:right w:val="none" w:sz="0" w:space="0" w:color="auto"/>
      </w:divBdr>
    </w:div>
    <w:div w:id="1609240601">
      <w:marLeft w:val="480"/>
      <w:marRight w:val="0"/>
      <w:marTop w:val="0"/>
      <w:marBottom w:val="0"/>
      <w:divBdr>
        <w:top w:val="none" w:sz="0" w:space="0" w:color="auto"/>
        <w:left w:val="none" w:sz="0" w:space="0" w:color="auto"/>
        <w:bottom w:val="none" w:sz="0" w:space="0" w:color="auto"/>
        <w:right w:val="none" w:sz="0" w:space="0" w:color="auto"/>
      </w:divBdr>
    </w:div>
    <w:div w:id="1609390351">
      <w:marLeft w:val="480"/>
      <w:marRight w:val="0"/>
      <w:marTop w:val="0"/>
      <w:marBottom w:val="0"/>
      <w:divBdr>
        <w:top w:val="none" w:sz="0" w:space="0" w:color="auto"/>
        <w:left w:val="none" w:sz="0" w:space="0" w:color="auto"/>
        <w:bottom w:val="none" w:sz="0" w:space="0" w:color="auto"/>
        <w:right w:val="none" w:sz="0" w:space="0" w:color="auto"/>
      </w:divBdr>
    </w:div>
    <w:div w:id="1609391275">
      <w:marLeft w:val="480"/>
      <w:marRight w:val="0"/>
      <w:marTop w:val="0"/>
      <w:marBottom w:val="0"/>
      <w:divBdr>
        <w:top w:val="none" w:sz="0" w:space="0" w:color="auto"/>
        <w:left w:val="none" w:sz="0" w:space="0" w:color="auto"/>
        <w:bottom w:val="none" w:sz="0" w:space="0" w:color="auto"/>
        <w:right w:val="none" w:sz="0" w:space="0" w:color="auto"/>
      </w:divBdr>
    </w:div>
    <w:div w:id="1615745524">
      <w:marLeft w:val="480"/>
      <w:marRight w:val="0"/>
      <w:marTop w:val="0"/>
      <w:marBottom w:val="0"/>
      <w:divBdr>
        <w:top w:val="none" w:sz="0" w:space="0" w:color="auto"/>
        <w:left w:val="none" w:sz="0" w:space="0" w:color="auto"/>
        <w:bottom w:val="none" w:sz="0" w:space="0" w:color="auto"/>
        <w:right w:val="none" w:sz="0" w:space="0" w:color="auto"/>
      </w:divBdr>
    </w:div>
    <w:div w:id="1616475131">
      <w:marLeft w:val="480"/>
      <w:marRight w:val="0"/>
      <w:marTop w:val="0"/>
      <w:marBottom w:val="0"/>
      <w:divBdr>
        <w:top w:val="none" w:sz="0" w:space="0" w:color="auto"/>
        <w:left w:val="none" w:sz="0" w:space="0" w:color="auto"/>
        <w:bottom w:val="none" w:sz="0" w:space="0" w:color="auto"/>
        <w:right w:val="none" w:sz="0" w:space="0" w:color="auto"/>
      </w:divBdr>
    </w:div>
    <w:div w:id="1616673705">
      <w:marLeft w:val="480"/>
      <w:marRight w:val="0"/>
      <w:marTop w:val="0"/>
      <w:marBottom w:val="0"/>
      <w:divBdr>
        <w:top w:val="none" w:sz="0" w:space="0" w:color="auto"/>
        <w:left w:val="none" w:sz="0" w:space="0" w:color="auto"/>
        <w:bottom w:val="none" w:sz="0" w:space="0" w:color="auto"/>
        <w:right w:val="none" w:sz="0" w:space="0" w:color="auto"/>
      </w:divBdr>
    </w:div>
    <w:div w:id="1619407475">
      <w:marLeft w:val="480"/>
      <w:marRight w:val="0"/>
      <w:marTop w:val="0"/>
      <w:marBottom w:val="0"/>
      <w:divBdr>
        <w:top w:val="none" w:sz="0" w:space="0" w:color="auto"/>
        <w:left w:val="none" w:sz="0" w:space="0" w:color="auto"/>
        <w:bottom w:val="none" w:sz="0" w:space="0" w:color="auto"/>
        <w:right w:val="none" w:sz="0" w:space="0" w:color="auto"/>
      </w:divBdr>
    </w:div>
    <w:div w:id="1619527686">
      <w:marLeft w:val="480"/>
      <w:marRight w:val="0"/>
      <w:marTop w:val="0"/>
      <w:marBottom w:val="0"/>
      <w:divBdr>
        <w:top w:val="none" w:sz="0" w:space="0" w:color="auto"/>
        <w:left w:val="none" w:sz="0" w:space="0" w:color="auto"/>
        <w:bottom w:val="none" w:sz="0" w:space="0" w:color="auto"/>
        <w:right w:val="none" w:sz="0" w:space="0" w:color="auto"/>
      </w:divBdr>
    </w:div>
    <w:div w:id="1620138711">
      <w:marLeft w:val="480"/>
      <w:marRight w:val="0"/>
      <w:marTop w:val="0"/>
      <w:marBottom w:val="0"/>
      <w:divBdr>
        <w:top w:val="none" w:sz="0" w:space="0" w:color="auto"/>
        <w:left w:val="none" w:sz="0" w:space="0" w:color="auto"/>
        <w:bottom w:val="none" w:sz="0" w:space="0" w:color="auto"/>
        <w:right w:val="none" w:sz="0" w:space="0" w:color="auto"/>
      </w:divBdr>
    </w:div>
    <w:div w:id="1620448928">
      <w:marLeft w:val="480"/>
      <w:marRight w:val="0"/>
      <w:marTop w:val="0"/>
      <w:marBottom w:val="0"/>
      <w:divBdr>
        <w:top w:val="none" w:sz="0" w:space="0" w:color="auto"/>
        <w:left w:val="none" w:sz="0" w:space="0" w:color="auto"/>
        <w:bottom w:val="none" w:sz="0" w:space="0" w:color="auto"/>
        <w:right w:val="none" w:sz="0" w:space="0" w:color="auto"/>
      </w:divBdr>
    </w:div>
    <w:div w:id="1621958009">
      <w:marLeft w:val="480"/>
      <w:marRight w:val="0"/>
      <w:marTop w:val="0"/>
      <w:marBottom w:val="0"/>
      <w:divBdr>
        <w:top w:val="none" w:sz="0" w:space="0" w:color="auto"/>
        <w:left w:val="none" w:sz="0" w:space="0" w:color="auto"/>
        <w:bottom w:val="none" w:sz="0" w:space="0" w:color="auto"/>
        <w:right w:val="none" w:sz="0" w:space="0" w:color="auto"/>
      </w:divBdr>
    </w:div>
    <w:div w:id="1623879748">
      <w:marLeft w:val="480"/>
      <w:marRight w:val="0"/>
      <w:marTop w:val="0"/>
      <w:marBottom w:val="0"/>
      <w:divBdr>
        <w:top w:val="none" w:sz="0" w:space="0" w:color="auto"/>
        <w:left w:val="none" w:sz="0" w:space="0" w:color="auto"/>
        <w:bottom w:val="none" w:sz="0" w:space="0" w:color="auto"/>
        <w:right w:val="none" w:sz="0" w:space="0" w:color="auto"/>
      </w:divBdr>
    </w:div>
    <w:div w:id="1628587673">
      <w:marLeft w:val="480"/>
      <w:marRight w:val="0"/>
      <w:marTop w:val="0"/>
      <w:marBottom w:val="0"/>
      <w:divBdr>
        <w:top w:val="none" w:sz="0" w:space="0" w:color="auto"/>
        <w:left w:val="none" w:sz="0" w:space="0" w:color="auto"/>
        <w:bottom w:val="none" w:sz="0" w:space="0" w:color="auto"/>
        <w:right w:val="none" w:sz="0" w:space="0" w:color="auto"/>
      </w:divBdr>
    </w:div>
    <w:div w:id="1629047780">
      <w:marLeft w:val="480"/>
      <w:marRight w:val="0"/>
      <w:marTop w:val="0"/>
      <w:marBottom w:val="0"/>
      <w:divBdr>
        <w:top w:val="none" w:sz="0" w:space="0" w:color="auto"/>
        <w:left w:val="none" w:sz="0" w:space="0" w:color="auto"/>
        <w:bottom w:val="none" w:sz="0" w:space="0" w:color="auto"/>
        <w:right w:val="none" w:sz="0" w:space="0" w:color="auto"/>
      </w:divBdr>
    </w:div>
    <w:div w:id="1629244636">
      <w:marLeft w:val="480"/>
      <w:marRight w:val="0"/>
      <w:marTop w:val="0"/>
      <w:marBottom w:val="0"/>
      <w:divBdr>
        <w:top w:val="none" w:sz="0" w:space="0" w:color="auto"/>
        <w:left w:val="none" w:sz="0" w:space="0" w:color="auto"/>
        <w:bottom w:val="none" w:sz="0" w:space="0" w:color="auto"/>
        <w:right w:val="none" w:sz="0" w:space="0" w:color="auto"/>
      </w:divBdr>
    </w:div>
    <w:div w:id="1629705297">
      <w:marLeft w:val="480"/>
      <w:marRight w:val="0"/>
      <w:marTop w:val="0"/>
      <w:marBottom w:val="0"/>
      <w:divBdr>
        <w:top w:val="none" w:sz="0" w:space="0" w:color="auto"/>
        <w:left w:val="none" w:sz="0" w:space="0" w:color="auto"/>
        <w:bottom w:val="none" w:sz="0" w:space="0" w:color="auto"/>
        <w:right w:val="none" w:sz="0" w:space="0" w:color="auto"/>
      </w:divBdr>
    </w:div>
    <w:div w:id="1630478514">
      <w:marLeft w:val="480"/>
      <w:marRight w:val="0"/>
      <w:marTop w:val="0"/>
      <w:marBottom w:val="0"/>
      <w:divBdr>
        <w:top w:val="none" w:sz="0" w:space="0" w:color="auto"/>
        <w:left w:val="none" w:sz="0" w:space="0" w:color="auto"/>
        <w:bottom w:val="none" w:sz="0" w:space="0" w:color="auto"/>
        <w:right w:val="none" w:sz="0" w:space="0" w:color="auto"/>
      </w:divBdr>
    </w:div>
    <w:div w:id="1631324147">
      <w:marLeft w:val="480"/>
      <w:marRight w:val="0"/>
      <w:marTop w:val="0"/>
      <w:marBottom w:val="0"/>
      <w:divBdr>
        <w:top w:val="none" w:sz="0" w:space="0" w:color="auto"/>
        <w:left w:val="none" w:sz="0" w:space="0" w:color="auto"/>
        <w:bottom w:val="none" w:sz="0" w:space="0" w:color="auto"/>
        <w:right w:val="none" w:sz="0" w:space="0" w:color="auto"/>
      </w:divBdr>
    </w:div>
    <w:div w:id="1632008261">
      <w:marLeft w:val="480"/>
      <w:marRight w:val="0"/>
      <w:marTop w:val="0"/>
      <w:marBottom w:val="0"/>
      <w:divBdr>
        <w:top w:val="none" w:sz="0" w:space="0" w:color="auto"/>
        <w:left w:val="none" w:sz="0" w:space="0" w:color="auto"/>
        <w:bottom w:val="none" w:sz="0" w:space="0" w:color="auto"/>
        <w:right w:val="none" w:sz="0" w:space="0" w:color="auto"/>
      </w:divBdr>
    </w:div>
    <w:div w:id="1635284236">
      <w:marLeft w:val="480"/>
      <w:marRight w:val="0"/>
      <w:marTop w:val="0"/>
      <w:marBottom w:val="0"/>
      <w:divBdr>
        <w:top w:val="none" w:sz="0" w:space="0" w:color="auto"/>
        <w:left w:val="none" w:sz="0" w:space="0" w:color="auto"/>
        <w:bottom w:val="none" w:sz="0" w:space="0" w:color="auto"/>
        <w:right w:val="none" w:sz="0" w:space="0" w:color="auto"/>
      </w:divBdr>
    </w:div>
    <w:div w:id="1636369540">
      <w:marLeft w:val="480"/>
      <w:marRight w:val="0"/>
      <w:marTop w:val="0"/>
      <w:marBottom w:val="0"/>
      <w:divBdr>
        <w:top w:val="none" w:sz="0" w:space="0" w:color="auto"/>
        <w:left w:val="none" w:sz="0" w:space="0" w:color="auto"/>
        <w:bottom w:val="none" w:sz="0" w:space="0" w:color="auto"/>
        <w:right w:val="none" w:sz="0" w:space="0" w:color="auto"/>
      </w:divBdr>
    </w:div>
    <w:div w:id="1636450372">
      <w:marLeft w:val="480"/>
      <w:marRight w:val="0"/>
      <w:marTop w:val="0"/>
      <w:marBottom w:val="0"/>
      <w:divBdr>
        <w:top w:val="none" w:sz="0" w:space="0" w:color="auto"/>
        <w:left w:val="none" w:sz="0" w:space="0" w:color="auto"/>
        <w:bottom w:val="none" w:sz="0" w:space="0" w:color="auto"/>
        <w:right w:val="none" w:sz="0" w:space="0" w:color="auto"/>
      </w:divBdr>
    </w:div>
    <w:div w:id="1640184003">
      <w:marLeft w:val="480"/>
      <w:marRight w:val="0"/>
      <w:marTop w:val="0"/>
      <w:marBottom w:val="0"/>
      <w:divBdr>
        <w:top w:val="none" w:sz="0" w:space="0" w:color="auto"/>
        <w:left w:val="none" w:sz="0" w:space="0" w:color="auto"/>
        <w:bottom w:val="none" w:sz="0" w:space="0" w:color="auto"/>
        <w:right w:val="none" w:sz="0" w:space="0" w:color="auto"/>
      </w:divBdr>
    </w:div>
    <w:div w:id="1640189095">
      <w:marLeft w:val="480"/>
      <w:marRight w:val="0"/>
      <w:marTop w:val="0"/>
      <w:marBottom w:val="0"/>
      <w:divBdr>
        <w:top w:val="none" w:sz="0" w:space="0" w:color="auto"/>
        <w:left w:val="none" w:sz="0" w:space="0" w:color="auto"/>
        <w:bottom w:val="none" w:sz="0" w:space="0" w:color="auto"/>
        <w:right w:val="none" w:sz="0" w:space="0" w:color="auto"/>
      </w:divBdr>
    </w:div>
    <w:div w:id="1641350732">
      <w:marLeft w:val="480"/>
      <w:marRight w:val="0"/>
      <w:marTop w:val="0"/>
      <w:marBottom w:val="0"/>
      <w:divBdr>
        <w:top w:val="none" w:sz="0" w:space="0" w:color="auto"/>
        <w:left w:val="none" w:sz="0" w:space="0" w:color="auto"/>
        <w:bottom w:val="none" w:sz="0" w:space="0" w:color="auto"/>
        <w:right w:val="none" w:sz="0" w:space="0" w:color="auto"/>
      </w:divBdr>
    </w:div>
    <w:div w:id="1642073555">
      <w:marLeft w:val="480"/>
      <w:marRight w:val="0"/>
      <w:marTop w:val="0"/>
      <w:marBottom w:val="0"/>
      <w:divBdr>
        <w:top w:val="none" w:sz="0" w:space="0" w:color="auto"/>
        <w:left w:val="none" w:sz="0" w:space="0" w:color="auto"/>
        <w:bottom w:val="none" w:sz="0" w:space="0" w:color="auto"/>
        <w:right w:val="none" w:sz="0" w:space="0" w:color="auto"/>
      </w:divBdr>
    </w:div>
    <w:div w:id="1642884032">
      <w:marLeft w:val="480"/>
      <w:marRight w:val="0"/>
      <w:marTop w:val="0"/>
      <w:marBottom w:val="0"/>
      <w:divBdr>
        <w:top w:val="none" w:sz="0" w:space="0" w:color="auto"/>
        <w:left w:val="none" w:sz="0" w:space="0" w:color="auto"/>
        <w:bottom w:val="none" w:sz="0" w:space="0" w:color="auto"/>
        <w:right w:val="none" w:sz="0" w:space="0" w:color="auto"/>
      </w:divBdr>
    </w:div>
    <w:div w:id="1643344195">
      <w:marLeft w:val="480"/>
      <w:marRight w:val="0"/>
      <w:marTop w:val="0"/>
      <w:marBottom w:val="0"/>
      <w:divBdr>
        <w:top w:val="none" w:sz="0" w:space="0" w:color="auto"/>
        <w:left w:val="none" w:sz="0" w:space="0" w:color="auto"/>
        <w:bottom w:val="none" w:sz="0" w:space="0" w:color="auto"/>
        <w:right w:val="none" w:sz="0" w:space="0" w:color="auto"/>
      </w:divBdr>
    </w:div>
    <w:div w:id="1643465973">
      <w:marLeft w:val="480"/>
      <w:marRight w:val="0"/>
      <w:marTop w:val="0"/>
      <w:marBottom w:val="0"/>
      <w:divBdr>
        <w:top w:val="none" w:sz="0" w:space="0" w:color="auto"/>
        <w:left w:val="none" w:sz="0" w:space="0" w:color="auto"/>
        <w:bottom w:val="none" w:sz="0" w:space="0" w:color="auto"/>
        <w:right w:val="none" w:sz="0" w:space="0" w:color="auto"/>
      </w:divBdr>
    </w:div>
    <w:div w:id="1646355015">
      <w:marLeft w:val="480"/>
      <w:marRight w:val="0"/>
      <w:marTop w:val="0"/>
      <w:marBottom w:val="0"/>
      <w:divBdr>
        <w:top w:val="none" w:sz="0" w:space="0" w:color="auto"/>
        <w:left w:val="none" w:sz="0" w:space="0" w:color="auto"/>
        <w:bottom w:val="none" w:sz="0" w:space="0" w:color="auto"/>
        <w:right w:val="none" w:sz="0" w:space="0" w:color="auto"/>
      </w:divBdr>
    </w:div>
    <w:div w:id="1646659620">
      <w:marLeft w:val="480"/>
      <w:marRight w:val="0"/>
      <w:marTop w:val="0"/>
      <w:marBottom w:val="0"/>
      <w:divBdr>
        <w:top w:val="none" w:sz="0" w:space="0" w:color="auto"/>
        <w:left w:val="none" w:sz="0" w:space="0" w:color="auto"/>
        <w:bottom w:val="none" w:sz="0" w:space="0" w:color="auto"/>
        <w:right w:val="none" w:sz="0" w:space="0" w:color="auto"/>
      </w:divBdr>
    </w:div>
    <w:div w:id="1655064192">
      <w:marLeft w:val="480"/>
      <w:marRight w:val="0"/>
      <w:marTop w:val="0"/>
      <w:marBottom w:val="0"/>
      <w:divBdr>
        <w:top w:val="none" w:sz="0" w:space="0" w:color="auto"/>
        <w:left w:val="none" w:sz="0" w:space="0" w:color="auto"/>
        <w:bottom w:val="none" w:sz="0" w:space="0" w:color="auto"/>
        <w:right w:val="none" w:sz="0" w:space="0" w:color="auto"/>
      </w:divBdr>
    </w:div>
    <w:div w:id="1655449646">
      <w:marLeft w:val="480"/>
      <w:marRight w:val="0"/>
      <w:marTop w:val="0"/>
      <w:marBottom w:val="0"/>
      <w:divBdr>
        <w:top w:val="none" w:sz="0" w:space="0" w:color="auto"/>
        <w:left w:val="none" w:sz="0" w:space="0" w:color="auto"/>
        <w:bottom w:val="none" w:sz="0" w:space="0" w:color="auto"/>
        <w:right w:val="none" w:sz="0" w:space="0" w:color="auto"/>
      </w:divBdr>
    </w:div>
    <w:div w:id="1655834699">
      <w:marLeft w:val="480"/>
      <w:marRight w:val="0"/>
      <w:marTop w:val="0"/>
      <w:marBottom w:val="0"/>
      <w:divBdr>
        <w:top w:val="none" w:sz="0" w:space="0" w:color="auto"/>
        <w:left w:val="none" w:sz="0" w:space="0" w:color="auto"/>
        <w:bottom w:val="none" w:sz="0" w:space="0" w:color="auto"/>
        <w:right w:val="none" w:sz="0" w:space="0" w:color="auto"/>
      </w:divBdr>
    </w:div>
    <w:div w:id="1655836476">
      <w:marLeft w:val="480"/>
      <w:marRight w:val="0"/>
      <w:marTop w:val="0"/>
      <w:marBottom w:val="0"/>
      <w:divBdr>
        <w:top w:val="none" w:sz="0" w:space="0" w:color="auto"/>
        <w:left w:val="none" w:sz="0" w:space="0" w:color="auto"/>
        <w:bottom w:val="none" w:sz="0" w:space="0" w:color="auto"/>
        <w:right w:val="none" w:sz="0" w:space="0" w:color="auto"/>
      </w:divBdr>
    </w:div>
    <w:div w:id="1656378914">
      <w:marLeft w:val="480"/>
      <w:marRight w:val="0"/>
      <w:marTop w:val="0"/>
      <w:marBottom w:val="0"/>
      <w:divBdr>
        <w:top w:val="none" w:sz="0" w:space="0" w:color="auto"/>
        <w:left w:val="none" w:sz="0" w:space="0" w:color="auto"/>
        <w:bottom w:val="none" w:sz="0" w:space="0" w:color="auto"/>
        <w:right w:val="none" w:sz="0" w:space="0" w:color="auto"/>
      </w:divBdr>
    </w:div>
    <w:div w:id="1657026150">
      <w:marLeft w:val="480"/>
      <w:marRight w:val="0"/>
      <w:marTop w:val="0"/>
      <w:marBottom w:val="0"/>
      <w:divBdr>
        <w:top w:val="none" w:sz="0" w:space="0" w:color="auto"/>
        <w:left w:val="none" w:sz="0" w:space="0" w:color="auto"/>
        <w:bottom w:val="none" w:sz="0" w:space="0" w:color="auto"/>
        <w:right w:val="none" w:sz="0" w:space="0" w:color="auto"/>
      </w:divBdr>
    </w:div>
    <w:div w:id="1657612522">
      <w:marLeft w:val="480"/>
      <w:marRight w:val="0"/>
      <w:marTop w:val="0"/>
      <w:marBottom w:val="0"/>
      <w:divBdr>
        <w:top w:val="none" w:sz="0" w:space="0" w:color="auto"/>
        <w:left w:val="none" w:sz="0" w:space="0" w:color="auto"/>
        <w:bottom w:val="none" w:sz="0" w:space="0" w:color="auto"/>
        <w:right w:val="none" w:sz="0" w:space="0" w:color="auto"/>
      </w:divBdr>
    </w:div>
    <w:div w:id="1658876729">
      <w:marLeft w:val="480"/>
      <w:marRight w:val="0"/>
      <w:marTop w:val="0"/>
      <w:marBottom w:val="0"/>
      <w:divBdr>
        <w:top w:val="none" w:sz="0" w:space="0" w:color="auto"/>
        <w:left w:val="none" w:sz="0" w:space="0" w:color="auto"/>
        <w:bottom w:val="none" w:sz="0" w:space="0" w:color="auto"/>
        <w:right w:val="none" w:sz="0" w:space="0" w:color="auto"/>
      </w:divBdr>
    </w:div>
    <w:div w:id="1664506946">
      <w:marLeft w:val="480"/>
      <w:marRight w:val="0"/>
      <w:marTop w:val="0"/>
      <w:marBottom w:val="0"/>
      <w:divBdr>
        <w:top w:val="none" w:sz="0" w:space="0" w:color="auto"/>
        <w:left w:val="none" w:sz="0" w:space="0" w:color="auto"/>
        <w:bottom w:val="none" w:sz="0" w:space="0" w:color="auto"/>
        <w:right w:val="none" w:sz="0" w:space="0" w:color="auto"/>
      </w:divBdr>
    </w:div>
    <w:div w:id="1664814480">
      <w:marLeft w:val="480"/>
      <w:marRight w:val="0"/>
      <w:marTop w:val="0"/>
      <w:marBottom w:val="0"/>
      <w:divBdr>
        <w:top w:val="none" w:sz="0" w:space="0" w:color="auto"/>
        <w:left w:val="none" w:sz="0" w:space="0" w:color="auto"/>
        <w:bottom w:val="none" w:sz="0" w:space="0" w:color="auto"/>
        <w:right w:val="none" w:sz="0" w:space="0" w:color="auto"/>
      </w:divBdr>
    </w:div>
    <w:div w:id="1665936686">
      <w:marLeft w:val="480"/>
      <w:marRight w:val="0"/>
      <w:marTop w:val="0"/>
      <w:marBottom w:val="0"/>
      <w:divBdr>
        <w:top w:val="none" w:sz="0" w:space="0" w:color="auto"/>
        <w:left w:val="none" w:sz="0" w:space="0" w:color="auto"/>
        <w:bottom w:val="none" w:sz="0" w:space="0" w:color="auto"/>
        <w:right w:val="none" w:sz="0" w:space="0" w:color="auto"/>
      </w:divBdr>
    </w:div>
    <w:div w:id="1666320498">
      <w:marLeft w:val="480"/>
      <w:marRight w:val="0"/>
      <w:marTop w:val="0"/>
      <w:marBottom w:val="0"/>
      <w:divBdr>
        <w:top w:val="none" w:sz="0" w:space="0" w:color="auto"/>
        <w:left w:val="none" w:sz="0" w:space="0" w:color="auto"/>
        <w:bottom w:val="none" w:sz="0" w:space="0" w:color="auto"/>
        <w:right w:val="none" w:sz="0" w:space="0" w:color="auto"/>
      </w:divBdr>
    </w:div>
    <w:div w:id="1667131439">
      <w:marLeft w:val="480"/>
      <w:marRight w:val="0"/>
      <w:marTop w:val="0"/>
      <w:marBottom w:val="0"/>
      <w:divBdr>
        <w:top w:val="none" w:sz="0" w:space="0" w:color="auto"/>
        <w:left w:val="none" w:sz="0" w:space="0" w:color="auto"/>
        <w:bottom w:val="none" w:sz="0" w:space="0" w:color="auto"/>
        <w:right w:val="none" w:sz="0" w:space="0" w:color="auto"/>
      </w:divBdr>
    </w:div>
    <w:div w:id="1667395612">
      <w:marLeft w:val="480"/>
      <w:marRight w:val="0"/>
      <w:marTop w:val="0"/>
      <w:marBottom w:val="0"/>
      <w:divBdr>
        <w:top w:val="none" w:sz="0" w:space="0" w:color="auto"/>
        <w:left w:val="none" w:sz="0" w:space="0" w:color="auto"/>
        <w:bottom w:val="none" w:sz="0" w:space="0" w:color="auto"/>
        <w:right w:val="none" w:sz="0" w:space="0" w:color="auto"/>
      </w:divBdr>
    </w:div>
    <w:div w:id="1667660470">
      <w:marLeft w:val="480"/>
      <w:marRight w:val="0"/>
      <w:marTop w:val="0"/>
      <w:marBottom w:val="0"/>
      <w:divBdr>
        <w:top w:val="none" w:sz="0" w:space="0" w:color="auto"/>
        <w:left w:val="none" w:sz="0" w:space="0" w:color="auto"/>
        <w:bottom w:val="none" w:sz="0" w:space="0" w:color="auto"/>
        <w:right w:val="none" w:sz="0" w:space="0" w:color="auto"/>
      </w:divBdr>
    </w:div>
    <w:div w:id="1671715835">
      <w:marLeft w:val="480"/>
      <w:marRight w:val="0"/>
      <w:marTop w:val="0"/>
      <w:marBottom w:val="0"/>
      <w:divBdr>
        <w:top w:val="none" w:sz="0" w:space="0" w:color="auto"/>
        <w:left w:val="none" w:sz="0" w:space="0" w:color="auto"/>
        <w:bottom w:val="none" w:sz="0" w:space="0" w:color="auto"/>
        <w:right w:val="none" w:sz="0" w:space="0" w:color="auto"/>
      </w:divBdr>
    </w:div>
    <w:div w:id="1675186989">
      <w:marLeft w:val="480"/>
      <w:marRight w:val="0"/>
      <w:marTop w:val="0"/>
      <w:marBottom w:val="0"/>
      <w:divBdr>
        <w:top w:val="none" w:sz="0" w:space="0" w:color="auto"/>
        <w:left w:val="none" w:sz="0" w:space="0" w:color="auto"/>
        <w:bottom w:val="none" w:sz="0" w:space="0" w:color="auto"/>
        <w:right w:val="none" w:sz="0" w:space="0" w:color="auto"/>
      </w:divBdr>
    </w:div>
    <w:div w:id="1678540262">
      <w:marLeft w:val="480"/>
      <w:marRight w:val="0"/>
      <w:marTop w:val="0"/>
      <w:marBottom w:val="0"/>
      <w:divBdr>
        <w:top w:val="none" w:sz="0" w:space="0" w:color="auto"/>
        <w:left w:val="none" w:sz="0" w:space="0" w:color="auto"/>
        <w:bottom w:val="none" w:sz="0" w:space="0" w:color="auto"/>
        <w:right w:val="none" w:sz="0" w:space="0" w:color="auto"/>
      </w:divBdr>
    </w:div>
    <w:div w:id="1679237590">
      <w:marLeft w:val="480"/>
      <w:marRight w:val="0"/>
      <w:marTop w:val="0"/>
      <w:marBottom w:val="0"/>
      <w:divBdr>
        <w:top w:val="none" w:sz="0" w:space="0" w:color="auto"/>
        <w:left w:val="none" w:sz="0" w:space="0" w:color="auto"/>
        <w:bottom w:val="none" w:sz="0" w:space="0" w:color="auto"/>
        <w:right w:val="none" w:sz="0" w:space="0" w:color="auto"/>
      </w:divBdr>
    </w:div>
    <w:div w:id="1680697985">
      <w:marLeft w:val="480"/>
      <w:marRight w:val="0"/>
      <w:marTop w:val="0"/>
      <w:marBottom w:val="0"/>
      <w:divBdr>
        <w:top w:val="none" w:sz="0" w:space="0" w:color="auto"/>
        <w:left w:val="none" w:sz="0" w:space="0" w:color="auto"/>
        <w:bottom w:val="none" w:sz="0" w:space="0" w:color="auto"/>
        <w:right w:val="none" w:sz="0" w:space="0" w:color="auto"/>
      </w:divBdr>
    </w:div>
    <w:div w:id="1680808152">
      <w:marLeft w:val="480"/>
      <w:marRight w:val="0"/>
      <w:marTop w:val="0"/>
      <w:marBottom w:val="0"/>
      <w:divBdr>
        <w:top w:val="none" w:sz="0" w:space="0" w:color="auto"/>
        <w:left w:val="none" w:sz="0" w:space="0" w:color="auto"/>
        <w:bottom w:val="none" w:sz="0" w:space="0" w:color="auto"/>
        <w:right w:val="none" w:sz="0" w:space="0" w:color="auto"/>
      </w:divBdr>
    </w:div>
    <w:div w:id="1682462693">
      <w:marLeft w:val="480"/>
      <w:marRight w:val="0"/>
      <w:marTop w:val="0"/>
      <w:marBottom w:val="0"/>
      <w:divBdr>
        <w:top w:val="none" w:sz="0" w:space="0" w:color="auto"/>
        <w:left w:val="none" w:sz="0" w:space="0" w:color="auto"/>
        <w:bottom w:val="none" w:sz="0" w:space="0" w:color="auto"/>
        <w:right w:val="none" w:sz="0" w:space="0" w:color="auto"/>
      </w:divBdr>
    </w:div>
    <w:div w:id="1682854776">
      <w:marLeft w:val="480"/>
      <w:marRight w:val="0"/>
      <w:marTop w:val="0"/>
      <w:marBottom w:val="0"/>
      <w:divBdr>
        <w:top w:val="none" w:sz="0" w:space="0" w:color="auto"/>
        <w:left w:val="none" w:sz="0" w:space="0" w:color="auto"/>
        <w:bottom w:val="none" w:sz="0" w:space="0" w:color="auto"/>
        <w:right w:val="none" w:sz="0" w:space="0" w:color="auto"/>
      </w:divBdr>
    </w:div>
    <w:div w:id="1683701305">
      <w:marLeft w:val="480"/>
      <w:marRight w:val="0"/>
      <w:marTop w:val="0"/>
      <w:marBottom w:val="0"/>
      <w:divBdr>
        <w:top w:val="none" w:sz="0" w:space="0" w:color="auto"/>
        <w:left w:val="none" w:sz="0" w:space="0" w:color="auto"/>
        <w:bottom w:val="none" w:sz="0" w:space="0" w:color="auto"/>
        <w:right w:val="none" w:sz="0" w:space="0" w:color="auto"/>
      </w:divBdr>
    </w:div>
    <w:div w:id="1687053091">
      <w:marLeft w:val="480"/>
      <w:marRight w:val="0"/>
      <w:marTop w:val="0"/>
      <w:marBottom w:val="0"/>
      <w:divBdr>
        <w:top w:val="none" w:sz="0" w:space="0" w:color="auto"/>
        <w:left w:val="none" w:sz="0" w:space="0" w:color="auto"/>
        <w:bottom w:val="none" w:sz="0" w:space="0" w:color="auto"/>
        <w:right w:val="none" w:sz="0" w:space="0" w:color="auto"/>
      </w:divBdr>
    </w:div>
    <w:div w:id="1688291384">
      <w:marLeft w:val="480"/>
      <w:marRight w:val="0"/>
      <w:marTop w:val="0"/>
      <w:marBottom w:val="0"/>
      <w:divBdr>
        <w:top w:val="none" w:sz="0" w:space="0" w:color="auto"/>
        <w:left w:val="none" w:sz="0" w:space="0" w:color="auto"/>
        <w:bottom w:val="none" w:sz="0" w:space="0" w:color="auto"/>
        <w:right w:val="none" w:sz="0" w:space="0" w:color="auto"/>
      </w:divBdr>
    </w:div>
    <w:div w:id="1694770964">
      <w:marLeft w:val="480"/>
      <w:marRight w:val="0"/>
      <w:marTop w:val="0"/>
      <w:marBottom w:val="0"/>
      <w:divBdr>
        <w:top w:val="none" w:sz="0" w:space="0" w:color="auto"/>
        <w:left w:val="none" w:sz="0" w:space="0" w:color="auto"/>
        <w:bottom w:val="none" w:sz="0" w:space="0" w:color="auto"/>
        <w:right w:val="none" w:sz="0" w:space="0" w:color="auto"/>
      </w:divBdr>
    </w:div>
    <w:div w:id="1695112666">
      <w:marLeft w:val="480"/>
      <w:marRight w:val="0"/>
      <w:marTop w:val="0"/>
      <w:marBottom w:val="0"/>
      <w:divBdr>
        <w:top w:val="none" w:sz="0" w:space="0" w:color="auto"/>
        <w:left w:val="none" w:sz="0" w:space="0" w:color="auto"/>
        <w:bottom w:val="none" w:sz="0" w:space="0" w:color="auto"/>
        <w:right w:val="none" w:sz="0" w:space="0" w:color="auto"/>
      </w:divBdr>
    </w:div>
    <w:div w:id="1695155621">
      <w:marLeft w:val="480"/>
      <w:marRight w:val="0"/>
      <w:marTop w:val="0"/>
      <w:marBottom w:val="0"/>
      <w:divBdr>
        <w:top w:val="none" w:sz="0" w:space="0" w:color="auto"/>
        <w:left w:val="none" w:sz="0" w:space="0" w:color="auto"/>
        <w:bottom w:val="none" w:sz="0" w:space="0" w:color="auto"/>
        <w:right w:val="none" w:sz="0" w:space="0" w:color="auto"/>
      </w:divBdr>
    </w:div>
    <w:div w:id="1696272030">
      <w:marLeft w:val="480"/>
      <w:marRight w:val="0"/>
      <w:marTop w:val="0"/>
      <w:marBottom w:val="0"/>
      <w:divBdr>
        <w:top w:val="none" w:sz="0" w:space="0" w:color="auto"/>
        <w:left w:val="none" w:sz="0" w:space="0" w:color="auto"/>
        <w:bottom w:val="none" w:sz="0" w:space="0" w:color="auto"/>
        <w:right w:val="none" w:sz="0" w:space="0" w:color="auto"/>
      </w:divBdr>
    </w:div>
    <w:div w:id="1696492697">
      <w:marLeft w:val="480"/>
      <w:marRight w:val="0"/>
      <w:marTop w:val="0"/>
      <w:marBottom w:val="0"/>
      <w:divBdr>
        <w:top w:val="none" w:sz="0" w:space="0" w:color="auto"/>
        <w:left w:val="none" w:sz="0" w:space="0" w:color="auto"/>
        <w:bottom w:val="none" w:sz="0" w:space="0" w:color="auto"/>
        <w:right w:val="none" w:sz="0" w:space="0" w:color="auto"/>
      </w:divBdr>
    </w:div>
    <w:div w:id="1696692312">
      <w:marLeft w:val="480"/>
      <w:marRight w:val="0"/>
      <w:marTop w:val="0"/>
      <w:marBottom w:val="0"/>
      <w:divBdr>
        <w:top w:val="none" w:sz="0" w:space="0" w:color="auto"/>
        <w:left w:val="none" w:sz="0" w:space="0" w:color="auto"/>
        <w:bottom w:val="none" w:sz="0" w:space="0" w:color="auto"/>
        <w:right w:val="none" w:sz="0" w:space="0" w:color="auto"/>
      </w:divBdr>
    </w:div>
    <w:div w:id="1696810591">
      <w:marLeft w:val="480"/>
      <w:marRight w:val="0"/>
      <w:marTop w:val="0"/>
      <w:marBottom w:val="0"/>
      <w:divBdr>
        <w:top w:val="none" w:sz="0" w:space="0" w:color="auto"/>
        <w:left w:val="none" w:sz="0" w:space="0" w:color="auto"/>
        <w:bottom w:val="none" w:sz="0" w:space="0" w:color="auto"/>
        <w:right w:val="none" w:sz="0" w:space="0" w:color="auto"/>
      </w:divBdr>
    </w:div>
    <w:div w:id="1697539399">
      <w:marLeft w:val="480"/>
      <w:marRight w:val="0"/>
      <w:marTop w:val="0"/>
      <w:marBottom w:val="0"/>
      <w:divBdr>
        <w:top w:val="none" w:sz="0" w:space="0" w:color="auto"/>
        <w:left w:val="none" w:sz="0" w:space="0" w:color="auto"/>
        <w:bottom w:val="none" w:sz="0" w:space="0" w:color="auto"/>
        <w:right w:val="none" w:sz="0" w:space="0" w:color="auto"/>
      </w:divBdr>
    </w:div>
    <w:div w:id="1697778148">
      <w:marLeft w:val="480"/>
      <w:marRight w:val="0"/>
      <w:marTop w:val="0"/>
      <w:marBottom w:val="0"/>
      <w:divBdr>
        <w:top w:val="none" w:sz="0" w:space="0" w:color="auto"/>
        <w:left w:val="none" w:sz="0" w:space="0" w:color="auto"/>
        <w:bottom w:val="none" w:sz="0" w:space="0" w:color="auto"/>
        <w:right w:val="none" w:sz="0" w:space="0" w:color="auto"/>
      </w:divBdr>
    </w:div>
    <w:div w:id="1703167562">
      <w:marLeft w:val="480"/>
      <w:marRight w:val="0"/>
      <w:marTop w:val="0"/>
      <w:marBottom w:val="0"/>
      <w:divBdr>
        <w:top w:val="none" w:sz="0" w:space="0" w:color="auto"/>
        <w:left w:val="none" w:sz="0" w:space="0" w:color="auto"/>
        <w:bottom w:val="none" w:sz="0" w:space="0" w:color="auto"/>
        <w:right w:val="none" w:sz="0" w:space="0" w:color="auto"/>
      </w:divBdr>
    </w:div>
    <w:div w:id="1703508774">
      <w:marLeft w:val="480"/>
      <w:marRight w:val="0"/>
      <w:marTop w:val="0"/>
      <w:marBottom w:val="0"/>
      <w:divBdr>
        <w:top w:val="none" w:sz="0" w:space="0" w:color="auto"/>
        <w:left w:val="none" w:sz="0" w:space="0" w:color="auto"/>
        <w:bottom w:val="none" w:sz="0" w:space="0" w:color="auto"/>
        <w:right w:val="none" w:sz="0" w:space="0" w:color="auto"/>
      </w:divBdr>
    </w:div>
    <w:div w:id="1707219629">
      <w:marLeft w:val="480"/>
      <w:marRight w:val="0"/>
      <w:marTop w:val="0"/>
      <w:marBottom w:val="0"/>
      <w:divBdr>
        <w:top w:val="none" w:sz="0" w:space="0" w:color="auto"/>
        <w:left w:val="none" w:sz="0" w:space="0" w:color="auto"/>
        <w:bottom w:val="none" w:sz="0" w:space="0" w:color="auto"/>
        <w:right w:val="none" w:sz="0" w:space="0" w:color="auto"/>
      </w:divBdr>
    </w:div>
    <w:div w:id="1709985760">
      <w:marLeft w:val="480"/>
      <w:marRight w:val="0"/>
      <w:marTop w:val="0"/>
      <w:marBottom w:val="0"/>
      <w:divBdr>
        <w:top w:val="none" w:sz="0" w:space="0" w:color="auto"/>
        <w:left w:val="none" w:sz="0" w:space="0" w:color="auto"/>
        <w:bottom w:val="none" w:sz="0" w:space="0" w:color="auto"/>
        <w:right w:val="none" w:sz="0" w:space="0" w:color="auto"/>
      </w:divBdr>
    </w:div>
    <w:div w:id="1712999179">
      <w:marLeft w:val="480"/>
      <w:marRight w:val="0"/>
      <w:marTop w:val="0"/>
      <w:marBottom w:val="0"/>
      <w:divBdr>
        <w:top w:val="none" w:sz="0" w:space="0" w:color="auto"/>
        <w:left w:val="none" w:sz="0" w:space="0" w:color="auto"/>
        <w:bottom w:val="none" w:sz="0" w:space="0" w:color="auto"/>
        <w:right w:val="none" w:sz="0" w:space="0" w:color="auto"/>
      </w:divBdr>
    </w:div>
    <w:div w:id="1713113213">
      <w:marLeft w:val="480"/>
      <w:marRight w:val="0"/>
      <w:marTop w:val="0"/>
      <w:marBottom w:val="0"/>
      <w:divBdr>
        <w:top w:val="none" w:sz="0" w:space="0" w:color="auto"/>
        <w:left w:val="none" w:sz="0" w:space="0" w:color="auto"/>
        <w:bottom w:val="none" w:sz="0" w:space="0" w:color="auto"/>
        <w:right w:val="none" w:sz="0" w:space="0" w:color="auto"/>
      </w:divBdr>
    </w:div>
    <w:div w:id="1713964989">
      <w:marLeft w:val="480"/>
      <w:marRight w:val="0"/>
      <w:marTop w:val="0"/>
      <w:marBottom w:val="0"/>
      <w:divBdr>
        <w:top w:val="none" w:sz="0" w:space="0" w:color="auto"/>
        <w:left w:val="none" w:sz="0" w:space="0" w:color="auto"/>
        <w:bottom w:val="none" w:sz="0" w:space="0" w:color="auto"/>
        <w:right w:val="none" w:sz="0" w:space="0" w:color="auto"/>
      </w:divBdr>
    </w:div>
    <w:div w:id="1715347662">
      <w:marLeft w:val="480"/>
      <w:marRight w:val="0"/>
      <w:marTop w:val="0"/>
      <w:marBottom w:val="0"/>
      <w:divBdr>
        <w:top w:val="none" w:sz="0" w:space="0" w:color="auto"/>
        <w:left w:val="none" w:sz="0" w:space="0" w:color="auto"/>
        <w:bottom w:val="none" w:sz="0" w:space="0" w:color="auto"/>
        <w:right w:val="none" w:sz="0" w:space="0" w:color="auto"/>
      </w:divBdr>
    </w:div>
    <w:div w:id="1715612662">
      <w:marLeft w:val="480"/>
      <w:marRight w:val="0"/>
      <w:marTop w:val="0"/>
      <w:marBottom w:val="0"/>
      <w:divBdr>
        <w:top w:val="none" w:sz="0" w:space="0" w:color="auto"/>
        <w:left w:val="none" w:sz="0" w:space="0" w:color="auto"/>
        <w:bottom w:val="none" w:sz="0" w:space="0" w:color="auto"/>
        <w:right w:val="none" w:sz="0" w:space="0" w:color="auto"/>
      </w:divBdr>
    </w:div>
    <w:div w:id="1715613202">
      <w:marLeft w:val="480"/>
      <w:marRight w:val="0"/>
      <w:marTop w:val="0"/>
      <w:marBottom w:val="0"/>
      <w:divBdr>
        <w:top w:val="none" w:sz="0" w:space="0" w:color="auto"/>
        <w:left w:val="none" w:sz="0" w:space="0" w:color="auto"/>
        <w:bottom w:val="none" w:sz="0" w:space="0" w:color="auto"/>
        <w:right w:val="none" w:sz="0" w:space="0" w:color="auto"/>
      </w:divBdr>
    </w:div>
    <w:div w:id="1717587681">
      <w:marLeft w:val="480"/>
      <w:marRight w:val="0"/>
      <w:marTop w:val="0"/>
      <w:marBottom w:val="0"/>
      <w:divBdr>
        <w:top w:val="none" w:sz="0" w:space="0" w:color="auto"/>
        <w:left w:val="none" w:sz="0" w:space="0" w:color="auto"/>
        <w:bottom w:val="none" w:sz="0" w:space="0" w:color="auto"/>
        <w:right w:val="none" w:sz="0" w:space="0" w:color="auto"/>
      </w:divBdr>
    </w:div>
    <w:div w:id="1717899424">
      <w:marLeft w:val="480"/>
      <w:marRight w:val="0"/>
      <w:marTop w:val="0"/>
      <w:marBottom w:val="0"/>
      <w:divBdr>
        <w:top w:val="none" w:sz="0" w:space="0" w:color="auto"/>
        <w:left w:val="none" w:sz="0" w:space="0" w:color="auto"/>
        <w:bottom w:val="none" w:sz="0" w:space="0" w:color="auto"/>
        <w:right w:val="none" w:sz="0" w:space="0" w:color="auto"/>
      </w:divBdr>
    </w:div>
    <w:div w:id="1718310823">
      <w:marLeft w:val="480"/>
      <w:marRight w:val="0"/>
      <w:marTop w:val="0"/>
      <w:marBottom w:val="0"/>
      <w:divBdr>
        <w:top w:val="none" w:sz="0" w:space="0" w:color="auto"/>
        <w:left w:val="none" w:sz="0" w:space="0" w:color="auto"/>
        <w:bottom w:val="none" w:sz="0" w:space="0" w:color="auto"/>
        <w:right w:val="none" w:sz="0" w:space="0" w:color="auto"/>
      </w:divBdr>
    </w:div>
    <w:div w:id="1719237917">
      <w:marLeft w:val="480"/>
      <w:marRight w:val="0"/>
      <w:marTop w:val="0"/>
      <w:marBottom w:val="0"/>
      <w:divBdr>
        <w:top w:val="none" w:sz="0" w:space="0" w:color="auto"/>
        <w:left w:val="none" w:sz="0" w:space="0" w:color="auto"/>
        <w:bottom w:val="none" w:sz="0" w:space="0" w:color="auto"/>
        <w:right w:val="none" w:sz="0" w:space="0" w:color="auto"/>
      </w:divBdr>
    </w:div>
    <w:div w:id="1720666965">
      <w:marLeft w:val="480"/>
      <w:marRight w:val="0"/>
      <w:marTop w:val="0"/>
      <w:marBottom w:val="0"/>
      <w:divBdr>
        <w:top w:val="none" w:sz="0" w:space="0" w:color="auto"/>
        <w:left w:val="none" w:sz="0" w:space="0" w:color="auto"/>
        <w:bottom w:val="none" w:sz="0" w:space="0" w:color="auto"/>
        <w:right w:val="none" w:sz="0" w:space="0" w:color="auto"/>
      </w:divBdr>
    </w:div>
    <w:div w:id="1723825975">
      <w:marLeft w:val="480"/>
      <w:marRight w:val="0"/>
      <w:marTop w:val="0"/>
      <w:marBottom w:val="0"/>
      <w:divBdr>
        <w:top w:val="none" w:sz="0" w:space="0" w:color="auto"/>
        <w:left w:val="none" w:sz="0" w:space="0" w:color="auto"/>
        <w:bottom w:val="none" w:sz="0" w:space="0" w:color="auto"/>
        <w:right w:val="none" w:sz="0" w:space="0" w:color="auto"/>
      </w:divBdr>
    </w:div>
    <w:div w:id="1725447905">
      <w:marLeft w:val="480"/>
      <w:marRight w:val="0"/>
      <w:marTop w:val="0"/>
      <w:marBottom w:val="0"/>
      <w:divBdr>
        <w:top w:val="none" w:sz="0" w:space="0" w:color="auto"/>
        <w:left w:val="none" w:sz="0" w:space="0" w:color="auto"/>
        <w:bottom w:val="none" w:sz="0" w:space="0" w:color="auto"/>
        <w:right w:val="none" w:sz="0" w:space="0" w:color="auto"/>
      </w:divBdr>
    </w:div>
    <w:div w:id="1726752397">
      <w:marLeft w:val="480"/>
      <w:marRight w:val="0"/>
      <w:marTop w:val="0"/>
      <w:marBottom w:val="0"/>
      <w:divBdr>
        <w:top w:val="none" w:sz="0" w:space="0" w:color="auto"/>
        <w:left w:val="none" w:sz="0" w:space="0" w:color="auto"/>
        <w:bottom w:val="none" w:sz="0" w:space="0" w:color="auto"/>
        <w:right w:val="none" w:sz="0" w:space="0" w:color="auto"/>
      </w:divBdr>
    </w:div>
    <w:div w:id="1727603770">
      <w:marLeft w:val="480"/>
      <w:marRight w:val="0"/>
      <w:marTop w:val="0"/>
      <w:marBottom w:val="0"/>
      <w:divBdr>
        <w:top w:val="none" w:sz="0" w:space="0" w:color="auto"/>
        <w:left w:val="none" w:sz="0" w:space="0" w:color="auto"/>
        <w:bottom w:val="none" w:sz="0" w:space="0" w:color="auto"/>
        <w:right w:val="none" w:sz="0" w:space="0" w:color="auto"/>
      </w:divBdr>
    </w:div>
    <w:div w:id="1728602117">
      <w:marLeft w:val="480"/>
      <w:marRight w:val="0"/>
      <w:marTop w:val="0"/>
      <w:marBottom w:val="0"/>
      <w:divBdr>
        <w:top w:val="none" w:sz="0" w:space="0" w:color="auto"/>
        <w:left w:val="none" w:sz="0" w:space="0" w:color="auto"/>
        <w:bottom w:val="none" w:sz="0" w:space="0" w:color="auto"/>
        <w:right w:val="none" w:sz="0" w:space="0" w:color="auto"/>
      </w:divBdr>
    </w:div>
    <w:div w:id="1730761727">
      <w:marLeft w:val="480"/>
      <w:marRight w:val="0"/>
      <w:marTop w:val="0"/>
      <w:marBottom w:val="0"/>
      <w:divBdr>
        <w:top w:val="none" w:sz="0" w:space="0" w:color="auto"/>
        <w:left w:val="none" w:sz="0" w:space="0" w:color="auto"/>
        <w:bottom w:val="none" w:sz="0" w:space="0" w:color="auto"/>
        <w:right w:val="none" w:sz="0" w:space="0" w:color="auto"/>
      </w:divBdr>
    </w:div>
    <w:div w:id="1730837172">
      <w:marLeft w:val="480"/>
      <w:marRight w:val="0"/>
      <w:marTop w:val="0"/>
      <w:marBottom w:val="0"/>
      <w:divBdr>
        <w:top w:val="none" w:sz="0" w:space="0" w:color="auto"/>
        <w:left w:val="none" w:sz="0" w:space="0" w:color="auto"/>
        <w:bottom w:val="none" w:sz="0" w:space="0" w:color="auto"/>
        <w:right w:val="none" w:sz="0" w:space="0" w:color="auto"/>
      </w:divBdr>
    </w:div>
    <w:div w:id="1731415014">
      <w:marLeft w:val="480"/>
      <w:marRight w:val="0"/>
      <w:marTop w:val="0"/>
      <w:marBottom w:val="0"/>
      <w:divBdr>
        <w:top w:val="none" w:sz="0" w:space="0" w:color="auto"/>
        <w:left w:val="none" w:sz="0" w:space="0" w:color="auto"/>
        <w:bottom w:val="none" w:sz="0" w:space="0" w:color="auto"/>
        <w:right w:val="none" w:sz="0" w:space="0" w:color="auto"/>
      </w:divBdr>
    </w:div>
    <w:div w:id="1732192229">
      <w:marLeft w:val="480"/>
      <w:marRight w:val="0"/>
      <w:marTop w:val="0"/>
      <w:marBottom w:val="0"/>
      <w:divBdr>
        <w:top w:val="none" w:sz="0" w:space="0" w:color="auto"/>
        <w:left w:val="none" w:sz="0" w:space="0" w:color="auto"/>
        <w:bottom w:val="none" w:sz="0" w:space="0" w:color="auto"/>
        <w:right w:val="none" w:sz="0" w:space="0" w:color="auto"/>
      </w:divBdr>
    </w:div>
    <w:div w:id="1734739291">
      <w:marLeft w:val="480"/>
      <w:marRight w:val="0"/>
      <w:marTop w:val="0"/>
      <w:marBottom w:val="0"/>
      <w:divBdr>
        <w:top w:val="none" w:sz="0" w:space="0" w:color="auto"/>
        <w:left w:val="none" w:sz="0" w:space="0" w:color="auto"/>
        <w:bottom w:val="none" w:sz="0" w:space="0" w:color="auto"/>
        <w:right w:val="none" w:sz="0" w:space="0" w:color="auto"/>
      </w:divBdr>
    </w:div>
    <w:div w:id="1735155901">
      <w:marLeft w:val="480"/>
      <w:marRight w:val="0"/>
      <w:marTop w:val="0"/>
      <w:marBottom w:val="0"/>
      <w:divBdr>
        <w:top w:val="none" w:sz="0" w:space="0" w:color="auto"/>
        <w:left w:val="none" w:sz="0" w:space="0" w:color="auto"/>
        <w:bottom w:val="none" w:sz="0" w:space="0" w:color="auto"/>
        <w:right w:val="none" w:sz="0" w:space="0" w:color="auto"/>
      </w:divBdr>
    </w:div>
    <w:div w:id="1735662777">
      <w:marLeft w:val="480"/>
      <w:marRight w:val="0"/>
      <w:marTop w:val="0"/>
      <w:marBottom w:val="0"/>
      <w:divBdr>
        <w:top w:val="none" w:sz="0" w:space="0" w:color="auto"/>
        <w:left w:val="none" w:sz="0" w:space="0" w:color="auto"/>
        <w:bottom w:val="none" w:sz="0" w:space="0" w:color="auto"/>
        <w:right w:val="none" w:sz="0" w:space="0" w:color="auto"/>
      </w:divBdr>
    </w:div>
    <w:div w:id="1736049661">
      <w:marLeft w:val="480"/>
      <w:marRight w:val="0"/>
      <w:marTop w:val="0"/>
      <w:marBottom w:val="0"/>
      <w:divBdr>
        <w:top w:val="none" w:sz="0" w:space="0" w:color="auto"/>
        <w:left w:val="none" w:sz="0" w:space="0" w:color="auto"/>
        <w:bottom w:val="none" w:sz="0" w:space="0" w:color="auto"/>
        <w:right w:val="none" w:sz="0" w:space="0" w:color="auto"/>
      </w:divBdr>
    </w:div>
    <w:div w:id="1737047398">
      <w:marLeft w:val="480"/>
      <w:marRight w:val="0"/>
      <w:marTop w:val="0"/>
      <w:marBottom w:val="0"/>
      <w:divBdr>
        <w:top w:val="none" w:sz="0" w:space="0" w:color="auto"/>
        <w:left w:val="none" w:sz="0" w:space="0" w:color="auto"/>
        <w:bottom w:val="none" w:sz="0" w:space="0" w:color="auto"/>
        <w:right w:val="none" w:sz="0" w:space="0" w:color="auto"/>
      </w:divBdr>
    </w:div>
    <w:div w:id="1738212407">
      <w:marLeft w:val="480"/>
      <w:marRight w:val="0"/>
      <w:marTop w:val="0"/>
      <w:marBottom w:val="0"/>
      <w:divBdr>
        <w:top w:val="none" w:sz="0" w:space="0" w:color="auto"/>
        <w:left w:val="none" w:sz="0" w:space="0" w:color="auto"/>
        <w:bottom w:val="none" w:sz="0" w:space="0" w:color="auto"/>
        <w:right w:val="none" w:sz="0" w:space="0" w:color="auto"/>
      </w:divBdr>
    </w:div>
    <w:div w:id="1738433870">
      <w:marLeft w:val="480"/>
      <w:marRight w:val="0"/>
      <w:marTop w:val="0"/>
      <w:marBottom w:val="0"/>
      <w:divBdr>
        <w:top w:val="none" w:sz="0" w:space="0" w:color="auto"/>
        <w:left w:val="none" w:sz="0" w:space="0" w:color="auto"/>
        <w:bottom w:val="none" w:sz="0" w:space="0" w:color="auto"/>
        <w:right w:val="none" w:sz="0" w:space="0" w:color="auto"/>
      </w:divBdr>
    </w:div>
    <w:div w:id="1739472760">
      <w:marLeft w:val="480"/>
      <w:marRight w:val="0"/>
      <w:marTop w:val="0"/>
      <w:marBottom w:val="0"/>
      <w:divBdr>
        <w:top w:val="none" w:sz="0" w:space="0" w:color="auto"/>
        <w:left w:val="none" w:sz="0" w:space="0" w:color="auto"/>
        <w:bottom w:val="none" w:sz="0" w:space="0" w:color="auto"/>
        <w:right w:val="none" w:sz="0" w:space="0" w:color="auto"/>
      </w:divBdr>
    </w:div>
    <w:div w:id="1739864976">
      <w:marLeft w:val="480"/>
      <w:marRight w:val="0"/>
      <w:marTop w:val="0"/>
      <w:marBottom w:val="0"/>
      <w:divBdr>
        <w:top w:val="none" w:sz="0" w:space="0" w:color="auto"/>
        <w:left w:val="none" w:sz="0" w:space="0" w:color="auto"/>
        <w:bottom w:val="none" w:sz="0" w:space="0" w:color="auto"/>
        <w:right w:val="none" w:sz="0" w:space="0" w:color="auto"/>
      </w:divBdr>
    </w:div>
    <w:div w:id="1743064543">
      <w:marLeft w:val="480"/>
      <w:marRight w:val="0"/>
      <w:marTop w:val="0"/>
      <w:marBottom w:val="0"/>
      <w:divBdr>
        <w:top w:val="none" w:sz="0" w:space="0" w:color="auto"/>
        <w:left w:val="none" w:sz="0" w:space="0" w:color="auto"/>
        <w:bottom w:val="none" w:sz="0" w:space="0" w:color="auto"/>
        <w:right w:val="none" w:sz="0" w:space="0" w:color="auto"/>
      </w:divBdr>
    </w:div>
    <w:div w:id="1744722183">
      <w:marLeft w:val="480"/>
      <w:marRight w:val="0"/>
      <w:marTop w:val="0"/>
      <w:marBottom w:val="0"/>
      <w:divBdr>
        <w:top w:val="none" w:sz="0" w:space="0" w:color="auto"/>
        <w:left w:val="none" w:sz="0" w:space="0" w:color="auto"/>
        <w:bottom w:val="none" w:sz="0" w:space="0" w:color="auto"/>
        <w:right w:val="none" w:sz="0" w:space="0" w:color="auto"/>
      </w:divBdr>
    </w:div>
    <w:div w:id="1747414361">
      <w:marLeft w:val="480"/>
      <w:marRight w:val="0"/>
      <w:marTop w:val="0"/>
      <w:marBottom w:val="0"/>
      <w:divBdr>
        <w:top w:val="none" w:sz="0" w:space="0" w:color="auto"/>
        <w:left w:val="none" w:sz="0" w:space="0" w:color="auto"/>
        <w:bottom w:val="none" w:sz="0" w:space="0" w:color="auto"/>
        <w:right w:val="none" w:sz="0" w:space="0" w:color="auto"/>
      </w:divBdr>
    </w:div>
    <w:div w:id="1748111425">
      <w:marLeft w:val="480"/>
      <w:marRight w:val="0"/>
      <w:marTop w:val="0"/>
      <w:marBottom w:val="0"/>
      <w:divBdr>
        <w:top w:val="none" w:sz="0" w:space="0" w:color="auto"/>
        <w:left w:val="none" w:sz="0" w:space="0" w:color="auto"/>
        <w:bottom w:val="none" w:sz="0" w:space="0" w:color="auto"/>
        <w:right w:val="none" w:sz="0" w:space="0" w:color="auto"/>
      </w:divBdr>
    </w:div>
    <w:div w:id="1748191061">
      <w:marLeft w:val="480"/>
      <w:marRight w:val="0"/>
      <w:marTop w:val="0"/>
      <w:marBottom w:val="0"/>
      <w:divBdr>
        <w:top w:val="none" w:sz="0" w:space="0" w:color="auto"/>
        <w:left w:val="none" w:sz="0" w:space="0" w:color="auto"/>
        <w:bottom w:val="none" w:sz="0" w:space="0" w:color="auto"/>
        <w:right w:val="none" w:sz="0" w:space="0" w:color="auto"/>
      </w:divBdr>
    </w:div>
    <w:div w:id="1748729417">
      <w:marLeft w:val="480"/>
      <w:marRight w:val="0"/>
      <w:marTop w:val="0"/>
      <w:marBottom w:val="0"/>
      <w:divBdr>
        <w:top w:val="none" w:sz="0" w:space="0" w:color="auto"/>
        <w:left w:val="none" w:sz="0" w:space="0" w:color="auto"/>
        <w:bottom w:val="none" w:sz="0" w:space="0" w:color="auto"/>
        <w:right w:val="none" w:sz="0" w:space="0" w:color="auto"/>
      </w:divBdr>
    </w:div>
    <w:div w:id="1749577083">
      <w:marLeft w:val="480"/>
      <w:marRight w:val="0"/>
      <w:marTop w:val="0"/>
      <w:marBottom w:val="0"/>
      <w:divBdr>
        <w:top w:val="none" w:sz="0" w:space="0" w:color="auto"/>
        <w:left w:val="none" w:sz="0" w:space="0" w:color="auto"/>
        <w:bottom w:val="none" w:sz="0" w:space="0" w:color="auto"/>
        <w:right w:val="none" w:sz="0" w:space="0" w:color="auto"/>
      </w:divBdr>
    </w:div>
    <w:div w:id="1749695450">
      <w:marLeft w:val="480"/>
      <w:marRight w:val="0"/>
      <w:marTop w:val="0"/>
      <w:marBottom w:val="0"/>
      <w:divBdr>
        <w:top w:val="none" w:sz="0" w:space="0" w:color="auto"/>
        <w:left w:val="none" w:sz="0" w:space="0" w:color="auto"/>
        <w:bottom w:val="none" w:sz="0" w:space="0" w:color="auto"/>
        <w:right w:val="none" w:sz="0" w:space="0" w:color="auto"/>
      </w:divBdr>
    </w:div>
    <w:div w:id="1749962563">
      <w:marLeft w:val="480"/>
      <w:marRight w:val="0"/>
      <w:marTop w:val="0"/>
      <w:marBottom w:val="0"/>
      <w:divBdr>
        <w:top w:val="none" w:sz="0" w:space="0" w:color="auto"/>
        <w:left w:val="none" w:sz="0" w:space="0" w:color="auto"/>
        <w:bottom w:val="none" w:sz="0" w:space="0" w:color="auto"/>
        <w:right w:val="none" w:sz="0" w:space="0" w:color="auto"/>
      </w:divBdr>
    </w:div>
    <w:div w:id="1750033336">
      <w:marLeft w:val="480"/>
      <w:marRight w:val="0"/>
      <w:marTop w:val="0"/>
      <w:marBottom w:val="0"/>
      <w:divBdr>
        <w:top w:val="none" w:sz="0" w:space="0" w:color="auto"/>
        <w:left w:val="none" w:sz="0" w:space="0" w:color="auto"/>
        <w:bottom w:val="none" w:sz="0" w:space="0" w:color="auto"/>
        <w:right w:val="none" w:sz="0" w:space="0" w:color="auto"/>
      </w:divBdr>
    </w:div>
    <w:div w:id="1751346172">
      <w:marLeft w:val="480"/>
      <w:marRight w:val="0"/>
      <w:marTop w:val="0"/>
      <w:marBottom w:val="0"/>
      <w:divBdr>
        <w:top w:val="none" w:sz="0" w:space="0" w:color="auto"/>
        <w:left w:val="none" w:sz="0" w:space="0" w:color="auto"/>
        <w:bottom w:val="none" w:sz="0" w:space="0" w:color="auto"/>
        <w:right w:val="none" w:sz="0" w:space="0" w:color="auto"/>
      </w:divBdr>
    </w:div>
    <w:div w:id="1751809167">
      <w:marLeft w:val="480"/>
      <w:marRight w:val="0"/>
      <w:marTop w:val="0"/>
      <w:marBottom w:val="0"/>
      <w:divBdr>
        <w:top w:val="none" w:sz="0" w:space="0" w:color="auto"/>
        <w:left w:val="none" w:sz="0" w:space="0" w:color="auto"/>
        <w:bottom w:val="none" w:sz="0" w:space="0" w:color="auto"/>
        <w:right w:val="none" w:sz="0" w:space="0" w:color="auto"/>
      </w:divBdr>
    </w:div>
    <w:div w:id="1753695598">
      <w:marLeft w:val="480"/>
      <w:marRight w:val="0"/>
      <w:marTop w:val="0"/>
      <w:marBottom w:val="0"/>
      <w:divBdr>
        <w:top w:val="none" w:sz="0" w:space="0" w:color="auto"/>
        <w:left w:val="none" w:sz="0" w:space="0" w:color="auto"/>
        <w:bottom w:val="none" w:sz="0" w:space="0" w:color="auto"/>
        <w:right w:val="none" w:sz="0" w:space="0" w:color="auto"/>
      </w:divBdr>
    </w:div>
    <w:div w:id="1754817849">
      <w:marLeft w:val="480"/>
      <w:marRight w:val="0"/>
      <w:marTop w:val="0"/>
      <w:marBottom w:val="0"/>
      <w:divBdr>
        <w:top w:val="none" w:sz="0" w:space="0" w:color="auto"/>
        <w:left w:val="none" w:sz="0" w:space="0" w:color="auto"/>
        <w:bottom w:val="none" w:sz="0" w:space="0" w:color="auto"/>
        <w:right w:val="none" w:sz="0" w:space="0" w:color="auto"/>
      </w:divBdr>
    </w:div>
    <w:div w:id="1756319297">
      <w:marLeft w:val="480"/>
      <w:marRight w:val="0"/>
      <w:marTop w:val="0"/>
      <w:marBottom w:val="0"/>
      <w:divBdr>
        <w:top w:val="none" w:sz="0" w:space="0" w:color="auto"/>
        <w:left w:val="none" w:sz="0" w:space="0" w:color="auto"/>
        <w:bottom w:val="none" w:sz="0" w:space="0" w:color="auto"/>
        <w:right w:val="none" w:sz="0" w:space="0" w:color="auto"/>
      </w:divBdr>
    </w:div>
    <w:div w:id="1756705152">
      <w:marLeft w:val="480"/>
      <w:marRight w:val="0"/>
      <w:marTop w:val="0"/>
      <w:marBottom w:val="0"/>
      <w:divBdr>
        <w:top w:val="none" w:sz="0" w:space="0" w:color="auto"/>
        <w:left w:val="none" w:sz="0" w:space="0" w:color="auto"/>
        <w:bottom w:val="none" w:sz="0" w:space="0" w:color="auto"/>
        <w:right w:val="none" w:sz="0" w:space="0" w:color="auto"/>
      </w:divBdr>
    </w:div>
    <w:div w:id="1760103896">
      <w:marLeft w:val="480"/>
      <w:marRight w:val="0"/>
      <w:marTop w:val="0"/>
      <w:marBottom w:val="0"/>
      <w:divBdr>
        <w:top w:val="none" w:sz="0" w:space="0" w:color="auto"/>
        <w:left w:val="none" w:sz="0" w:space="0" w:color="auto"/>
        <w:bottom w:val="none" w:sz="0" w:space="0" w:color="auto"/>
        <w:right w:val="none" w:sz="0" w:space="0" w:color="auto"/>
      </w:divBdr>
    </w:div>
    <w:div w:id="1761607815">
      <w:marLeft w:val="480"/>
      <w:marRight w:val="0"/>
      <w:marTop w:val="0"/>
      <w:marBottom w:val="0"/>
      <w:divBdr>
        <w:top w:val="none" w:sz="0" w:space="0" w:color="auto"/>
        <w:left w:val="none" w:sz="0" w:space="0" w:color="auto"/>
        <w:bottom w:val="none" w:sz="0" w:space="0" w:color="auto"/>
        <w:right w:val="none" w:sz="0" w:space="0" w:color="auto"/>
      </w:divBdr>
    </w:div>
    <w:div w:id="1762212429">
      <w:marLeft w:val="480"/>
      <w:marRight w:val="0"/>
      <w:marTop w:val="0"/>
      <w:marBottom w:val="0"/>
      <w:divBdr>
        <w:top w:val="none" w:sz="0" w:space="0" w:color="auto"/>
        <w:left w:val="none" w:sz="0" w:space="0" w:color="auto"/>
        <w:bottom w:val="none" w:sz="0" w:space="0" w:color="auto"/>
        <w:right w:val="none" w:sz="0" w:space="0" w:color="auto"/>
      </w:divBdr>
    </w:div>
    <w:div w:id="1762752390">
      <w:marLeft w:val="480"/>
      <w:marRight w:val="0"/>
      <w:marTop w:val="0"/>
      <w:marBottom w:val="0"/>
      <w:divBdr>
        <w:top w:val="none" w:sz="0" w:space="0" w:color="auto"/>
        <w:left w:val="none" w:sz="0" w:space="0" w:color="auto"/>
        <w:bottom w:val="none" w:sz="0" w:space="0" w:color="auto"/>
        <w:right w:val="none" w:sz="0" w:space="0" w:color="auto"/>
      </w:divBdr>
    </w:div>
    <w:div w:id="1763791923">
      <w:marLeft w:val="480"/>
      <w:marRight w:val="0"/>
      <w:marTop w:val="0"/>
      <w:marBottom w:val="0"/>
      <w:divBdr>
        <w:top w:val="none" w:sz="0" w:space="0" w:color="auto"/>
        <w:left w:val="none" w:sz="0" w:space="0" w:color="auto"/>
        <w:bottom w:val="none" w:sz="0" w:space="0" w:color="auto"/>
        <w:right w:val="none" w:sz="0" w:space="0" w:color="auto"/>
      </w:divBdr>
    </w:div>
    <w:div w:id="1764104611">
      <w:marLeft w:val="480"/>
      <w:marRight w:val="0"/>
      <w:marTop w:val="0"/>
      <w:marBottom w:val="0"/>
      <w:divBdr>
        <w:top w:val="none" w:sz="0" w:space="0" w:color="auto"/>
        <w:left w:val="none" w:sz="0" w:space="0" w:color="auto"/>
        <w:bottom w:val="none" w:sz="0" w:space="0" w:color="auto"/>
        <w:right w:val="none" w:sz="0" w:space="0" w:color="auto"/>
      </w:divBdr>
    </w:div>
    <w:div w:id="1764300955">
      <w:marLeft w:val="480"/>
      <w:marRight w:val="0"/>
      <w:marTop w:val="0"/>
      <w:marBottom w:val="0"/>
      <w:divBdr>
        <w:top w:val="none" w:sz="0" w:space="0" w:color="auto"/>
        <w:left w:val="none" w:sz="0" w:space="0" w:color="auto"/>
        <w:bottom w:val="none" w:sz="0" w:space="0" w:color="auto"/>
        <w:right w:val="none" w:sz="0" w:space="0" w:color="auto"/>
      </w:divBdr>
    </w:div>
    <w:div w:id="1765032992">
      <w:marLeft w:val="480"/>
      <w:marRight w:val="0"/>
      <w:marTop w:val="0"/>
      <w:marBottom w:val="0"/>
      <w:divBdr>
        <w:top w:val="none" w:sz="0" w:space="0" w:color="auto"/>
        <w:left w:val="none" w:sz="0" w:space="0" w:color="auto"/>
        <w:bottom w:val="none" w:sz="0" w:space="0" w:color="auto"/>
        <w:right w:val="none" w:sz="0" w:space="0" w:color="auto"/>
      </w:divBdr>
    </w:div>
    <w:div w:id="1765758929">
      <w:marLeft w:val="480"/>
      <w:marRight w:val="0"/>
      <w:marTop w:val="0"/>
      <w:marBottom w:val="0"/>
      <w:divBdr>
        <w:top w:val="none" w:sz="0" w:space="0" w:color="auto"/>
        <w:left w:val="none" w:sz="0" w:space="0" w:color="auto"/>
        <w:bottom w:val="none" w:sz="0" w:space="0" w:color="auto"/>
        <w:right w:val="none" w:sz="0" w:space="0" w:color="auto"/>
      </w:divBdr>
    </w:div>
    <w:div w:id="1766462791">
      <w:marLeft w:val="480"/>
      <w:marRight w:val="0"/>
      <w:marTop w:val="0"/>
      <w:marBottom w:val="0"/>
      <w:divBdr>
        <w:top w:val="none" w:sz="0" w:space="0" w:color="auto"/>
        <w:left w:val="none" w:sz="0" w:space="0" w:color="auto"/>
        <w:bottom w:val="none" w:sz="0" w:space="0" w:color="auto"/>
        <w:right w:val="none" w:sz="0" w:space="0" w:color="auto"/>
      </w:divBdr>
    </w:div>
    <w:div w:id="1767457784">
      <w:marLeft w:val="480"/>
      <w:marRight w:val="0"/>
      <w:marTop w:val="0"/>
      <w:marBottom w:val="0"/>
      <w:divBdr>
        <w:top w:val="none" w:sz="0" w:space="0" w:color="auto"/>
        <w:left w:val="none" w:sz="0" w:space="0" w:color="auto"/>
        <w:bottom w:val="none" w:sz="0" w:space="0" w:color="auto"/>
        <w:right w:val="none" w:sz="0" w:space="0" w:color="auto"/>
      </w:divBdr>
    </w:div>
    <w:div w:id="1768384559">
      <w:marLeft w:val="480"/>
      <w:marRight w:val="0"/>
      <w:marTop w:val="0"/>
      <w:marBottom w:val="0"/>
      <w:divBdr>
        <w:top w:val="none" w:sz="0" w:space="0" w:color="auto"/>
        <w:left w:val="none" w:sz="0" w:space="0" w:color="auto"/>
        <w:bottom w:val="none" w:sz="0" w:space="0" w:color="auto"/>
        <w:right w:val="none" w:sz="0" w:space="0" w:color="auto"/>
      </w:divBdr>
    </w:div>
    <w:div w:id="1769616430">
      <w:marLeft w:val="480"/>
      <w:marRight w:val="0"/>
      <w:marTop w:val="0"/>
      <w:marBottom w:val="0"/>
      <w:divBdr>
        <w:top w:val="none" w:sz="0" w:space="0" w:color="auto"/>
        <w:left w:val="none" w:sz="0" w:space="0" w:color="auto"/>
        <w:bottom w:val="none" w:sz="0" w:space="0" w:color="auto"/>
        <w:right w:val="none" w:sz="0" w:space="0" w:color="auto"/>
      </w:divBdr>
    </w:div>
    <w:div w:id="1771047958">
      <w:marLeft w:val="480"/>
      <w:marRight w:val="0"/>
      <w:marTop w:val="0"/>
      <w:marBottom w:val="0"/>
      <w:divBdr>
        <w:top w:val="none" w:sz="0" w:space="0" w:color="auto"/>
        <w:left w:val="none" w:sz="0" w:space="0" w:color="auto"/>
        <w:bottom w:val="none" w:sz="0" w:space="0" w:color="auto"/>
        <w:right w:val="none" w:sz="0" w:space="0" w:color="auto"/>
      </w:divBdr>
    </w:div>
    <w:div w:id="1771704507">
      <w:marLeft w:val="480"/>
      <w:marRight w:val="0"/>
      <w:marTop w:val="0"/>
      <w:marBottom w:val="0"/>
      <w:divBdr>
        <w:top w:val="none" w:sz="0" w:space="0" w:color="auto"/>
        <w:left w:val="none" w:sz="0" w:space="0" w:color="auto"/>
        <w:bottom w:val="none" w:sz="0" w:space="0" w:color="auto"/>
        <w:right w:val="none" w:sz="0" w:space="0" w:color="auto"/>
      </w:divBdr>
    </w:div>
    <w:div w:id="1772236481">
      <w:marLeft w:val="480"/>
      <w:marRight w:val="0"/>
      <w:marTop w:val="0"/>
      <w:marBottom w:val="0"/>
      <w:divBdr>
        <w:top w:val="none" w:sz="0" w:space="0" w:color="auto"/>
        <w:left w:val="none" w:sz="0" w:space="0" w:color="auto"/>
        <w:bottom w:val="none" w:sz="0" w:space="0" w:color="auto"/>
        <w:right w:val="none" w:sz="0" w:space="0" w:color="auto"/>
      </w:divBdr>
    </w:div>
    <w:div w:id="1774277693">
      <w:marLeft w:val="480"/>
      <w:marRight w:val="0"/>
      <w:marTop w:val="0"/>
      <w:marBottom w:val="0"/>
      <w:divBdr>
        <w:top w:val="none" w:sz="0" w:space="0" w:color="auto"/>
        <w:left w:val="none" w:sz="0" w:space="0" w:color="auto"/>
        <w:bottom w:val="none" w:sz="0" w:space="0" w:color="auto"/>
        <w:right w:val="none" w:sz="0" w:space="0" w:color="auto"/>
      </w:divBdr>
    </w:div>
    <w:div w:id="1775248228">
      <w:marLeft w:val="480"/>
      <w:marRight w:val="0"/>
      <w:marTop w:val="0"/>
      <w:marBottom w:val="0"/>
      <w:divBdr>
        <w:top w:val="none" w:sz="0" w:space="0" w:color="auto"/>
        <w:left w:val="none" w:sz="0" w:space="0" w:color="auto"/>
        <w:bottom w:val="none" w:sz="0" w:space="0" w:color="auto"/>
        <w:right w:val="none" w:sz="0" w:space="0" w:color="auto"/>
      </w:divBdr>
    </w:div>
    <w:div w:id="1775321781">
      <w:marLeft w:val="480"/>
      <w:marRight w:val="0"/>
      <w:marTop w:val="0"/>
      <w:marBottom w:val="0"/>
      <w:divBdr>
        <w:top w:val="none" w:sz="0" w:space="0" w:color="auto"/>
        <w:left w:val="none" w:sz="0" w:space="0" w:color="auto"/>
        <w:bottom w:val="none" w:sz="0" w:space="0" w:color="auto"/>
        <w:right w:val="none" w:sz="0" w:space="0" w:color="auto"/>
      </w:divBdr>
    </w:div>
    <w:div w:id="1776319569">
      <w:marLeft w:val="480"/>
      <w:marRight w:val="0"/>
      <w:marTop w:val="0"/>
      <w:marBottom w:val="0"/>
      <w:divBdr>
        <w:top w:val="none" w:sz="0" w:space="0" w:color="auto"/>
        <w:left w:val="none" w:sz="0" w:space="0" w:color="auto"/>
        <w:bottom w:val="none" w:sz="0" w:space="0" w:color="auto"/>
        <w:right w:val="none" w:sz="0" w:space="0" w:color="auto"/>
      </w:divBdr>
    </w:div>
    <w:div w:id="1778871026">
      <w:marLeft w:val="480"/>
      <w:marRight w:val="0"/>
      <w:marTop w:val="0"/>
      <w:marBottom w:val="0"/>
      <w:divBdr>
        <w:top w:val="none" w:sz="0" w:space="0" w:color="auto"/>
        <w:left w:val="none" w:sz="0" w:space="0" w:color="auto"/>
        <w:bottom w:val="none" w:sz="0" w:space="0" w:color="auto"/>
        <w:right w:val="none" w:sz="0" w:space="0" w:color="auto"/>
      </w:divBdr>
    </w:div>
    <w:div w:id="1778871237">
      <w:marLeft w:val="480"/>
      <w:marRight w:val="0"/>
      <w:marTop w:val="0"/>
      <w:marBottom w:val="0"/>
      <w:divBdr>
        <w:top w:val="none" w:sz="0" w:space="0" w:color="auto"/>
        <w:left w:val="none" w:sz="0" w:space="0" w:color="auto"/>
        <w:bottom w:val="none" w:sz="0" w:space="0" w:color="auto"/>
        <w:right w:val="none" w:sz="0" w:space="0" w:color="auto"/>
      </w:divBdr>
    </w:div>
    <w:div w:id="1783646687">
      <w:marLeft w:val="480"/>
      <w:marRight w:val="0"/>
      <w:marTop w:val="0"/>
      <w:marBottom w:val="0"/>
      <w:divBdr>
        <w:top w:val="none" w:sz="0" w:space="0" w:color="auto"/>
        <w:left w:val="none" w:sz="0" w:space="0" w:color="auto"/>
        <w:bottom w:val="none" w:sz="0" w:space="0" w:color="auto"/>
        <w:right w:val="none" w:sz="0" w:space="0" w:color="auto"/>
      </w:divBdr>
    </w:div>
    <w:div w:id="1783721139">
      <w:marLeft w:val="480"/>
      <w:marRight w:val="0"/>
      <w:marTop w:val="0"/>
      <w:marBottom w:val="0"/>
      <w:divBdr>
        <w:top w:val="none" w:sz="0" w:space="0" w:color="auto"/>
        <w:left w:val="none" w:sz="0" w:space="0" w:color="auto"/>
        <w:bottom w:val="none" w:sz="0" w:space="0" w:color="auto"/>
        <w:right w:val="none" w:sz="0" w:space="0" w:color="auto"/>
      </w:divBdr>
    </w:div>
    <w:div w:id="1783917208">
      <w:marLeft w:val="480"/>
      <w:marRight w:val="0"/>
      <w:marTop w:val="0"/>
      <w:marBottom w:val="0"/>
      <w:divBdr>
        <w:top w:val="none" w:sz="0" w:space="0" w:color="auto"/>
        <w:left w:val="none" w:sz="0" w:space="0" w:color="auto"/>
        <w:bottom w:val="none" w:sz="0" w:space="0" w:color="auto"/>
        <w:right w:val="none" w:sz="0" w:space="0" w:color="auto"/>
      </w:divBdr>
    </w:div>
    <w:div w:id="1786923334">
      <w:marLeft w:val="480"/>
      <w:marRight w:val="0"/>
      <w:marTop w:val="0"/>
      <w:marBottom w:val="0"/>
      <w:divBdr>
        <w:top w:val="none" w:sz="0" w:space="0" w:color="auto"/>
        <w:left w:val="none" w:sz="0" w:space="0" w:color="auto"/>
        <w:bottom w:val="none" w:sz="0" w:space="0" w:color="auto"/>
        <w:right w:val="none" w:sz="0" w:space="0" w:color="auto"/>
      </w:divBdr>
    </w:div>
    <w:div w:id="1786971288">
      <w:marLeft w:val="480"/>
      <w:marRight w:val="0"/>
      <w:marTop w:val="0"/>
      <w:marBottom w:val="0"/>
      <w:divBdr>
        <w:top w:val="none" w:sz="0" w:space="0" w:color="auto"/>
        <w:left w:val="none" w:sz="0" w:space="0" w:color="auto"/>
        <w:bottom w:val="none" w:sz="0" w:space="0" w:color="auto"/>
        <w:right w:val="none" w:sz="0" w:space="0" w:color="auto"/>
      </w:divBdr>
    </w:div>
    <w:div w:id="1789011139">
      <w:marLeft w:val="480"/>
      <w:marRight w:val="0"/>
      <w:marTop w:val="0"/>
      <w:marBottom w:val="0"/>
      <w:divBdr>
        <w:top w:val="none" w:sz="0" w:space="0" w:color="auto"/>
        <w:left w:val="none" w:sz="0" w:space="0" w:color="auto"/>
        <w:bottom w:val="none" w:sz="0" w:space="0" w:color="auto"/>
        <w:right w:val="none" w:sz="0" w:space="0" w:color="auto"/>
      </w:divBdr>
    </w:div>
    <w:div w:id="1790204918">
      <w:marLeft w:val="480"/>
      <w:marRight w:val="0"/>
      <w:marTop w:val="0"/>
      <w:marBottom w:val="0"/>
      <w:divBdr>
        <w:top w:val="none" w:sz="0" w:space="0" w:color="auto"/>
        <w:left w:val="none" w:sz="0" w:space="0" w:color="auto"/>
        <w:bottom w:val="none" w:sz="0" w:space="0" w:color="auto"/>
        <w:right w:val="none" w:sz="0" w:space="0" w:color="auto"/>
      </w:divBdr>
    </w:div>
    <w:div w:id="1791850994">
      <w:marLeft w:val="480"/>
      <w:marRight w:val="0"/>
      <w:marTop w:val="0"/>
      <w:marBottom w:val="0"/>
      <w:divBdr>
        <w:top w:val="none" w:sz="0" w:space="0" w:color="auto"/>
        <w:left w:val="none" w:sz="0" w:space="0" w:color="auto"/>
        <w:bottom w:val="none" w:sz="0" w:space="0" w:color="auto"/>
        <w:right w:val="none" w:sz="0" w:space="0" w:color="auto"/>
      </w:divBdr>
    </w:div>
    <w:div w:id="1791892978">
      <w:marLeft w:val="480"/>
      <w:marRight w:val="0"/>
      <w:marTop w:val="0"/>
      <w:marBottom w:val="0"/>
      <w:divBdr>
        <w:top w:val="none" w:sz="0" w:space="0" w:color="auto"/>
        <w:left w:val="none" w:sz="0" w:space="0" w:color="auto"/>
        <w:bottom w:val="none" w:sz="0" w:space="0" w:color="auto"/>
        <w:right w:val="none" w:sz="0" w:space="0" w:color="auto"/>
      </w:divBdr>
    </w:div>
    <w:div w:id="1792166941">
      <w:marLeft w:val="480"/>
      <w:marRight w:val="0"/>
      <w:marTop w:val="0"/>
      <w:marBottom w:val="0"/>
      <w:divBdr>
        <w:top w:val="none" w:sz="0" w:space="0" w:color="auto"/>
        <w:left w:val="none" w:sz="0" w:space="0" w:color="auto"/>
        <w:bottom w:val="none" w:sz="0" w:space="0" w:color="auto"/>
        <w:right w:val="none" w:sz="0" w:space="0" w:color="auto"/>
      </w:divBdr>
    </w:div>
    <w:div w:id="1793329282">
      <w:marLeft w:val="480"/>
      <w:marRight w:val="0"/>
      <w:marTop w:val="0"/>
      <w:marBottom w:val="0"/>
      <w:divBdr>
        <w:top w:val="none" w:sz="0" w:space="0" w:color="auto"/>
        <w:left w:val="none" w:sz="0" w:space="0" w:color="auto"/>
        <w:bottom w:val="none" w:sz="0" w:space="0" w:color="auto"/>
        <w:right w:val="none" w:sz="0" w:space="0" w:color="auto"/>
      </w:divBdr>
    </w:div>
    <w:div w:id="1795439640">
      <w:marLeft w:val="480"/>
      <w:marRight w:val="0"/>
      <w:marTop w:val="0"/>
      <w:marBottom w:val="0"/>
      <w:divBdr>
        <w:top w:val="none" w:sz="0" w:space="0" w:color="auto"/>
        <w:left w:val="none" w:sz="0" w:space="0" w:color="auto"/>
        <w:bottom w:val="none" w:sz="0" w:space="0" w:color="auto"/>
        <w:right w:val="none" w:sz="0" w:space="0" w:color="auto"/>
      </w:divBdr>
    </w:div>
    <w:div w:id="1796748504">
      <w:marLeft w:val="480"/>
      <w:marRight w:val="0"/>
      <w:marTop w:val="0"/>
      <w:marBottom w:val="0"/>
      <w:divBdr>
        <w:top w:val="none" w:sz="0" w:space="0" w:color="auto"/>
        <w:left w:val="none" w:sz="0" w:space="0" w:color="auto"/>
        <w:bottom w:val="none" w:sz="0" w:space="0" w:color="auto"/>
        <w:right w:val="none" w:sz="0" w:space="0" w:color="auto"/>
      </w:divBdr>
    </w:div>
    <w:div w:id="1798182051">
      <w:marLeft w:val="480"/>
      <w:marRight w:val="0"/>
      <w:marTop w:val="0"/>
      <w:marBottom w:val="0"/>
      <w:divBdr>
        <w:top w:val="none" w:sz="0" w:space="0" w:color="auto"/>
        <w:left w:val="none" w:sz="0" w:space="0" w:color="auto"/>
        <w:bottom w:val="none" w:sz="0" w:space="0" w:color="auto"/>
        <w:right w:val="none" w:sz="0" w:space="0" w:color="auto"/>
      </w:divBdr>
    </w:div>
    <w:div w:id="1798403507">
      <w:marLeft w:val="480"/>
      <w:marRight w:val="0"/>
      <w:marTop w:val="0"/>
      <w:marBottom w:val="0"/>
      <w:divBdr>
        <w:top w:val="none" w:sz="0" w:space="0" w:color="auto"/>
        <w:left w:val="none" w:sz="0" w:space="0" w:color="auto"/>
        <w:bottom w:val="none" w:sz="0" w:space="0" w:color="auto"/>
        <w:right w:val="none" w:sz="0" w:space="0" w:color="auto"/>
      </w:divBdr>
    </w:div>
    <w:div w:id="1799299206">
      <w:marLeft w:val="480"/>
      <w:marRight w:val="0"/>
      <w:marTop w:val="0"/>
      <w:marBottom w:val="0"/>
      <w:divBdr>
        <w:top w:val="none" w:sz="0" w:space="0" w:color="auto"/>
        <w:left w:val="none" w:sz="0" w:space="0" w:color="auto"/>
        <w:bottom w:val="none" w:sz="0" w:space="0" w:color="auto"/>
        <w:right w:val="none" w:sz="0" w:space="0" w:color="auto"/>
      </w:divBdr>
    </w:div>
    <w:div w:id="1802185212">
      <w:marLeft w:val="480"/>
      <w:marRight w:val="0"/>
      <w:marTop w:val="0"/>
      <w:marBottom w:val="0"/>
      <w:divBdr>
        <w:top w:val="none" w:sz="0" w:space="0" w:color="auto"/>
        <w:left w:val="none" w:sz="0" w:space="0" w:color="auto"/>
        <w:bottom w:val="none" w:sz="0" w:space="0" w:color="auto"/>
        <w:right w:val="none" w:sz="0" w:space="0" w:color="auto"/>
      </w:divBdr>
    </w:div>
    <w:div w:id="1805347044">
      <w:marLeft w:val="480"/>
      <w:marRight w:val="0"/>
      <w:marTop w:val="0"/>
      <w:marBottom w:val="0"/>
      <w:divBdr>
        <w:top w:val="none" w:sz="0" w:space="0" w:color="auto"/>
        <w:left w:val="none" w:sz="0" w:space="0" w:color="auto"/>
        <w:bottom w:val="none" w:sz="0" w:space="0" w:color="auto"/>
        <w:right w:val="none" w:sz="0" w:space="0" w:color="auto"/>
      </w:divBdr>
    </w:div>
    <w:div w:id="1805582917">
      <w:marLeft w:val="480"/>
      <w:marRight w:val="0"/>
      <w:marTop w:val="0"/>
      <w:marBottom w:val="0"/>
      <w:divBdr>
        <w:top w:val="none" w:sz="0" w:space="0" w:color="auto"/>
        <w:left w:val="none" w:sz="0" w:space="0" w:color="auto"/>
        <w:bottom w:val="none" w:sz="0" w:space="0" w:color="auto"/>
        <w:right w:val="none" w:sz="0" w:space="0" w:color="auto"/>
      </w:divBdr>
    </w:div>
    <w:div w:id="1807159811">
      <w:marLeft w:val="480"/>
      <w:marRight w:val="0"/>
      <w:marTop w:val="0"/>
      <w:marBottom w:val="0"/>
      <w:divBdr>
        <w:top w:val="none" w:sz="0" w:space="0" w:color="auto"/>
        <w:left w:val="none" w:sz="0" w:space="0" w:color="auto"/>
        <w:bottom w:val="none" w:sz="0" w:space="0" w:color="auto"/>
        <w:right w:val="none" w:sz="0" w:space="0" w:color="auto"/>
      </w:divBdr>
    </w:div>
    <w:div w:id="1812357128">
      <w:marLeft w:val="480"/>
      <w:marRight w:val="0"/>
      <w:marTop w:val="0"/>
      <w:marBottom w:val="0"/>
      <w:divBdr>
        <w:top w:val="none" w:sz="0" w:space="0" w:color="auto"/>
        <w:left w:val="none" w:sz="0" w:space="0" w:color="auto"/>
        <w:bottom w:val="none" w:sz="0" w:space="0" w:color="auto"/>
        <w:right w:val="none" w:sz="0" w:space="0" w:color="auto"/>
      </w:divBdr>
    </w:div>
    <w:div w:id="1817063934">
      <w:marLeft w:val="480"/>
      <w:marRight w:val="0"/>
      <w:marTop w:val="0"/>
      <w:marBottom w:val="0"/>
      <w:divBdr>
        <w:top w:val="none" w:sz="0" w:space="0" w:color="auto"/>
        <w:left w:val="none" w:sz="0" w:space="0" w:color="auto"/>
        <w:bottom w:val="none" w:sz="0" w:space="0" w:color="auto"/>
        <w:right w:val="none" w:sz="0" w:space="0" w:color="auto"/>
      </w:divBdr>
    </w:div>
    <w:div w:id="1817380853">
      <w:marLeft w:val="480"/>
      <w:marRight w:val="0"/>
      <w:marTop w:val="0"/>
      <w:marBottom w:val="0"/>
      <w:divBdr>
        <w:top w:val="none" w:sz="0" w:space="0" w:color="auto"/>
        <w:left w:val="none" w:sz="0" w:space="0" w:color="auto"/>
        <w:bottom w:val="none" w:sz="0" w:space="0" w:color="auto"/>
        <w:right w:val="none" w:sz="0" w:space="0" w:color="auto"/>
      </w:divBdr>
    </w:div>
    <w:div w:id="1817799309">
      <w:marLeft w:val="480"/>
      <w:marRight w:val="0"/>
      <w:marTop w:val="0"/>
      <w:marBottom w:val="0"/>
      <w:divBdr>
        <w:top w:val="none" w:sz="0" w:space="0" w:color="auto"/>
        <w:left w:val="none" w:sz="0" w:space="0" w:color="auto"/>
        <w:bottom w:val="none" w:sz="0" w:space="0" w:color="auto"/>
        <w:right w:val="none" w:sz="0" w:space="0" w:color="auto"/>
      </w:divBdr>
    </w:div>
    <w:div w:id="1819105378">
      <w:marLeft w:val="480"/>
      <w:marRight w:val="0"/>
      <w:marTop w:val="0"/>
      <w:marBottom w:val="0"/>
      <w:divBdr>
        <w:top w:val="none" w:sz="0" w:space="0" w:color="auto"/>
        <w:left w:val="none" w:sz="0" w:space="0" w:color="auto"/>
        <w:bottom w:val="none" w:sz="0" w:space="0" w:color="auto"/>
        <w:right w:val="none" w:sz="0" w:space="0" w:color="auto"/>
      </w:divBdr>
    </w:div>
    <w:div w:id="1819222843">
      <w:marLeft w:val="480"/>
      <w:marRight w:val="0"/>
      <w:marTop w:val="0"/>
      <w:marBottom w:val="0"/>
      <w:divBdr>
        <w:top w:val="none" w:sz="0" w:space="0" w:color="auto"/>
        <w:left w:val="none" w:sz="0" w:space="0" w:color="auto"/>
        <w:bottom w:val="none" w:sz="0" w:space="0" w:color="auto"/>
        <w:right w:val="none" w:sz="0" w:space="0" w:color="auto"/>
      </w:divBdr>
    </w:div>
    <w:div w:id="1819225436">
      <w:marLeft w:val="480"/>
      <w:marRight w:val="0"/>
      <w:marTop w:val="0"/>
      <w:marBottom w:val="0"/>
      <w:divBdr>
        <w:top w:val="none" w:sz="0" w:space="0" w:color="auto"/>
        <w:left w:val="none" w:sz="0" w:space="0" w:color="auto"/>
        <w:bottom w:val="none" w:sz="0" w:space="0" w:color="auto"/>
        <w:right w:val="none" w:sz="0" w:space="0" w:color="auto"/>
      </w:divBdr>
    </w:div>
    <w:div w:id="1819303977">
      <w:marLeft w:val="480"/>
      <w:marRight w:val="0"/>
      <w:marTop w:val="0"/>
      <w:marBottom w:val="0"/>
      <w:divBdr>
        <w:top w:val="none" w:sz="0" w:space="0" w:color="auto"/>
        <w:left w:val="none" w:sz="0" w:space="0" w:color="auto"/>
        <w:bottom w:val="none" w:sz="0" w:space="0" w:color="auto"/>
        <w:right w:val="none" w:sz="0" w:space="0" w:color="auto"/>
      </w:divBdr>
    </w:div>
    <w:div w:id="1820724860">
      <w:marLeft w:val="480"/>
      <w:marRight w:val="0"/>
      <w:marTop w:val="0"/>
      <w:marBottom w:val="0"/>
      <w:divBdr>
        <w:top w:val="none" w:sz="0" w:space="0" w:color="auto"/>
        <w:left w:val="none" w:sz="0" w:space="0" w:color="auto"/>
        <w:bottom w:val="none" w:sz="0" w:space="0" w:color="auto"/>
        <w:right w:val="none" w:sz="0" w:space="0" w:color="auto"/>
      </w:divBdr>
    </w:div>
    <w:div w:id="1821455326">
      <w:marLeft w:val="480"/>
      <w:marRight w:val="0"/>
      <w:marTop w:val="0"/>
      <w:marBottom w:val="0"/>
      <w:divBdr>
        <w:top w:val="none" w:sz="0" w:space="0" w:color="auto"/>
        <w:left w:val="none" w:sz="0" w:space="0" w:color="auto"/>
        <w:bottom w:val="none" w:sz="0" w:space="0" w:color="auto"/>
        <w:right w:val="none" w:sz="0" w:space="0" w:color="auto"/>
      </w:divBdr>
    </w:div>
    <w:div w:id="1822186150">
      <w:marLeft w:val="480"/>
      <w:marRight w:val="0"/>
      <w:marTop w:val="0"/>
      <w:marBottom w:val="0"/>
      <w:divBdr>
        <w:top w:val="none" w:sz="0" w:space="0" w:color="auto"/>
        <w:left w:val="none" w:sz="0" w:space="0" w:color="auto"/>
        <w:bottom w:val="none" w:sz="0" w:space="0" w:color="auto"/>
        <w:right w:val="none" w:sz="0" w:space="0" w:color="auto"/>
      </w:divBdr>
    </w:div>
    <w:div w:id="1823430141">
      <w:marLeft w:val="480"/>
      <w:marRight w:val="0"/>
      <w:marTop w:val="0"/>
      <w:marBottom w:val="0"/>
      <w:divBdr>
        <w:top w:val="none" w:sz="0" w:space="0" w:color="auto"/>
        <w:left w:val="none" w:sz="0" w:space="0" w:color="auto"/>
        <w:bottom w:val="none" w:sz="0" w:space="0" w:color="auto"/>
        <w:right w:val="none" w:sz="0" w:space="0" w:color="auto"/>
      </w:divBdr>
    </w:div>
    <w:div w:id="1824004649">
      <w:marLeft w:val="480"/>
      <w:marRight w:val="0"/>
      <w:marTop w:val="0"/>
      <w:marBottom w:val="0"/>
      <w:divBdr>
        <w:top w:val="none" w:sz="0" w:space="0" w:color="auto"/>
        <w:left w:val="none" w:sz="0" w:space="0" w:color="auto"/>
        <w:bottom w:val="none" w:sz="0" w:space="0" w:color="auto"/>
        <w:right w:val="none" w:sz="0" w:space="0" w:color="auto"/>
      </w:divBdr>
    </w:div>
    <w:div w:id="1825269397">
      <w:marLeft w:val="480"/>
      <w:marRight w:val="0"/>
      <w:marTop w:val="0"/>
      <w:marBottom w:val="0"/>
      <w:divBdr>
        <w:top w:val="none" w:sz="0" w:space="0" w:color="auto"/>
        <w:left w:val="none" w:sz="0" w:space="0" w:color="auto"/>
        <w:bottom w:val="none" w:sz="0" w:space="0" w:color="auto"/>
        <w:right w:val="none" w:sz="0" w:space="0" w:color="auto"/>
      </w:divBdr>
    </w:div>
    <w:div w:id="1832021970">
      <w:marLeft w:val="480"/>
      <w:marRight w:val="0"/>
      <w:marTop w:val="0"/>
      <w:marBottom w:val="0"/>
      <w:divBdr>
        <w:top w:val="none" w:sz="0" w:space="0" w:color="auto"/>
        <w:left w:val="none" w:sz="0" w:space="0" w:color="auto"/>
        <w:bottom w:val="none" w:sz="0" w:space="0" w:color="auto"/>
        <w:right w:val="none" w:sz="0" w:space="0" w:color="auto"/>
      </w:divBdr>
    </w:div>
    <w:div w:id="1832603790">
      <w:marLeft w:val="480"/>
      <w:marRight w:val="0"/>
      <w:marTop w:val="0"/>
      <w:marBottom w:val="0"/>
      <w:divBdr>
        <w:top w:val="none" w:sz="0" w:space="0" w:color="auto"/>
        <w:left w:val="none" w:sz="0" w:space="0" w:color="auto"/>
        <w:bottom w:val="none" w:sz="0" w:space="0" w:color="auto"/>
        <w:right w:val="none" w:sz="0" w:space="0" w:color="auto"/>
      </w:divBdr>
    </w:div>
    <w:div w:id="1833062133">
      <w:marLeft w:val="480"/>
      <w:marRight w:val="0"/>
      <w:marTop w:val="0"/>
      <w:marBottom w:val="0"/>
      <w:divBdr>
        <w:top w:val="none" w:sz="0" w:space="0" w:color="auto"/>
        <w:left w:val="none" w:sz="0" w:space="0" w:color="auto"/>
        <w:bottom w:val="none" w:sz="0" w:space="0" w:color="auto"/>
        <w:right w:val="none" w:sz="0" w:space="0" w:color="auto"/>
      </w:divBdr>
    </w:div>
    <w:div w:id="1833175604">
      <w:marLeft w:val="480"/>
      <w:marRight w:val="0"/>
      <w:marTop w:val="0"/>
      <w:marBottom w:val="0"/>
      <w:divBdr>
        <w:top w:val="none" w:sz="0" w:space="0" w:color="auto"/>
        <w:left w:val="none" w:sz="0" w:space="0" w:color="auto"/>
        <w:bottom w:val="none" w:sz="0" w:space="0" w:color="auto"/>
        <w:right w:val="none" w:sz="0" w:space="0" w:color="auto"/>
      </w:divBdr>
    </w:div>
    <w:div w:id="1834099870">
      <w:marLeft w:val="480"/>
      <w:marRight w:val="0"/>
      <w:marTop w:val="0"/>
      <w:marBottom w:val="0"/>
      <w:divBdr>
        <w:top w:val="none" w:sz="0" w:space="0" w:color="auto"/>
        <w:left w:val="none" w:sz="0" w:space="0" w:color="auto"/>
        <w:bottom w:val="none" w:sz="0" w:space="0" w:color="auto"/>
        <w:right w:val="none" w:sz="0" w:space="0" w:color="auto"/>
      </w:divBdr>
    </w:div>
    <w:div w:id="1835027908">
      <w:marLeft w:val="480"/>
      <w:marRight w:val="0"/>
      <w:marTop w:val="0"/>
      <w:marBottom w:val="0"/>
      <w:divBdr>
        <w:top w:val="none" w:sz="0" w:space="0" w:color="auto"/>
        <w:left w:val="none" w:sz="0" w:space="0" w:color="auto"/>
        <w:bottom w:val="none" w:sz="0" w:space="0" w:color="auto"/>
        <w:right w:val="none" w:sz="0" w:space="0" w:color="auto"/>
      </w:divBdr>
    </w:div>
    <w:div w:id="1835953427">
      <w:marLeft w:val="480"/>
      <w:marRight w:val="0"/>
      <w:marTop w:val="0"/>
      <w:marBottom w:val="0"/>
      <w:divBdr>
        <w:top w:val="none" w:sz="0" w:space="0" w:color="auto"/>
        <w:left w:val="none" w:sz="0" w:space="0" w:color="auto"/>
        <w:bottom w:val="none" w:sz="0" w:space="0" w:color="auto"/>
        <w:right w:val="none" w:sz="0" w:space="0" w:color="auto"/>
      </w:divBdr>
    </w:div>
    <w:div w:id="1838499249">
      <w:marLeft w:val="480"/>
      <w:marRight w:val="0"/>
      <w:marTop w:val="0"/>
      <w:marBottom w:val="0"/>
      <w:divBdr>
        <w:top w:val="none" w:sz="0" w:space="0" w:color="auto"/>
        <w:left w:val="none" w:sz="0" w:space="0" w:color="auto"/>
        <w:bottom w:val="none" w:sz="0" w:space="0" w:color="auto"/>
        <w:right w:val="none" w:sz="0" w:space="0" w:color="auto"/>
      </w:divBdr>
    </w:div>
    <w:div w:id="1838882162">
      <w:marLeft w:val="480"/>
      <w:marRight w:val="0"/>
      <w:marTop w:val="0"/>
      <w:marBottom w:val="0"/>
      <w:divBdr>
        <w:top w:val="none" w:sz="0" w:space="0" w:color="auto"/>
        <w:left w:val="none" w:sz="0" w:space="0" w:color="auto"/>
        <w:bottom w:val="none" w:sz="0" w:space="0" w:color="auto"/>
        <w:right w:val="none" w:sz="0" w:space="0" w:color="auto"/>
      </w:divBdr>
    </w:div>
    <w:div w:id="1841385176">
      <w:marLeft w:val="480"/>
      <w:marRight w:val="0"/>
      <w:marTop w:val="0"/>
      <w:marBottom w:val="0"/>
      <w:divBdr>
        <w:top w:val="none" w:sz="0" w:space="0" w:color="auto"/>
        <w:left w:val="none" w:sz="0" w:space="0" w:color="auto"/>
        <w:bottom w:val="none" w:sz="0" w:space="0" w:color="auto"/>
        <w:right w:val="none" w:sz="0" w:space="0" w:color="auto"/>
      </w:divBdr>
    </w:div>
    <w:div w:id="1842349849">
      <w:marLeft w:val="480"/>
      <w:marRight w:val="0"/>
      <w:marTop w:val="0"/>
      <w:marBottom w:val="0"/>
      <w:divBdr>
        <w:top w:val="none" w:sz="0" w:space="0" w:color="auto"/>
        <w:left w:val="none" w:sz="0" w:space="0" w:color="auto"/>
        <w:bottom w:val="none" w:sz="0" w:space="0" w:color="auto"/>
        <w:right w:val="none" w:sz="0" w:space="0" w:color="auto"/>
      </w:divBdr>
    </w:div>
    <w:div w:id="1847866539">
      <w:marLeft w:val="480"/>
      <w:marRight w:val="0"/>
      <w:marTop w:val="0"/>
      <w:marBottom w:val="0"/>
      <w:divBdr>
        <w:top w:val="none" w:sz="0" w:space="0" w:color="auto"/>
        <w:left w:val="none" w:sz="0" w:space="0" w:color="auto"/>
        <w:bottom w:val="none" w:sz="0" w:space="0" w:color="auto"/>
        <w:right w:val="none" w:sz="0" w:space="0" w:color="auto"/>
      </w:divBdr>
    </w:div>
    <w:div w:id="1848472918">
      <w:marLeft w:val="480"/>
      <w:marRight w:val="0"/>
      <w:marTop w:val="0"/>
      <w:marBottom w:val="0"/>
      <w:divBdr>
        <w:top w:val="none" w:sz="0" w:space="0" w:color="auto"/>
        <w:left w:val="none" w:sz="0" w:space="0" w:color="auto"/>
        <w:bottom w:val="none" w:sz="0" w:space="0" w:color="auto"/>
        <w:right w:val="none" w:sz="0" w:space="0" w:color="auto"/>
      </w:divBdr>
    </w:div>
    <w:div w:id="1849447804">
      <w:marLeft w:val="480"/>
      <w:marRight w:val="0"/>
      <w:marTop w:val="0"/>
      <w:marBottom w:val="0"/>
      <w:divBdr>
        <w:top w:val="none" w:sz="0" w:space="0" w:color="auto"/>
        <w:left w:val="none" w:sz="0" w:space="0" w:color="auto"/>
        <w:bottom w:val="none" w:sz="0" w:space="0" w:color="auto"/>
        <w:right w:val="none" w:sz="0" w:space="0" w:color="auto"/>
      </w:divBdr>
    </w:div>
    <w:div w:id="1850176647">
      <w:marLeft w:val="480"/>
      <w:marRight w:val="0"/>
      <w:marTop w:val="0"/>
      <w:marBottom w:val="0"/>
      <w:divBdr>
        <w:top w:val="none" w:sz="0" w:space="0" w:color="auto"/>
        <w:left w:val="none" w:sz="0" w:space="0" w:color="auto"/>
        <w:bottom w:val="none" w:sz="0" w:space="0" w:color="auto"/>
        <w:right w:val="none" w:sz="0" w:space="0" w:color="auto"/>
      </w:divBdr>
    </w:div>
    <w:div w:id="1853182797">
      <w:marLeft w:val="480"/>
      <w:marRight w:val="0"/>
      <w:marTop w:val="0"/>
      <w:marBottom w:val="0"/>
      <w:divBdr>
        <w:top w:val="none" w:sz="0" w:space="0" w:color="auto"/>
        <w:left w:val="none" w:sz="0" w:space="0" w:color="auto"/>
        <w:bottom w:val="none" w:sz="0" w:space="0" w:color="auto"/>
        <w:right w:val="none" w:sz="0" w:space="0" w:color="auto"/>
      </w:divBdr>
    </w:div>
    <w:div w:id="1853259498">
      <w:marLeft w:val="480"/>
      <w:marRight w:val="0"/>
      <w:marTop w:val="0"/>
      <w:marBottom w:val="0"/>
      <w:divBdr>
        <w:top w:val="none" w:sz="0" w:space="0" w:color="auto"/>
        <w:left w:val="none" w:sz="0" w:space="0" w:color="auto"/>
        <w:bottom w:val="none" w:sz="0" w:space="0" w:color="auto"/>
        <w:right w:val="none" w:sz="0" w:space="0" w:color="auto"/>
      </w:divBdr>
    </w:div>
    <w:div w:id="1853493756">
      <w:marLeft w:val="480"/>
      <w:marRight w:val="0"/>
      <w:marTop w:val="0"/>
      <w:marBottom w:val="0"/>
      <w:divBdr>
        <w:top w:val="none" w:sz="0" w:space="0" w:color="auto"/>
        <w:left w:val="none" w:sz="0" w:space="0" w:color="auto"/>
        <w:bottom w:val="none" w:sz="0" w:space="0" w:color="auto"/>
        <w:right w:val="none" w:sz="0" w:space="0" w:color="auto"/>
      </w:divBdr>
    </w:div>
    <w:div w:id="1853563194">
      <w:marLeft w:val="480"/>
      <w:marRight w:val="0"/>
      <w:marTop w:val="0"/>
      <w:marBottom w:val="0"/>
      <w:divBdr>
        <w:top w:val="none" w:sz="0" w:space="0" w:color="auto"/>
        <w:left w:val="none" w:sz="0" w:space="0" w:color="auto"/>
        <w:bottom w:val="none" w:sz="0" w:space="0" w:color="auto"/>
        <w:right w:val="none" w:sz="0" w:space="0" w:color="auto"/>
      </w:divBdr>
    </w:div>
    <w:div w:id="1853955984">
      <w:marLeft w:val="480"/>
      <w:marRight w:val="0"/>
      <w:marTop w:val="0"/>
      <w:marBottom w:val="0"/>
      <w:divBdr>
        <w:top w:val="none" w:sz="0" w:space="0" w:color="auto"/>
        <w:left w:val="none" w:sz="0" w:space="0" w:color="auto"/>
        <w:bottom w:val="none" w:sz="0" w:space="0" w:color="auto"/>
        <w:right w:val="none" w:sz="0" w:space="0" w:color="auto"/>
      </w:divBdr>
    </w:div>
    <w:div w:id="1857503597">
      <w:marLeft w:val="480"/>
      <w:marRight w:val="0"/>
      <w:marTop w:val="0"/>
      <w:marBottom w:val="0"/>
      <w:divBdr>
        <w:top w:val="none" w:sz="0" w:space="0" w:color="auto"/>
        <w:left w:val="none" w:sz="0" w:space="0" w:color="auto"/>
        <w:bottom w:val="none" w:sz="0" w:space="0" w:color="auto"/>
        <w:right w:val="none" w:sz="0" w:space="0" w:color="auto"/>
      </w:divBdr>
    </w:div>
    <w:div w:id="1857766681">
      <w:marLeft w:val="480"/>
      <w:marRight w:val="0"/>
      <w:marTop w:val="0"/>
      <w:marBottom w:val="0"/>
      <w:divBdr>
        <w:top w:val="none" w:sz="0" w:space="0" w:color="auto"/>
        <w:left w:val="none" w:sz="0" w:space="0" w:color="auto"/>
        <w:bottom w:val="none" w:sz="0" w:space="0" w:color="auto"/>
        <w:right w:val="none" w:sz="0" w:space="0" w:color="auto"/>
      </w:divBdr>
    </w:div>
    <w:div w:id="1858041699">
      <w:marLeft w:val="480"/>
      <w:marRight w:val="0"/>
      <w:marTop w:val="0"/>
      <w:marBottom w:val="0"/>
      <w:divBdr>
        <w:top w:val="none" w:sz="0" w:space="0" w:color="auto"/>
        <w:left w:val="none" w:sz="0" w:space="0" w:color="auto"/>
        <w:bottom w:val="none" w:sz="0" w:space="0" w:color="auto"/>
        <w:right w:val="none" w:sz="0" w:space="0" w:color="auto"/>
      </w:divBdr>
    </w:div>
    <w:div w:id="1859928388">
      <w:marLeft w:val="480"/>
      <w:marRight w:val="0"/>
      <w:marTop w:val="0"/>
      <w:marBottom w:val="0"/>
      <w:divBdr>
        <w:top w:val="none" w:sz="0" w:space="0" w:color="auto"/>
        <w:left w:val="none" w:sz="0" w:space="0" w:color="auto"/>
        <w:bottom w:val="none" w:sz="0" w:space="0" w:color="auto"/>
        <w:right w:val="none" w:sz="0" w:space="0" w:color="auto"/>
      </w:divBdr>
    </w:div>
    <w:div w:id="1861039936">
      <w:marLeft w:val="480"/>
      <w:marRight w:val="0"/>
      <w:marTop w:val="0"/>
      <w:marBottom w:val="0"/>
      <w:divBdr>
        <w:top w:val="none" w:sz="0" w:space="0" w:color="auto"/>
        <w:left w:val="none" w:sz="0" w:space="0" w:color="auto"/>
        <w:bottom w:val="none" w:sz="0" w:space="0" w:color="auto"/>
        <w:right w:val="none" w:sz="0" w:space="0" w:color="auto"/>
      </w:divBdr>
    </w:div>
    <w:div w:id="1861040861">
      <w:marLeft w:val="480"/>
      <w:marRight w:val="0"/>
      <w:marTop w:val="0"/>
      <w:marBottom w:val="0"/>
      <w:divBdr>
        <w:top w:val="none" w:sz="0" w:space="0" w:color="auto"/>
        <w:left w:val="none" w:sz="0" w:space="0" w:color="auto"/>
        <w:bottom w:val="none" w:sz="0" w:space="0" w:color="auto"/>
        <w:right w:val="none" w:sz="0" w:space="0" w:color="auto"/>
      </w:divBdr>
    </w:div>
    <w:div w:id="1861316961">
      <w:marLeft w:val="480"/>
      <w:marRight w:val="0"/>
      <w:marTop w:val="0"/>
      <w:marBottom w:val="0"/>
      <w:divBdr>
        <w:top w:val="none" w:sz="0" w:space="0" w:color="auto"/>
        <w:left w:val="none" w:sz="0" w:space="0" w:color="auto"/>
        <w:bottom w:val="none" w:sz="0" w:space="0" w:color="auto"/>
        <w:right w:val="none" w:sz="0" w:space="0" w:color="auto"/>
      </w:divBdr>
    </w:div>
    <w:div w:id="1862085159">
      <w:marLeft w:val="480"/>
      <w:marRight w:val="0"/>
      <w:marTop w:val="0"/>
      <w:marBottom w:val="0"/>
      <w:divBdr>
        <w:top w:val="none" w:sz="0" w:space="0" w:color="auto"/>
        <w:left w:val="none" w:sz="0" w:space="0" w:color="auto"/>
        <w:bottom w:val="none" w:sz="0" w:space="0" w:color="auto"/>
        <w:right w:val="none" w:sz="0" w:space="0" w:color="auto"/>
      </w:divBdr>
    </w:div>
    <w:div w:id="1866404884">
      <w:marLeft w:val="480"/>
      <w:marRight w:val="0"/>
      <w:marTop w:val="0"/>
      <w:marBottom w:val="0"/>
      <w:divBdr>
        <w:top w:val="none" w:sz="0" w:space="0" w:color="auto"/>
        <w:left w:val="none" w:sz="0" w:space="0" w:color="auto"/>
        <w:bottom w:val="none" w:sz="0" w:space="0" w:color="auto"/>
        <w:right w:val="none" w:sz="0" w:space="0" w:color="auto"/>
      </w:divBdr>
    </w:div>
    <w:div w:id="1867981629">
      <w:marLeft w:val="480"/>
      <w:marRight w:val="0"/>
      <w:marTop w:val="0"/>
      <w:marBottom w:val="0"/>
      <w:divBdr>
        <w:top w:val="none" w:sz="0" w:space="0" w:color="auto"/>
        <w:left w:val="none" w:sz="0" w:space="0" w:color="auto"/>
        <w:bottom w:val="none" w:sz="0" w:space="0" w:color="auto"/>
        <w:right w:val="none" w:sz="0" w:space="0" w:color="auto"/>
      </w:divBdr>
    </w:div>
    <w:div w:id="1868329769">
      <w:marLeft w:val="480"/>
      <w:marRight w:val="0"/>
      <w:marTop w:val="0"/>
      <w:marBottom w:val="0"/>
      <w:divBdr>
        <w:top w:val="none" w:sz="0" w:space="0" w:color="auto"/>
        <w:left w:val="none" w:sz="0" w:space="0" w:color="auto"/>
        <w:bottom w:val="none" w:sz="0" w:space="0" w:color="auto"/>
        <w:right w:val="none" w:sz="0" w:space="0" w:color="auto"/>
      </w:divBdr>
    </w:div>
    <w:div w:id="1869484692">
      <w:marLeft w:val="480"/>
      <w:marRight w:val="0"/>
      <w:marTop w:val="0"/>
      <w:marBottom w:val="0"/>
      <w:divBdr>
        <w:top w:val="none" w:sz="0" w:space="0" w:color="auto"/>
        <w:left w:val="none" w:sz="0" w:space="0" w:color="auto"/>
        <w:bottom w:val="none" w:sz="0" w:space="0" w:color="auto"/>
        <w:right w:val="none" w:sz="0" w:space="0" w:color="auto"/>
      </w:divBdr>
    </w:div>
    <w:div w:id="1871019906">
      <w:marLeft w:val="480"/>
      <w:marRight w:val="0"/>
      <w:marTop w:val="0"/>
      <w:marBottom w:val="0"/>
      <w:divBdr>
        <w:top w:val="none" w:sz="0" w:space="0" w:color="auto"/>
        <w:left w:val="none" w:sz="0" w:space="0" w:color="auto"/>
        <w:bottom w:val="none" w:sz="0" w:space="0" w:color="auto"/>
        <w:right w:val="none" w:sz="0" w:space="0" w:color="auto"/>
      </w:divBdr>
    </w:div>
    <w:div w:id="1872649527">
      <w:marLeft w:val="480"/>
      <w:marRight w:val="0"/>
      <w:marTop w:val="0"/>
      <w:marBottom w:val="0"/>
      <w:divBdr>
        <w:top w:val="none" w:sz="0" w:space="0" w:color="auto"/>
        <w:left w:val="none" w:sz="0" w:space="0" w:color="auto"/>
        <w:bottom w:val="none" w:sz="0" w:space="0" w:color="auto"/>
        <w:right w:val="none" w:sz="0" w:space="0" w:color="auto"/>
      </w:divBdr>
    </w:div>
    <w:div w:id="1873614864">
      <w:marLeft w:val="480"/>
      <w:marRight w:val="0"/>
      <w:marTop w:val="0"/>
      <w:marBottom w:val="0"/>
      <w:divBdr>
        <w:top w:val="none" w:sz="0" w:space="0" w:color="auto"/>
        <w:left w:val="none" w:sz="0" w:space="0" w:color="auto"/>
        <w:bottom w:val="none" w:sz="0" w:space="0" w:color="auto"/>
        <w:right w:val="none" w:sz="0" w:space="0" w:color="auto"/>
      </w:divBdr>
    </w:div>
    <w:div w:id="1877965136">
      <w:marLeft w:val="480"/>
      <w:marRight w:val="0"/>
      <w:marTop w:val="0"/>
      <w:marBottom w:val="0"/>
      <w:divBdr>
        <w:top w:val="none" w:sz="0" w:space="0" w:color="auto"/>
        <w:left w:val="none" w:sz="0" w:space="0" w:color="auto"/>
        <w:bottom w:val="none" w:sz="0" w:space="0" w:color="auto"/>
        <w:right w:val="none" w:sz="0" w:space="0" w:color="auto"/>
      </w:divBdr>
    </w:div>
    <w:div w:id="1879968217">
      <w:marLeft w:val="480"/>
      <w:marRight w:val="0"/>
      <w:marTop w:val="0"/>
      <w:marBottom w:val="0"/>
      <w:divBdr>
        <w:top w:val="none" w:sz="0" w:space="0" w:color="auto"/>
        <w:left w:val="none" w:sz="0" w:space="0" w:color="auto"/>
        <w:bottom w:val="none" w:sz="0" w:space="0" w:color="auto"/>
        <w:right w:val="none" w:sz="0" w:space="0" w:color="auto"/>
      </w:divBdr>
    </w:div>
    <w:div w:id="1880165544">
      <w:marLeft w:val="480"/>
      <w:marRight w:val="0"/>
      <w:marTop w:val="0"/>
      <w:marBottom w:val="0"/>
      <w:divBdr>
        <w:top w:val="none" w:sz="0" w:space="0" w:color="auto"/>
        <w:left w:val="none" w:sz="0" w:space="0" w:color="auto"/>
        <w:bottom w:val="none" w:sz="0" w:space="0" w:color="auto"/>
        <w:right w:val="none" w:sz="0" w:space="0" w:color="auto"/>
      </w:divBdr>
    </w:div>
    <w:div w:id="1882327755">
      <w:marLeft w:val="480"/>
      <w:marRight w:val="0"/>
      <w:marTop w:val="0"/>
      <w:marBottom w:val="0"/>
      <w:divBdr>
        <w:top w:val="none" w:sz="0" w:space="0" w:color="auto"/>
        <w:left w:val="none" w:sz="0" w:space="0" w:color="auto"/>
        <w:bottom w:val="none" w:sz="0" w:space="0" w:color="auto"/>
        <w:right w:val="none" w:sz="0" w:space="0" w:color="auto"/>
      </w:divBdr>
    </w:div>
    <w:div w:id="1884443742">
      <w:marLeft w:val="480"/>
      <w:marRight w:val="0"/>
      <w:marTop w:val="0"/>
      <w:marBottom w:val="0"/>
      <w:divBdr>
        <w:top w:val="none" w:sz="0" w:space="0" w:color="auto"/>
        <w:left w:val="none" w:sz="0" w:space="0" w:color="auto"/>
        <w:bottom w:val="none" w:sz="0" w:space="0" w:color="auto"/>
        <w:right w:val="none" w:sz="0" w:space="0" w:color="auto"/>
      </w:divBdr>
    </w:div>
    <w:div w:id="1884554745">
      <w:marLeft w:val="480"/>
      <w:marRight w:val="0"/>
      <w:marTop w:val="0"/>
      <w:marBottom w:val="0"/>
      <w:divBdr>
        <w:top w:val="none" w:sz="0" w:space="0" w:color="auto"/>
        <w:left w:val="none" w:sz="0" w:space="0" w:color="auto"/>
        <w:bottom w:val="none" w:sz="0" w:space="0" w:color="auto"/>
        <w:right w:val="none" w:sz="0" w:space="0" w:color="auto"/>
      </w:divBdr>
    </w:div>
    <w:div w:id="1885602687">
      <w:marLeft w:val="480"/>
      <w:marRight w:val="0"/>
      <w:marTop w:val="0"/>
      <w:marBottom w:val="0"/>
      <w:divBdr>
        <w:top w:val="none" w:sz="0" w:space="0" w:color="auto"/>
        <w:left w:val="none" w:sz="0" w:space="0" w:color="auto"/>
        <w:bottom w:val="none" w:sz="0" w:space="0" w:color="auto"/>
        <w:right w:val="none" w:sz="0" w:space="0" w:color="auto"/>
      </w:divBdr>
    </w:div>
    <w:div w:id="1885749025">
      <w:marLeft w:val="480"/>
      <w:marRight w:val="0"/>
      <w:marTop w:val="0"/>
      <w:marBottom w:val="0"/>
      <w:divBdr>
        <w:top w:val="none" w:sz="0" w:space="0" w:color="auto"/>
        <w:left w:val="none" w:sz="0" w:space="0" w:color="auto"/>
        <w:bottom w:val="none" w:sz="0" w:space="0" w:color="auto"/>
        <w:right w:val="none" w:sz="0" w:space="0" w:color="auto"/>
      </w:divBdr>
    </w:div>
    <w:div w:id="1885866109">
      <w:marLeft w:val="480"/>
      <w:marRight w:val="0"/>
      <w:marTop w:val="0"/>
      <w:marBottom w:val="0"/>
      <w:divBdr>
        <w:top w:val="none" w:sz="0" w:space="0" w:color="auto"/>
        <w:left w:val="none" w:sz="0" w:space="0" w:color="auto"/>
        <w:bottom w:val="none" w:sz="0" w:space="0" w:color="auto"/>
        <w:right w:val="none" w:sz="0" w:space="0" w:color="auto"/>
      </w:divBdr>
    </w:div>
    <w:div w:id="1887719363">
      <w:marLeft w:val="480"/>
      <w:marRight w:val="0"/>
      <w:marTop w:val="0"/>
      <w:marBottom w:val="0"/>
      <w:divBdr>
        <w:top w:val="none" w:sz="0" w:space="0" w:color="auto"/>
        <w:left w:val="none" w:sz="0" w:space="0" w:color="auto"/>
        <w:bottom w:val="none" w:sz="0" w:space="0" w:color="auto"/>
        <w:right w:val="none" w:sz="0" w:space="0" w:color="auto"/>
      </w:divBdr>
    </w:div>
    <w:div w:id="1890144380">
      <w:marLeft w:val="480"/>
      <w:marRight w:val="0"/>
      <w:marTop w:val="0"/>
      <w:marBottom w:val="0"/>
      <w:divBdr>
        <w:top w:val="none" w:sz="0" w:space="0" w:color="auto"/>
        <w:left w:val="none" w:sz="0" w:space="0" w:color="auto"/>
        <w:bottom w:val="none" w:sz="0" w:space="0" w:color="auto"/>
        <w:right w:val="none" w:sz="0" w:space="0" w:color="auto"/>
      </w:divBdr>
    </w:div>
    <w:div w:id="1890533615">
      <w:marLeft w:val="480"/>
      <w:marRight w:val="0"/>
      <w:marTop w:val="0"/>
      <w:marBottom w:val="0"/>
      <w:divBdr>
        <w:top w:val="none" w:sz="0" w:space="0" w:color="auto"/>
        <w:left w:val="none" w:sz="0" w:space="0" w:color="auto"/>
        <w:bottom w:val="none" w:sz="0" w:space="0" w:color="auto"/>
        <w:right w:val="none" w:sz="0" w:space="0" w:color="auto"/>
      </w:divBdr>
    </w:div>
    <w:div w:id="1893538914">
      <w:marLeft w:val="480"/>
      <w:marRight w:val="0"/>
      <w:marTop w:val="0"/>
      <w:marBottom w:val="0"/>
      <w:divBdr>
        <w:top w:val="none" w:sz="0" w:space="0" w:color="auto"/>
        <w:left w:val="none" w:sz="0" w:space="0" w:color="auto"/>
        <w:bottom w:val="none" w:sz="0" w:space="0" w:color="auto"/>
        <w:right w:val="none" w:sz="0" w:space="0" w:color="auto"/>
      </w:divBdr>
    </w:div>
    <w:div w:id="1896815638">
      <w:marLeft w:val="480"/>
      <w:marRight w:val="0"/>
      <w:marTop w:val="0"/>
      <w:marBottom w:val="0"/>
      <w:divBdr>
        <w:top w:val="none" w:sz="0" w:space="0" w:color="auto"/>
        <w:left w:val="none" w:sz="0" w:space="0" w:color="auto"/>
        <w:bottom w:val="none" w:sz="0" w:space="0" w:color="auto"/>
        <w:right w:val="none" w:sz="0" w:space="0" w:color="auto"/>
      </w:divBdr>
    </w:div>
    <w:div w:id="1897813512">
      <w:marLeft w:val="480"/>
      <w:marRight w:val="0"/>
      <w:marTop w:val="0"/>
      <w:marBottom w:val="0"/>
      <w:divBdr>
        <w:top w:val="none" w:sz="0" w:space="0" w:color="auto"/>
        <w:left w:val="none" w:sz="0" w:space="0" w:color="auto"/>
        <w:bottom w:val="none" w:sz="0" w:space="0" w:color="auto"/>
        <w:right w:val="none" w:sz="0" w:space="0" w:color="auto"/>
      </w:divBdr>
    </w:div>
    <w:div w:id="1898055523">
      <w:marLeft w:val="480"/>
      <w:marRight w:val="0"/>
      <w:marTop w:val="0"/>
      <w:marBottom w:val="0"/>
      <w:divBdr>
        <w:top w:val="none" w:sz="0" w:space="0" w:color="auto"/>
        <w:left w:val="none" w:sz="0" w:space="0" w:color="auto"/>
        <w:bottom w:val="none" w:sz="0" w:space="0" w:color="auto"/>
        <w:right w:val="none" w:sz="0" w:space="0" w:color="auto"/>
      </w:divBdr>
    </w:div>
    <w:div w:id="1898393699">
      <w:marLeft w:val="480"/>
      <w:marRight w:val="0"/>
      <w:marTop w:val="0"/>
      <w:marBottom w:val="0"/>
      <w:divBdr>
        <w:top w:val="none" w:sz="0" w:space="0" w:color="auto"/>
        <w:left w:val="none" w:sz="0" w:space="0" w:color="auto"/>
        <w:bottom w:val="none" w:sz="0" w:space="0" w:color="auto"/>
        <w:right w:val="none" w:sz="0" w:space="0" w:color="auto"/>
      </w:divBdr>
    </w:div>
    <w:div w:id="1899365996">
      <w:marLeft w:val="480"/>
      <w:marRight w:val="0"/>
      <w:marTop w:val="0"/>
      <w:marBottom w:val="0"/>
      <w:divBdr>
        <w:top w:val="none" w:sz="0" w:space="0" w:color="auto"/>
        <w:left w:val="none" w:sz="0" w:space="0" w:color="auto"/>
        <w:bottom w:val="none" w:sz="0" w:space="0" w:color="auto"/>
        <w:right w:val="none" w:sz="0" w:space="0" w:color="auto"/>
      </w:divBdr>
    </w:div>
    <w:div w:id="1900048348">
      <w:marLeft w:val="480"/>
      <w:marRight w:val="0"/>
      <w:marTop w:val="0"/>
      <w:marBottom w:val="0"/>
      <w:divBdr>
        <w:top w:val="none" w:sz="0" w:space="0" w:color="auto"/>
        <w:left w:val="none" w:sz="0" w:space="0" w:color="auto"/>
        <w:bottom w:val="none" w:sz="0" w:space="0" w:color="auto"/>
        <w:right w:val="none" w:sz="0" w:space="0" w:color="auto"/>
      </w:divBdr>
    </w:div>
    <w:div w:id="1900171697">
      <w:marLeft w:val="480"/>
      <w:marRight w:val="0"/>
      <w:marTop w:val="0"/>
      <w:marBottom w:val="0"/>
      <w:divBdr>
        <w:top w:val="none" w:sz="0" w:space="0" w:color="auto"/>
        <w:left w:val="none" w:sz="0" w:space="0" w:color="auto"/>
        <w:bottom w:val="none" w:sz="0" w:space="0" w:color="auto"/>
        <w:right w:val="none" w:sz="0" w:space="0" w:color="auto"/>
      </w:divBdr>
    </w:div>
    <w:div w:id="1900628496">
      <w:marLeft w:val="480"/>
      <w:marRight w:val="0"/>
      <w:marTop w:val="0"/>
      <w:marBottom w:val="0"/>
      <w:divBdr>
        <w:top w:val="none" w:sz="0" w:space="0" w:color="auto"/>
        <w:left w:val="none" w:sz="0" w:space="0" w:color="auto"/>
        <w:bottom w:val="none" w:sz="0" w:space="0" w:color="auto"/>
        <w:right w:val="none" w:sz="0" w:space="0" w:color="auto"/>
      </w:divBdr>
    </w:div>
    <w:div w:id="1903323147">
      <w:marLeft w:val="480"/>
      <w:marRight w:val="0"/>
      <w:marTop w:val="0"/>
      <w:marBottom w:val="0"/>
      <w:divBdr>
        <w:top w:val="none" w:sz="0" w:space="0" w:color="auto"/>
        <w:left w:val="none" w:sz="0" w:space="0" w:color="auto"/>
        <w:bottom w:val="none" w:sz="0" w:space="0" w:color="auto"/>
        <w:right w:val="none" w:sz="0" w:space="0" w:color="auto"/>
      </w:divBdr>
    </w:div>
    <w:div w:id="1903714565">
      <w:marLeft w:val="480"/>
      <w:marRight w:val="0"/>
      <w:marTop w:val="0"/>
      <w:marBottom w:val="0"/>
      <w:divBdr>
        <w:top w:val="none" w:sz="0" w:space="0" w:color="auto"/>
        <w:left w:val="none" w:sz="0" w:space="0" w:color="auto"/>
        <w:bottom w:val="none" w:sz="0" w:space="0" w:color="auto"/>
        <w:right w:val="none" w:sz="0" w:space="0" w:color="auto"/>
      </w:divBdr>
    </w:div>
    <w:div w:id="1904486802">
      <w:marLeft w:val="480"/>
      <w:marRight w:val="0"/>
      <w:marTop w:val="0"/>
      <w:marBottom w:val="0"/>
      <w:divBdr>
        <w:top w:val="none" w:sz="0" w:space="0" w:color="auto"/>
        <w:left w:val="none" w:sz="0" w:space="0" w:color="auto"/>
        <w:bottom w:val="none" w:sz="0" w:space="0" w:color="auto"/>
        <w:right w:val="none" w:sz="0" w:space="0" w:color="auto"/>
      </w:divBdr>
    </w:div>
    <w:div w:id="1905602872">
      <w:marLeft w:val="480"/>
      <w:marRight w:val="0"/>
      <w:marTop w:val="0"/>
      <w:marBottom w:val="0"/>
      <w:divBdr>
        <w:top w:val="none" w:sz="0" w:space="0" w:color="auto"/>
        <w:left w:val="none" w:sz="0" w:space="0" w:color="auto"/>
        <w:bottom w:val="none" w:sz="0" w:space="0" w:color="auto"/>
        <w:right w:val="none" w:sz="0" w:space="0" w:color="auto"/>
      </w:divBdr>
    </w:div>
    <w:div w:id="1906448474">
      <w:marLeft w:val="480"/>
      <w:marRight w:val="0"/>
      <w:marTop w:val="0"/>
      <w:marBottom w:val="0"/>
      <w:divBdr>
        <w:top w:val="none" w:sz="0" w:space="0" w:color="auto"/>
        <w:left w:val="none" w:sz="0" w:space="0" w:color="auto"/>
        <w:bottom w:val="none" w:sz="0" w:space="0" w:color="auto"/>
        <w:right w:val="none" w:sz="0" w:space="0" w:color="auto"/>
      </w:divBdr>
    </w:div>
    <w:div w:id="1910652764">
      <w:marLeft w:val="480"/>
      <w:marRight w:val="0"/>
      <w:marTop w:val="0"/>
      <w:marBottom w:val="0"/>
      <w:divBdr>
        <w:top w:val="none" w:sz="0" w:space="0" w:color="auto"/>
        <w:left w:val="none" w:sz="0" w:space="0" w:color="auto"/>
        <w:bottom w:val="none" w:sz="0" w:space="0" w:color="auto"/>
        <w:right w:val="none" w:sz="0" w:space="0" w:color="auto"/>
      </w:divBdr>
    </w:div>
    <w:div w:id="1911186413">
      <w:marLeft w:val="480"/>
      <w:marRight w:val="0"/>
      <w:marTop w:val="0"/>
      <w:marBottom w:val="0"/>
      <w:divBdr>
        <w:top w:val="none" w:sz="0" w:space="0" w:color="auto"/>
        <w:left w:val="none" w:sz="0" w:space="0" w:color="auto"/>
        <w:bottom w:val="none" w:sz="0" w:space="0" w:color="auto"/>
        <w:right w:val="none" w:sz="0" w:space="0" w:color="auto"/>
      </w:divBdr>
    </w:div>
    <w:div w:id="1911768354">
      <w:marLeft w:val="480"/>
      <w:marRight w:val="0"/>
      <w:marTop w:val="0"/>
      <w:marBottom w:val="0"/>
      <w:divBdr>
        <w:top w:val="none" w:sz="0" w:space="0" w:color="auto"/>
        <w:left w:val="none" w:sz="0" w:space="0" w:color="auto"/>
        <w:bottom w:val="none" w:sz="0" w:space="0" w:color="auto"/>
        <w:right w:val="none" w:sz="0" w:space="0" w:color="auto"/>
      </w:divBdr>
    </w:div>
    <w:div w:id="1912500981">
      <w:marLeft w:val="480"/>
      <w:marRight w:val="0"/>
      <w:marTop w:val="0"/>
      <w:marBottom w:val="0"/>
      <w:divBdr>
        <w:top w:val="none" w:sz="0" w:space="0" w:color="auto"/>
        <w:left w:val="none" w:sz="0" w:space="0" w:color="auto"/>
        <w:bottom w:val="none" w:sz="0" w:space="0" w:color="auto"/>
        <w:right w:val="none" w:sz="0" w:space="0" w:color="auto"/>
      </w:divBdr>
    </w:div>
    <w:div w:id="1912814888">
      <w:marLeft w:val="480"/>
      <w:marRight w:val="0"/>
      <w:marTop w:val="0"/>
      <w:marBottom w:val="0"/>
      <w:divBdr>
        <w:top w:val="none" w:sz="0" w:space="0" w:color="auto"/>
        <w:left w:val="none" w:sz="0" w:space="0" w:color="auto"/>
        <w:bottom w:val="none" w:sz="0" w:space="0" w:color="auto"/>
        <w:right w:val="none" w:sz="0" w:space="0" w:color="auto"/>
      </w:divBdr>
    </w:div>
    <w:div w:id="1915045078">
      <w:marLeft w:val="480"/>
      <w:marRight w:val="0"/>
      <w:marTop w:val="0"/>
      <w:marBottom w:val="0"/>
      <w:divBdr>
        <w:top w:val="none" w:sz="0" w:space="0" w:color="auto"/>
        <w:left w:val="none" w:sz="0" w:space="0" w:color="auto"/>
        <w:bottom w:val="none" w:sz="0" w:space="0" w:color="auto"/>
        <w:right w:val="none" w:sz="0" w:space="0" w:color="auto"/>
      </w:divBdr>
    </w:div>
    <w:div w:id="1915778259">
      <w:marLeft w:val="480"/>
      <w:marRight w:val="0"/>
      <w:marTop w:val="0"/>
      <w:marBottom w:val="0"/>
      <w:divBdr>
        <w:top w:val="none" w:sz="0" w:space="0" w:color="auto"/>
        <w:left w:val="none" w:sz="0" w:space="0" w:color="auto"/>
        <w:bottom w:val="none" w:sz="0" w:space="0" w:color="auto"/>
        <w:right w:val="none" w:sz="0" w:space="0" w:color="auto"/>
      </w:divBdr>
    </w:div>
    <w:div w:id="1917781780">
      <w:marLeft w:val="480"/>
      <w:marRight w:val="0"/>
      <w:marTop w:val="0"/>
      <w:marBottom w:val="0"/>
      <w:divBdr>
        <w:top w:val="none" w:sz="0" w:space="0" w:color="auto"/>
        <w:left w:val="none" w:sz="0" w:space="0" w:color="auto"/>
        <w:bottom w:val="none" w:sz="0" w:space="0" w:color="auto"/>
        <w:right w:val="none" w:sz="0" w:space="0" w:color="auto"/>
      </w:divBdr>
    </w:div>
    <w:div w:id="1918634870">
      <w:marLeft w:val="480"/>
      <w:marRight w:val="0"/>
      <w:marTop w:val="0"/>
      <w:marBottom w:val="0"/>
      <w:divBdr>
        <w:top w:val="none" w:sz="0" w:space="0" w:color="auto"/>
        <w:left w:val="none" w:sz="0" w:space="0" w:color="auto"/>
        <w:bottom w:val="none" w:sz="0" w:space="0" w:color="auto"/>
        <w:right w:val="none" w:sz="0" w:space="0" w:color="auto"/>
      </w:divBdr>
    </w:div>
    <w:div w:id="1921328837">
      <w:marLeft w:val="480"/>
      <w:marRight w:val="0"/>
      <w:marTop w:val="0"/>
      <w:marBottom w:val="0"/>
      <w:divBdr>
        <w:top w:val="none" w:sz="0" w:space="0" w:color="auto"/>
        <w:left w:val="none" w:sz="0" w:space="0" w:color="auto"/>
        <w:bottom w:val="none" w:sz="0" w:space="0" w:color="auto"/>
        <w:right w:val="none" w:sz="0" w:space="0" w:color="auto"/>
      </w:divBdr>
    </w:div>
    <w:div w:id="1921479955">
      <w:marLeft w:val="480"/>
      <w:marRight w:val="0"/>
      <w:marTop w:val="0"/>
      <w:marBottom w:val="0"/>
      <w:divBdr>
        <w:top w:val="none" w:sz="0" w:space="0" w:color="auto"/>
        <w:left w:val="none" w:sz="0" w:space="0" w:color="auto"/>
        <w:bottom w:val="none" w:sz="0" w:space="0" w:color="auto"/>
        <w:right w:val="none" w:sz="0" w:space="0" w:color="auto"/>
      </w:divBdr>
    </w:div>
    <w:div w:id="1922371356">
      <w:marLeft w:val="480"/>
      <w:marRight w:val="0"/>
      <w:marTop w:val="0"/>
      <w:marBottom w:val="0"/>
      <w:divBdr>
        <w:top w:val="none" w:sz="0" w:space="0" w:color="auto"/>
        <w:left w:val="none" w:sz="0" w:space="0" w:color="auto"/>
        <w:bottom w:val="none" w:sz="0" w:space="0" w:color="auto"/>
        <w:right w:val="none" w:sz="0" w:space="0" w:color="auto"/>
      </w:divBdr>
    </w:div>
    <w:div w:id="1924415942">
      <w:marLeft w:val="480"/>
      <w:marRight w:val="0"/>
      <w:marTop w:val="0"/>
      <w:marBottom w:val="0"/>
      <w:divBdr>
        <w:top w:val="none" w:sz="0" w:space="0" w:color="auto"/>
        <w:left w:val="none" w:sz="0" w:space="0" w:color="auto"/>
        <w:bottom w:val="none" w:sz="0" w:space="0" w:color="auto"/>
        <w:right w:val="none" w:sz="0" w:space="0" w:color="auto"/>
      </w:divBdr>
    </w:div>
    <w:div w:id="1924802735">
      <w:marLeft w:val="480"/>
      <w:marRight w:val="0"/>
      <w:marTop w:val="0"/>
      <w:marBottom w:val="0"/>
      <w:divBdr>
        <w:top w:val="none" w:sz="0" w:space="0" w:color="auto"/>
        <w:left w:val="none" w:sz="0" w:space="0" w:color="auto"/>
        <w:bottom w:val="none" w:sz="0" w:space="0" w:color="auto"/>
        <w:right w:val="none" w:sz="0" w:space="0" w:color="auto"/>
      </w:divBdr>
    </w:div>
    <w:div w:id="1925457507">
      <w:marLeft w:val="480"/>
      <w:marRight w:val="0"/>
      <w:marTop w:val="0"/>
      <w:marBottom w:val="0"/>
      <w:divBdr>
        <w:top w:val="none" w:sz="0" w:space="0" w:color="auto"/>
        <w:left w:val="none" w:sz="0" w:space="0" w:color="auto"/>
        <w:bottom w:val="none" w:sz="0" w:space="0" w:color="auto"/>
        <w:right w:val="none" w:sz="0" w:space="0" w:color="auto"/>
      </w:divBdr>
    </w:div>
    <w:div w:id="1927491296">
      <w:marLeft w:val="480"/>
      <w:marRight w:val="0"/>
      <w:marTop w:val="0"/>
      <w:marBottom w:val="0"/>
      <w:divBdr>
        <w:top w:val="none" w:sz="0" w:space="0" w:color="auto"/>
        <w:left w:val="none" w:sz="0" w:space="0" w:color="auto"/>
        <w:bottom w:val="none" w:sz="0" w:space="0" w:color="auto"/>
        <w:right w:val="none" w:sz="0" w:space="0" w:color="auto"/>
      </w:divBdr>
    </w:div>
    <w:div w:id="1927763868">
      <w:marLeft w:val="480"/>
      <w:marRight w:val="0"/>
      <w:marTop w:val="0"/>
      <w:marBottom w:val="0"/>
      <w:divBdr>
        <w:top w:val="none" w:sz="0" w:space="0" w:color="auto"/>
        <w:left w:val="none" w:sz="0" w:space="0" w:color="auto"/>
        <w:bottom w:val="none" w:sz="0" w:space="0" w:color="auto"/>
        <w:right w:val="none" w:sz="0" w:space="0" w:color="auto"/>
      </w:divBdr>
    </w:div>
    <w:div w:id="1930581419">
      <w:marLeft w:val="480"/>
      <w:marRight w:val="0"/>
      <w:marTop w:val="0"/>
      <w:marBottom w:val="0"/>
      <w:divBdr>
        <w:top w:val="none" w:sz="0" w:space="0" w:color="auto"/>
        <w:left w:val="none" w:sz="0" w:space="0" w:color="auto"/>
        <w:bottom w:val="none" w:sz="0" w:space="0" w:color="auto"/>
        <w:right w:val="none" w:sz="0" w:space="0" w:color="auto"/>
      </w:divBdr>
    </w:div>
    <w:div w:id="1932614930">
      <w:marLeft w:val="480"/>
      <w:marRight w:val="0"/>
      <w:marTop w:val="0"/>
      <w:marBottom w:val="0"/>
      <w:divBdr>
        <w:top w:val="none" w:sz="0" w:space="0" w:color="auto"/>
        <w:left w:val="none" w:sz="0" w:space="0" w:color="auto"/>
        <w:bottom w:val="none" w:sz="0" w:space="0" w:color="auto"/>
        <w:right w:val="none" w:sz="0" w:space="0" w:color="auto"/>
      </w:divBdr>
    </w:div>
    <w:div w:id="1933077510">
      <w:marLeft w:val="480"/>
      <w:marRight w:val="0"/>
      <w:marTop w:val="0"/>
      <w:marBottom w:val="0"/>
      <w:divBdr>
        <w:top w:val="none" w:sz="0" w:space="0" w:color="auto"/>
        <w:left w:val="none" w:sz="0" w:space="0" w:color="auto"/>
        <w:bottom w:val="none" w:sz="0" w:space="0" w:color="auto"/>
        <w:right w:val="none" w:sz="0" w:space="0" w:color="auto"/>
      </w:divBdr>
    </w:div>
    <w:div w:id="1933270882">
      <w:marLeft w:val="480"/>
      <w:marRight w:val="0"/>
      <w:marTop w:val="0"/>
      <w:marBottom w:val="0"/>
      <w:divBdr>
        <w:top w:val="none" w:sz="0" w:space="0" w:color="auto"/>
        <w:left w:val="none" w:sz="0" w:space="0" w:color="auto"/>
        <w:bottom w:val="none" w:sz="0" w:space="0" w:color="auto"/>
        <w:right w:val="none" w:sz="0" w:space="0" w:color="auto"/>
      </w:divBdr>
    </w:div>
    <w:div w:id="1933274101">
      <w:marLeft w:val="480"/>
      <w:marRight w:val="0"/>
      <w:marTop w:val="0"/>
      <w:marBottom w:val="0"/>
      <w:divBdr>
        <w:top w:val="none" w:sz="0" w:space="0" w:color="auto"/>
        <w:left w:val="none" w:sz="0" w:space="0" w:color="auto"/>
        <w:bottom w:val="none" w:sz="0" w:space="0" w:color="auto"/>
        <w:right w:val="none" w:sz="0" w:space="0" w:color="auto"/>
      </w:divBdr>
    </w:div>
    <w:div w:id="1934892298">
      <w:marLeft w:val="480"/>
      <w:marRight w:val="0"/>
      <w:marTop w:val="0"/>
      <w:marBottom w:val="0"/>
      <w:divBdr>
        <w:top w:val="none" w:sz="0" w:space="0" w:color="auto"/>
        <w:left w:val="none" w:sz="0" w:space="0" w:color="auto"/>
        <w:bottom w:val="none" w:sz="0" w:space="0" w:color="auto"/>
        <w:right w:val="none" w:sz="0" w:space="0" w:color="auto"/>
      </w:divBdr>
    </w:div>
    <w:div w:id="1934971891">
      <w:marLeft w:val="480"/>
      <w:marRight w:val="0"/>
      <w:marTop w:val="0"/>
      <w:marBottom w:val="0"/>
      <w:divBdr>
        <w:top w:val="none" w:sz="0" w:space="0" w:color="auto"/>
        <w:left w:val="none" w:sz="0" w:space="0" w:color="auto"/>
        <w:bottom w:val="none" w:sz="0" w:space="0" w:color="auto"/>
        <w:right w:val="none" w:sz="0" w:space="0" w:color="auto"/>
      </w:divBdr>
    </w:div>
    <w:div w:id="1936017224">
      <w:marLeft w:val="480"/>
      <w:marRight w:val="0"/>
      <w:marTop w:val="0"/>
      <w:marBottom w:val="0"/>
      <w:divBdr>
        <w:top w:val="none" w:sz="0" w:space="0" w:color="auto"/>
        <w:left w:val="none" w:sz="0" w:space="0" w:color="auto"/>
        <w:bottom w:val="none" w:sz="0" w:space="0" w:color="auto"/>
        <w:right w:val="none" w:sz="0" w:space="0" w:color="auto"/>
      </w:divBdr>
    </w:div>
    <w:div w:id="1939212424">
      <w:marLeft w:val="480"/>
      <w:marRight w:val="0"/>
      <w:marTop w:val="0"/>
      <w:marBottom w:val="0"/>
      <w:divBdr>
        <w:top w:val="none" w:sz="0" w:space="0" w:color="auto"/>
        <w:left w:val="none" w:sz="0" w:space="0" w:color="auto"/>
        <w:bottom w:val="none" w:sz="0" w:space="0" w:color="auto"/>
        <w:right w:val="none" w:sz="0" w:space="0" w:color="auto"/>
      </w:divBdr>
    </w:div>
    <w:div w:id="1942566232">
      <w:marLeft w:val="480"/>
      <w:marRight w:val="0"/>
      <w:marTop w:val="0"/>
      <w:marBottom w:val="0"/>
      <w:divBdr>
        <w:top w:val="none" w:sz="0" w:space="0" w:color="auto"/>
        <w:left w:val="none" w:sz="0" w:space="0" w:color="auto"/>
        <w:bottom w:val="none" w:sz="0" w:space="0" w:color="auto"/>
        <w:right w:val="none" w:sz="0" w:space="0" w:color="auto"/>
      </w:divBdr>
    </w:div>
    <w:div w:id="1945961609">
      <w:marLeft w:val="480"/>
      <w:marRight w:val="0"/>
      <w:marTop w:val="0"/>
      <w:marBottom w:val="0"/>
      <w:divBdr>
        <w:top w:val="none" w:sz="0" w:space="0" w:color="auto"/>
        <w:left w:val="none" w:sz="0" w:space="0" w:color="auto"/>
        <w:bottom w:val="none" w:sz="0" w:space="0" w:color="auto"/>
        <w:right w:val="none" w:sz="0" w:space="0" w:color="auto"/>
      </w:divBdr>
    </w:div>
    <w:div w:id="1946228516">
      <w:marLeft w:val="480"/>
      <w:marRight w:val="0"/>
      <w:marTop w:val="0"/>
      <w:marBottom w:val="0"/>
      <w:divBdr>
        <w:top w:val="none" w:sz="0" w:space="0" w:color="auto"/>
        <w:left w:val="none" w:sz="0" w:space="0" w:color="auto"/>
        <w:bottom w:val="none" w:sz="0" w:space="0" w:color="auto"/>
        <w:right w:val="none" w:sz="0" w:space="0" w:color="auto"/>
      </w:divBdr>
    </w:div>
    <w:div w:id="1948655633">
      <w:marLeft w:val="480"/>
      <w:marRight w:val="0"/>
      <w:marTop w:val="0"/>
      <w:marBottom w:val="0"/>
      <w:divBdr>
        <w:top w:val="none" w:sz="0" w:space="0" w:color="auto"/>
        <w:left w:val="none" w:sz="0" w:space="0" w:color="auto"/>
        <w:bottom w:val="none" w:sz="0" w:space="0" w:color="auto"/>
        <w:right w:val="none" w:sz="0" w:space="0" w:color="auto"/>
      </w:divBdr>
    </w:div>
    <w:div w:id="1949921585">
      <w:marLeft w:val="480"/>
      <w:marRight w:val="0"/>
      <w:marTop w:val="0"/>
      <w:marBottom w:val="0"/>
      <w:divBdr>
        <w:top w:val="none" w:sz="0" w:space="0" w:color="auto"/>
        <w:left w:val="none" w:sz="0" w:space="0" w:color="auto"/>
        <w:bottom w:val="none" w:sz="0" w:space="0" w:color="auto"/>
        <w:right w:val="none" w:sz="0" w:space="0" w:color="auto"/>
      </w:divBdr>
    </w:div>
    <w:div w:id="1951469116">
      <w:marLeft w:val="480"/>
      <w:marRight w:val="0"/>
      <w:marTop w:val="0"/>
      <w:marBottom w:val="0"/>
      <w:divBdr>
        <w:top w:val="none" w:sz="0" w:space="0" w:color="auto"/>
        <w:left w:val="none" w:sz="0" w:space="0" w:color="auto"/>
        <w:bottom w:val="none" w:sz="0" w:space="0" w:color="auto"/>
        <w:right w:val="none" w:sz="0" w:space="0" w:color="auto"/>
      </w:divBdr>
    </w:div>
    <w:div w:id="1951863221">
      <w:marLeft w:val="480"/>
      <w:marRight w:val="0"/>
      <w:marTop w:val="0"/>
      <w:marBottom w:val="0"/>
      <w:divBdr>
        <w:top w:val="none" w:sz="0" w:space="0" w:color="auto"/>
        <w:left w:val="none" w:sz="0" w:space="0" w:color="auto"/>
        <w:bottom w:val="none" w:sz="0" w:space="0" w:color="auto"/>
        <w:right w:val="none" w:sz="0" w:space="0" w:color="auto"/>
      </w:divBdr>
    </w:div>
    <w:div w:id="1953054432">
      <w:marLeft w:val="480"/>
      <w:marRight w:val="0"/>
      <w:marTop w:val="0"/>
      <w:marBottom w:val="0"/>
      <w:divBdr>
        <w:top w:val="none" w:sz="0" w:space="0" w:color="auto"/>
        <w:left w:val="none" w:sz="0" w:space="0" w:color="auto"/>
        <w:bottom w:val="none" w:sz="0" w:space="0" w:color="auto"/>
        <w:right w:val="none" w:sz="0" w:space="0" w:color="auto"/>
      </w:divBdr>
    </w:div>
    <w:div w:id="1953513281">
      <w:marLeft w:val="480"/>
      <w:marRight w:val="0"/>
      <w:marTop w:val="0"/>
      <w:marBottom w:val="0"/>
      <w:divBdr>
        <w:top w:val="none" w:sz="0" w:space="0" w:color="auto"/>
        <w:left w:val="none" w:sz="0" w:space="0" w:color="auto"/>
        <w:bottom w:val="none" w:sz="0" w:space="0" w:color="auto"/>
        <w:right w:val="none" w:sz="0" w:space="0" w:color="auto"/>
      </w:divBdr>
    </w:div>
    <w:div w:id="1953899094">
      <w:marLeft w:val="480"/>
      <w:marRight w:val="0"/>
      <w:marTop w:val="0"/>
      <w:marBottom w:val="0"/>
      <w:divBdr>
        <w:top w:val="none" w:sz="0" w:space="0" w:color="auto"/>
        <w:left w:val="none" w:sz="0" w:space="0" w:color="auto"/>
        <w:bottom w:val="none" w:sz="0" w:space="0" w:color="auto"/>
        <w:right w:val="none" w:sz="0" w:space="0" w:color="auto"/>
      </w:divBdr>
    </w:div>
    <w:div w:id="1956519179">
      <w:marLeft w:val="480"/>
      <w:marRight w:val="0"/>
      <w:marTop w:val="0"/>
      <w:marBottom w:val="0"/>
      <w:divBdr>
        <w:top w:val="none" w:sz="0" w:space="0" w:color="auto"/>
        <w:left w:val="none" w:sz="0" w:space="0" w:color="auto"/>
        <w:bottom w:val="none" w:sz="0" w:space="0" w:color="auto"/>
        <w:right w:val="none" w:sz="0" w:space="0" w:color="auto"/>
      </w:divBdr>
    </w:div>
    <w:div w:id="1958218069">
      <w:marLeft w:val="480"/>
      <w:marRight w:val="0"/>
      <w:marTop w:val="0"/>
      <w:marBottom w:val="0"/>
      <w:divBdr>
        <w:top w:val="none" w:sz="0" w:space="0" w:color="auto"/>
        <w:left w:val="none" w:sz="0" w:space="0" w:color="auto"/>
        <w:bottom w:val="none" w:sz="0" w:space="0" w:color="auto"/>
        <w:right w:val="none" w:sz="0" w:space="0" w:color="auto"/>
      </w:divBdr>
    </w:div>
    <w:div w:id="1958565267">
      <w:marLeft w:val="480"/>
      <w:marRight w:val="0"/>
      <w:marTop w:val="0"/>
      <w:marBottom w:val="0"/>
      <w:divBdr>
        <w:top w:val="none" w:sz="0" w:space="0" w:color="auto"/>
        <w:left w:val="none" w:sz="0" w:space="0" w:color="auto"/>
        <w:bottom w:val="none" w:sz="0" w:space="0" w:color="auto"/>
        <w:right w:val="none" w:sz="0" w:space="0" w:color="auto"/>
      </w:divBdr>
    </w:div>
    <w:div w:id="1961103579">
      <w:marLeft w:val="480"/>
      <w:marRight w:val="0"/>
      <w:marTop w:val="0"/>
      <w:marBottom w:val="0"/>
      <w:divBdr>
        <w:top w:val="none" w:sz="0" w:space="0" w:color="auto"/>
        <w:left w:val="none" w:sz="0" w:space="0" w:color="auto"/>
        <w:bottom w:val="none" w:sz="0" w:space="0" w:color="auto"/>
        <w:right w:val="none" w:sz="0" w:space="0" w:color="auto"/>
      </w:divBdr>
    </w:div>
    <w:div w:id="1961692298">
      <w:marLeft w:val="480"/>
      <w:marRight w:val="0"/>
      <w:marTop w:val="0"/>
      <w:marBottom w:val="0"/>
      <w:divBdr>
        <w:top w:val="none" w:sz="0" w:space="0" w:color="auto"/>
        <w:left w:val="none" w:sz="0" w:space="0" w:color="auto"/>
        <w:bottom w:val="none" w:sz="0" w:space="0" w:color="auto"/>
        <w:right w:val="none" w:sz="0" w:space="0" w:color="auto"/>
      </w:divBdr>
    </w:div>
    <w:div w:id="1961912934">
      <w:marLeft w:val="480"/>
      <w:marRight w:val="0"/>
      <w:marTop w:val="0"/>
      <w:marBottom w:val="0"/>
      <w:divBdr>
        <w:top w:val="none" w:sz="0" w:space="0" w:color="auto"/>
        <w:left w:val="none" w:sz="0" w:space="0" w:color="auto"/>
        <w:bottom w:val="none" w:sz="0" w:space="0" w:color="auto"/>
        <w:right w:val="none" w:sz="0" w:space="0" w:color="auto"/>
      </w:divBdr>
    </w:div>
    <w:div w:id="1962758882">
      <w:marLeft w:val="480"/>
      <w:marRight w:val="0"/>
      <w:marTop w:val="0"/>
      <w:marBottom w:val="0"/>
      <w:divBdr>
        <w:top w:val="none" w:sz="0" w:space="0" w:color="auto"/>
        <w:left w:val="none" w:sz="0" w:space="0" w:color="auto"/>
        <w:bottom w:val="none" w:sz="0" w:space="0" w:color="auto"/>
        <w:right w:val="none" w:sz="0" w:space="0" w:color="auto"/>
      </w:divBdr>
    </w:div>
    <w:div w:id="1963072149">
      <w:marLeft w:val="480"/>
      <w:marRight w:val="0"/>
      <w:marTop w:val="0"/>
      <w:marBottom w:val="0"/>
      <w:divBdr>
        <w:top w:val="none" w:sz="0" w:space="0" w:color="auto"/>
        <w:left w:val="none" w:sz="0" w:space="0" w:color="auto"/>
        <w:bottom w:val="none" w:sz="0" w:space="0" w:color="auto"/>
        <w:right w:val="none" w:sz="0" w:space="0" w:color="auto"/>
      </w:divBdr>
    </w:div>
    <w:div w:id="1963074827">
      <w:marLeft w:val="480"/>
      <w:marRight w:val="0"/>
      <w:marTop w:val="0"/>
      <w:marBottom w:val="0"/>
      <w:divBdr>
        <w:top w:val="none" w:sz="0" w:space="0" w:color="auto"/>
        <w:left w:val="none" w:sz="0" w:space="0" w:color="auto"/>
        <w:bottom w:val="none" w:sz="0" w:space="0" w:color="auto"/>
        <w:right w:val="none" w:sz="0" w:space="0" w:color="auto"/>
      </w:divBdr>
    </w:div>
    <w:div w:id="1963151988">
      <w:marLeft w:val="480"/>
      <w:marRight w:val="0"/>
      <w:marTop w:val="0"/>
      <w:marBottom w:val="0"/>
      <w:divBdr>
        <w:top w:val="none" w:sz="0" w:space="0" w:color="auto"/>
        <w:left w:val="none" w:sz="0" w:space="0" w:color="auto"/>
        <w:bottom w:val="none" w:sz="0" w:space="0" w:color="auto"/>
        <w:right w:val="none" w:sz="0" w:space="0" w:color="auto"/>
      </w:divBdr>
    </w:div>
    <w:div w:id="1964654027">
      <w:marLeft w:val="480"/>
      <w:marRight w:val="0"/>
      <w:marTop w:val="0"/>
      <w:marBottom w:val="0"/>
      <w:divBdr>
        <w:top w:val="none" w:sz="0" w:space="0" w:color="auto"/>
        <w:left w:val="none" w:sz="0" w:space="0" w:color="auto"/>
        <w:bottom w:val="none" w:sz="0" w:space="0" w:color="auto"/>
        <w:right w:val="none" w:sz="0" w:space="0" w:color="auto"/>
      </w:divBdr>
    </w:div>
    <w:div w:id="1965039835">
      <w:marLeft w:val="480"/>
      <w:marRight w:val="0"/>
      <w:marTop w:val="0"/>
      <w:marBottom w:val="0"/>
      <w:divBdr>
        <w:top w:val="none" w:sz="0" w:space="0" w:color="auto"/>
        <w:left w:val="none" w:sz="0" w:space="0" w:color="auto"/>
        <w:bottom w:val="none" w:sz="0" w:space="0" w:color="auto"/>
        <w:right w:val="none" w:sz="0" w:space="0" w:color="auto"/>
      </w:divBdr>
    </w:div>
    <w:div w:id="1966110611">
      <w:marLeft w:val="480"/>
      <w:marRight w:val="0"/>
      <w:marTop w:val="0"/>
      <w:marBottom w:val="0"/>
      <w:divBdr>
        <w:top w:val="none" w:sz="0" w:space="0" w:color="auto"/>
        <w:left w:val="none" w:sz="0" w:space="0" w:color="auto"/>
        <w:bottom w:val="none" w:sz="0" w:space="0" w:color="auto"/>
        <w:right w:val="none" w:sz="0" w:space="0" w:color="auto"/>
      </w:divBdr>
    </w:div>
    <w:div w:id="1966504689">
      <w:marLeft w:val="480"/>
      <w:marRight w:val="0"/>
      <w:marTop w:val="0"/>
      <w:marBottom w:val="0"/>
      <w:divBdr>
        <w:top w:val="none" w:sz="0" w:space="0" w:color="auto"/>
        <w:left w:val="none" w:sz="0" w:space="0" w:color="auto"/>
        <w:bottom w:val="none" w:sz="0" w:space="0" w:color="auto"/>
        <w:right w:val="none" w:sz="0" w:space="0" w:color="auto"/>
      </w:divBdr>
    </w:div>
    <w:div w:id="1966689591">
      <w:marLeft w:val="480"/>
      <w:marRight w:val="0"/>
      <w:marTop w:val="0"/>
      <w:marBottom w:val="0"/>
      <w:divBdr>
        <w:top w:val="none" w:sz="0" w:space="0" w:color="auto"/>
        <w:left w:val="none" w:sz="0" w:space="0" w:color="auto"/>
        <w:bottom w:val="none" w:sz="0" w:space="0" w:color="auto"/>
        <w:right w:val="none" w:sz="0" w:space="0" w:color="auto"/>
      </w:divBdr>
    </w:div>
    <w:div w:id="1968657589">
      <w:marLeft w:val="480"/>
      <w:marRight w:val="0"/>
      <w:marTop w:val="0"/>
      <w:marBottom w:val="0"/>
      <w:divBdr>
        <w:top w:val="none" w:sz="0" w:space="0" w:color="auto"/>
        <w:left w:val="none" w:sz="0" w:space="0" w:color="auto"/>
        <w:bottom w:val="none" w:sz="0" w:space="0" w:color="auto"/>
        <w:right w:val="none" w:sz="0" w:space="0" w:color="auto"/>
      </w:divBdr>
    </w:div>
    <w:div w:id="1969242889">
      <w:marLeft w:val="480"/>
      <w:marRight w:val="0"/>
      <w:marTop w:val="0"/>
      <w:marBottom w:val="0"/>
      <w:divBdr>
        <w:top w:val="none" w:sz="0" w:space="0" w:color="auto"/>
        <w:left w:val="none" w:sz="0" w:space="0" w:color="auto"/>
        <w:bottom w:val="none" w:sz="0" w:space="0" w:color="auto"/>
        <w:right w:val="none" w:sz="0" w:space="0" w:color="auto"/>
      </w:divBdr>
    </w:div>
    <w:div w:id="1970284949">
      <w:marLeft w:val="480"/>
      <w:marRight w:val="0"/>
      <w:marTop w:val="0"/>
      <w:marBottom w:val="0"/>
      <w:divBdr>
        <w:top w:val="none" w:sz="0" w:space="0" w:color="auto"/>
        <w:left w:val="none" w:sz="0" w:space="0" w:color="auto"/>
        <w:bottom w:val="none" w:sz="0" w:space="0" w:color="auto"/>
        <w:right w:val="none" w:sz="0" w:space="0" w:color="auto"/>
      </w:divBdr>
    </w:div>
    <w:div w:id="1971088584">
      <w:marLeft w:val="480"/>
      <w:marRight w:val="0"/>
      <w:marTop w:val="0"/>
      <w:marBottom w:val="0"/>
      <w:divBdr>
        <w:top w:val="none" w:sz="0" w:space="0" w:color="auto"/>
        <w:left w:val="none" w:sz="0" w:space="0" w:color="auto"/>
        <w:bottom w:val="none" w:sz="0" w:space="0" w:color="auto"/>
        <w:right w:val="none" w:sz="0" w:space="0" w:color="auto"/>
      </w:divBdr>
    </w:div>
    <w:div w:id="1971128639">
      <w:marLeft w:val="480"/>
      <w:marRight w:val="0"/>
      <w:marTop w:val="0"/>
      <w:marBottom w:val="0"/>
      <w:divBdr>
        <w:top w:val="none" w:sz="0" w:space="0" w:color="auto"/>
        <w:left w:val="none" w:sz="0" w:space="0" w:color="auto"/>
        <w:bottom w:val="none" w:sz="0" w:space="0" w:color="auto"/>
        <w:right w:val="none" w:sz="0" w:space="0" w:color="auto"/>
      </w:divBdr>
    </w:div>
    <w:div w:id="1976253966">
      <w:marLeft w:val="480"/>
      <w:marRight w:val="0"/>
      <w:marTop w:val="0"/>
      <w:marBottom w:val="0"/>
      <w:divBdr>
        <w:top w:val="none" w:sz="0" w:space="0" w:color="auto"/>
        <w:left w:val="none" w:sz="0" w:space="0" w:color="auto"/>
        <w:bottom w:val="none" w:sz="0" w:space="0" w:color="auto"/>
        <w:right w:val="none" w:sz="0" w:space="0" w:color="auto"/>
      </w:divBdr>
    </w:div>
    <w:div w:id="1976714909">
      <w:marLeft w:val="480"/>
      <w:marRight w:val="0"/>
      <w:marTop w:val="0"/>
      <w:marBottom w:val="0"/>
      <w:divBdr>
        <w:top w:val="none" w:sz="0" w:space="0" w:color="auto"/>
        <w:left w:val="none" w:sz="0" w:space="0" w:color="auto"/>
        <w:bottom w:val="none" w:sz="0" w:space="0" w:color="auto"/>
        <w:right w:val="none" w:sz="0" w:space="0" w:color="auto"/>
      </w:divBdr>
    </w:div>
    <w:div w:id="1978223158">
      <w:marLeft w:val="480"/>
      <w:marRight w:val="0"/>
      <w:marTop w:val="0"/>
      <w:marBottom w:val="0"/>
      <w:divBdr>
        <w:top w:val="none" w:sz="0" w:space="0" w:color="auto"/>
        <w:left w:val="none" w:sz="0" w:space="0" w:color="auto"/>
        <w:bottom w:val="none" w:sz="0" w:space="0" w:color="auto"/>
        <w:right w:val="none" w:sz="0" w:space="0" w:color="auto"/>
      </w:divBdr>
    </w:div>
    <w:div w:id="1979412388">
      <w:marLeft w:val="480"/>
      <w:marRight w:val="0"/>
      <w:marTop w:val="0"/>
      <w:marBottom w:val="0"/>
      <w:divBdr>
        <w:top w:val="none" w:sz="0" w:space="0" w:color="auto"/>
        <w:left w:val="none" w:sz="0" w:space="0" w:color="auto"/>
        <w:bottom w:val="none" w:sz="0" w:space="0" w:color="auto"/>
        <w:right w:val="none" w:sz="0" w:space="0" w:color="auto"/>
      </w:divBdr>
    </w:div>
    <w:div w:id="1979875068">
      <w:marLeft w:val="480"/>
      <w:marRight w:val="0"/>
      <w:marTop w:val="0"/>
      <w:marBottom w:val="0"/>
      <w:divBdr>
        <w:top w:val="none" w:sz="0" w:space="0" w:color="auto"/>
        <w:left w:val="none" w:sz="0" w:space="0" w:color="auto"/>
        <w:bottom w:val="none" w:sz="0" w:space="0" w:color="auto"/>
        <w:right w:val="none" w:sz="0" w:space="0" w:color="auto"/>
      </w:divBdr>
    </w:div>
    <w:div w:id="1981298881">
      <w:marLeft w:val="480"/>
      <w:marRight w:val="0"/>
      <w:marTop w:val="0"/>
      <w:marBottom w:val="0"/>
      <w:divBdr>
        <w:top w:val="none" w:sz="0" w:space="0" w:color="auto"/>
        <w:left w:val="none" w:sz="0" w:space="0" w:color="auto"/>
        <w:bottom w:val="none" w:sz="0" w:space="0" w:color="auto"/>
        <w:right w:val="none" w:sz="0" w:space="0" w:color="auto"/>
      </w:divBdr>
    </w:div>
    <w:div w:id="1982230795">
      <w:marLeft w:val="480"/>
      <w:marRight w:val="0"/>
      <w:marTop w:val="0"/>
      <w:marBottom w:val="0"/>
      <w:divBdr>
        <w:top w:val="none" w:sz="0" w:space="0" w:color="auto"/>
        <w:left w:val="none" w:sz="0" w:space="0" w:color="auto"/>
        <w:bottom w:val="none" w:sz="0" w:space="0" w:color="auto"/>
        <w:right w:val="none" w:sz="0" w:space="0" w:color="auto"/>
      </w:divBdr>
    </w:div>
    <w:div w:id="1982953323">
      <w:marLeft w:val="480"/>
      <w:marRight w:val="0"/>
      <w:marTop w:val="0"/>
      <w:marBottom w:val="0"/>
      <w:divBdr>
        <w:top w:val="none" w:sz="0" w:space="0" w:color="auto"/>
        <w:left w:val="none" w:sz="0" w:space="0" w:color="auto"/>
        <w:bottom w:val="none" w:sz="0" w:space="0" w:color="auto"/>
        <w:right w:val="none" w:sz="0" w:space="0" w:color="auto"/>
      </w:divBdr>
    </w:div>
    <w:div w:id="1982995839">
      <w:marLeft w:val="480"/>
      <w:marRight w:val="0"/>
      <w:marTop w:val="0"/>
      <w:marBottom w:val="0"/>
      <w:divBdr>
        <w:top w:val="none" w:sz="0" w:space="0" w:color="auto"/>
        <w:left w:val="none" w:sz="0" w:space="0" w:color="auto"/>
        <w:bottom w:val="none" w:sz="0" w:space="0" w:color="auto"/>
        <w:right w:val="none" w:sz="0" w:space="0" w:color="auto"/>
      </w:divBdr>
    </w:div>
    <w:div w:id="1986354085">
      <w:marLeft w:val="480"/>
      <w:marRight w:val="0"/>
      <w:marTop w:val="0"/>
      <w:marBottom w:val="0"/>
      <w:divBdr>
        <w:top w:val="none" w:sz="0" w:space="0" w:color="auto"/>
        <w:left w:val="none" w:sz="0" w:space="0" w:color="auto"/>
        <w:bottom w:val="none" w:sz="0" w:space="0" w:color="auto"/>
        <w:right w:val="none" w:sz="0" w:space="0" w:color="auto"/>
      </w:divBdr>
    </w:div>
    <w:div w:id="1986666289">
      <w:marLeft w:val="480"/>
      <w:marRight w:val="0"/>
      <w:marTop w:val="0"/>
      <w:marBottom w:val="0"/>
      <w:divBdr>
        <w:top w:val="none" w:sz="0" w:space="0" w:color="auto"/>
        <w:left w:val="none" w:sz="0" w:space="0" w:color="auto"/>
        <w:bottom w:val="none" w:sz="0" w:space="0" w:color="auto"/>
        <w:right w:val="none" w:sz="0" w:space="0" w:color="auto"/>
      </w:divBdr>
    </w:div>
    <w:div w:id="1987004082">
      <w:marLeft w:val="480"/>
      <w:marRight w:val="0"/>
      <w:marTop w:val="0"/>
      <w:marBottom w:val="0"/>
      <w:divBdr>
        <w:top w:val="none" w:sz="0" w:space="0" w:color="auto"/>
        <w:left w:val="none" w:sz="0" w:space="0" w:color="auto"/>
        <w:bottom w:val="none" w:sz="0" w:space="0" w:color="auto"/>
        <w:right w:val="none" w:sz="0" w:space="0" w:color="auto"/>
      </w:divBdr>
    </w:div>
    <w:div w:id="1987004188">
      <w:marLeft w:val="480"/>
      <w:marRight w:val="0"/>
      <w:marTop w:val="0"/>
      <w:marBottom w:val="0"/>
      <w:divBdr>
        <w:top w:val="none" w:sz="0" w:space="0" w:color="auto"/>
        <w:left w:val="none" w:sz="0" w:space="0" w:color="auto"/>
        <w:bottom w:val="none" w:sz="0" w:space="0" w:color="auto"/>
        <w:right w:val="none" w:sz="0" w:space="0" w:color="auto"/>
      </w:divBdr>
    </w:div>
    <w:div w:id="1987780498">
      <w:marLeft w:val="480"/>
      <w:marRight w:val="0"/>
      <w:marTop w:val="0"/>
      <w:marBottom w:val="0"/>
      <w:divBdr>
        <w:top w:val="none" w:sz="0" w:space="0" w:color="auto"/>
        <w:left w:val="none" w:sz="0" w:space="0" w:color="auto"/>
        <w:bottom w:val="none" w:sz="0" w:space="0" w:color="auto"/>
        <w:right w:val="none" w:sz="0" w:space="0" w:color="auto"/>
      </w:divBdr>
    </w:div>
    <w:div w:id="1988901921">
      <w:marLeft w:val="480"/>
      <w:marRight w:val="0"/>
      <w:marTop w:val="0"/>
      <w:marBottom w:val="0"/>
      <w:divBdr>
        <w:top w:val="none" w:sz="0" w:space="0" w:color="auto"/>
        <w:left w:val="none" w:sz="0" w:space="0" w:color="auto"/>
        <w:bottom w:val="none" w:sz="0" w:space="0" w:color="auto"/>
        <w:right w:val="none" w:sz="0" w:space="0" w:color="auto"/>
      </w:divBdr>
    </w:div>
    <w:div w:id="1989046692">
      <w:marLeft w:val="480"/>
      <w:marRight w:val="0"/>
      <w:marTop w:val="0"/>
      <w:marBottom w:val="0"/>
      <w:divBdr>
        <w:top w:val="none" w:sz="0" w:space="0" w:color="auto"/>
        <w:left w:val="none" w:sz="0" w:space="0" w:color="auto"/>
        <w:bottom w:val="none" w:sz="0" w:space="0" w:color="auto"/>
        <w:right w:val="none" w:sz="0" w:space="0" w:color="auto"/>
      </w:divBdr>
    </w:div>
    <w:div w:id="1989281642">
      <w:marLeft w:val="480"/>
      <w:marRight w:val="0"/>
      <w:marTop w:val="0"/>
      <w:marBottom w:val="0"/>
      <w:divBdr>
        <w:top w:val="none" w:sz="0" w:space="0" w:color="auto"/>
        <w:left w:val="none" w:sz="0" w:space="0" w:color="auto"/>
        <w:bottom w:val="none" w:sz="0" w:space="0" w:color="auto"/>
        <w:right w:val="none" w:sz="0" w:space="0" w:color="auto"/>
      </w:divBdr>
    </w:div>
    <w:div w:id="1989358866">
      <w:marLeft w:val="480"/>
      <w:marRight w:val="0"/>
      <w:marTop w:val="0"/>
      <w:marBottom w:val="0"/>
      <w:divBdr>
        <w:top w:val="none" w:sz="0" w:space="0" w:color="auto"/>
        <w:left w:val="none" w:sz="0" w:space="0" w:color="auto"/>
        <w:bottom w:val="none" w:sz="0" w:space="0" w:color="auto"/>
        <w:right w:val="none" w:sz="0" w:space="0" w:color="auto"/>
      </w:divBdr>
    </w:div>
    <w:div w:id="1993291643">
      <w:marLeft w:val="480"/>
      <w:marRight w:val="0"/>
      <w:marTop w:val="0"/>
      <w:marBottom w:val="0"/>
      <w:divBdr>
        <w:top w:val="none" w:sz="0" w:space="0" w:color="auto"/>
        <w:left w:val="none" w:sz="0" w:space="0" w:color="auto"/>
        <w:bottom w:val="none" w:sz="0" w:space="0" w:color="auto"/>
        <w:right w:val="none" w:sz="0" w:space="0" w:color="auto"/>
      </w:divBdr>
    </w:div>
    <w:div w:id="1993410055">
      <w:marLeft w:val="480"/>
      <w:marRight w:val="0"/>
      <w:marTop w:val="0"/>
      <w:marBottom w:val="0"/>
      <w:divBdr>
        <w:top w:val="none" w:sz="0" w:space="0" w:color="auto"/>
        <w:left w:val="none" w:sz="0" w:space="0" w:color="auto"/>
        <w:bottom w:val="none" w:sz="0" w:space="0" w:color="auto"/>
        <w:right w:val="none" w:sz="0" w:space="0" w:color="auto"/>
      </w:divBdr>
    </w:div>
    <w:div w:id="1994406795">
      <w:marLeft w:val="480"/>
      <w:marRight w:val="0"/>
      <w:marTop w:val="0"/>
      <w:marBottom w:val="0"/>
      <w:divBdr>
        <w:top w:val="none" w:sz="0" w:space="0" w:color="auto"/>
        <w:left w:val="none" w:sz="0" w:space="0" w:color="auto"/>
        <w:bottom w:val="none" w:sz="0" w:space="0" w:color="auto"/>
        <w:right w:val="none" w:sz="0" w:space="0" w:color="auto"/>
      </w:divBdr>
    </w:div>
    <w:div w:id="2000381664">
      <w:marLeft w:val="480"/>
      <w:marRight w:val="0"/>
      <w:marTop w:val="0"/>
      <w:marBottom w:val="0"/>
      <w:divBdr>
        <w:top w:val="none" w:sz="0" w:space="0" w:color="auto"/>
        <w:left w:val="none" w:sz="0" w:space="0" w:color="auto"/>
        <w:bottom w:val="none" w:sz="0" w:space="0" w:color="auto"/>
        <w:right w:val="none" w:sz="0" w:space="0" w:color="auto"/>
      </w:divBdr>
    </w:div>
    <w:div w:id="2000384214">
      <w:marLeft w:val="480"/>
      <w:marRight w:val="0"/>
      <w:marTop w:val="0"/>
      <w:marBottom w:val="0"/>
      <w:divBdr>
        <w:top w:val="none" w:sz="0" w:space="0" w:color="auto"/>
        <w:left w:val="none" w:sz="0" w:space="0" w:color="auto"/>
        <w:bottom w:val="none" w:sz="0" w:space="0" w:color="auto"/>
        <w:right w:val="none" w:sz="0" w:space="0" w:color="auto"/>
      </w:divBdr>
    </w:div>
    <w:div w:id="2001958932">
      <w:marLeft w:val="480"/>
      <w:marRight w:val="0"/>
      <w:marTop w:val="0"/>
      <w:marBottom w:val="0"/>
      <w:divBdr>
        <w:top w:val="none" w:sz="0" w:space="0" w:color="auto"/>
        <w:left w:val="none" w:sz="0" w:space="0" w:color="auto"/>
        <w:bottom w:val="none" w:sz="0" w:space="0" w:color="auto"/>
        <w:right w:val="none" w:sz="0" w:space="0" w:color="auto"/>
      </w:divBdr>
    </w:div>
    <w:div w:id="2002612557">
      <w:marLeft w:val="480"/>
      <w:marRight w:val="0"/>
      <w:marTop w:val="0"/>
      <w:marBottom w:val="0"/>
      <w:divBdr>
        <w:top w:val="none" w:sz="0" w:space="0" w:color="auto"/>
        <w:left w:val="none" w:sz="0" w:space="0" w:color="auto"/>
        <w:bottom w:val="none" w:sz="0" w:space="0" w:color="auto"/>
        <w:right w:val="none" w:sz="0" w:space="0" w:color="auto"/>
      </w:divBdr>
    </w:div>
    <w:div w:id="2003196113">
      <w:marLeft w:val="480"/>
      <w:marRight w:val="0"/>
      <w:marTop w:val="0"/>
      <w:marBottom w:val="0"/>
      <w:divBdr>
        <w:top w:val="none" w:sz="0" w:space="0" w:color="auto"/>
        <w:left w:val="none" w:sz="0" w:space="0" w:color="auto"/>
        <w:bottom w:val="none" w:sz="0" w:space="0" w:color="auto"/>
        <w:right w:val="none" w:sz="0" w:space="0" w:color="auto"/>
      </w:divBdr>
    </w:div>
    <w:div w:id="2003578693">
      <w:marLeft w:val="480"/>
      <w:marRight w:val="0"/>
      <w:marTop w:val="0"/>
      <w:marBottom w:val="0"/>
      <w:divBdr>
        <w:top w:val="none" w:sz="0" w:space="0" w:color="auto"/>
        <w:left w:val="none" w:sz="0" w:space="0" w:color="auto"/>
        <w:bottom w:val="none" w:sz="0" w:space="0" w:color="auto"/>
        <w:right w:val="none" w:sz="0" w:space="0" w:color="auto"/>
      </w:divBdr>
    </w:div>
    <w:div w:id="2004313758">
      <w:marLeft w:val="480"/>
      <w:marRight w:val="0"/>
      <w:marTop w:val="0"/>
      <w:marBottom w:val="0"/>
      <w:divBdr>
        <w:top w:val="none" w:sz="0" w:space="0" w:color="auto"/>
        <w:left w:val="none" w:sz="0" w:space="0" w:color="auto"/>
        <w:bottom w:val="none" w:sz="0" w:space="0" w:color="auto"/>
        <w:right w:val="none" w:sz="0" w:space="0" w:color="auto"/>
      </w:divBdr>
    </w:div>
    <w:div w:id="2005863859">
      <w:marLeft w:val="480"/>
      <w:marRight w:val="0"/>
      <w:marTop w:val="0"/>
      <w:marBottom w:val="0"/>
      <w:divBdr>
        <w:top w:val="none" w:sz="0" w:space="0" w:color="auto"/>
        <w:left w:val="none" w:sz="0" w:space="0" w:color="auto"/>
        <w:bottom w:val="none" w:sz="0" w:space="0" w:color="auto"/>
        <w:right w:val="none" w:sz="0" w:space="0" w:color="auto"/>
      </w:divBdr>
    </w:div>
    <w:div w:id="2006931296">
      <w:marLeft w:val="480"/>
      <w:marRight w:val="0"/>
      <w:marTop w:val="0"/>
      <w:marBottom w:val="0"/>
      <w:divBdr>
        <w:top w:val="none" w:sz="0" w:space="0" w:color="auto"/>
        <w:left w:val="none" w:sz="0" w:space="0" w:color="auto"/>
        <w:bottom w:val="none" w:sz="0" w:space="0" w:color="auto"/>
        <w:right w:val="none" w:sz="0" w:space="0" w:color="auto"/>
      </w:divBdr>
    </w:div>
    <w:div w:id="2009749093">
      <w:marLeft w:val="480"/>
      <w:marRight w:val="0"/>
      <w:marTop w:val="0"/>
      <w:marBottom w:val="0"/>
      <w:divBdr>
        <w:top w:val="none" w:sz="0" w:space="0" w:color="auto"/>
        <w:left w:val="none" w:sz="0" w:space="0" w:color="auto"/>
        <w:bottom w:val="none" w:sz="0" w:space="0" w:color="auto"/>
        <w:right w:val="none" w:sz="0" w:space="0" w:color="auto"/>
      </w:divBdr>
    </w:div>
    <w:div w:id="2010449359">
      <w:marLeft w:val="480"/>
      <w:marRight w:val="0"/>
      <w:marTop w:val="0"/>
      <w:marBottom w:val="0"/>
      <w:divBdr>
        <w:top w:val="none" w:sz="0" w:space="0" w:color="auto"/>
        <w:left w:val="none" w:sz="0" w:space="0" w:color="auto"/>
        <w:bottom w:val="none" w:sz="0" w:space="0" w:color="auto"/>
        <w:right w:val="none" w:sz="0" w:space="0" w:color="auto"/>
      </w:divBdr>
    </w:div>
    <w:div w:id="2011135157">
      <w:marLeft w:val="480"/>
      <w:marRight w:val="0"/>
      <w:marTop w:val="0"/>
      <w:marBottom w:val="0"/>
      <w:divBdr>
        <w:top w:val="none" w:sz="0" w:space="0" w:color="auto"/>
        <w:left w:val="none" w:sz="0" w:space="0" w:color="auto"/>
        <w:bottom w:val="none" w:sz="0" w:space="0" w:color="auto"/>
        <w:right w:val="none" w:sz="0" w:space="0" w:color="auto"/>
      </w:divBdr>
    </w:div>
    <w:div w:id="2011785913">
      <w:marLeft w:val="480"/>
      <w:marRight w:val="0"/>
      <w:marTop w:val="0"/>
      <w:marBottom w:val="0"/>
      <w:divBdr>
        <w:top w:val="none" w:sz="0" w:space="0" w:color="auto"/>
        <w:left w:val="none" w:sz="0" w:space="0" w:color="auto"/>
        <w:bottom w:val="none" w:sz="0" w:space="0" w:color="auto"/>
        <w:right w:val="none" w:sz="0" w:space="0" w:color="auto"/>
      </w:divBdr>
    </w:div>
    <w:div w:id="2012026219">
      <w:marLeft w:val="480"/>
      <w:marRight w:val="0"/>
      <w:marTop w:val="0"/>
      <w:marBottom w:val="0"/>
      <w:divBdr>
        <w:top w:val="none" w:sz="0" w:space="0" w:color="auto"/>
        <w:left w:val="none" w:sz="0" w:space="0" w:color="auto"/>
        <w:bottom w:val="none" w:sz="0" w:space="0" w:color="auto"/>
        <w:right w:val="none" w:sz="0" w:space="0" w:color="auto"/>
      </w:divBdr>
    </w:div>
    <w:div w:id="2012217523">
      <w:marLeft w:val="480"/>
      <w:marRight w:val="0"/>
      <w:marTop w:val="0"/>
      <w:marBottom w:val="0"/>
      <w:divBdr>
        <w:top w:val="none" w:sz="0" w:space="0" w:color="auto"/>
        <w:left w:val="none" w:sz="0" w:space="0" w:color="auto"/>
        <w:bottom w:val="none" w:sz="0" w:space="0" w:color="auto"/>
        <w:right w:val="none" w:sz="0" w:space="0" w:color="auto"/>
      </w:divBdr>
    </w:div>
    <w:div w:id="2015956775">
      <w:marLeft w:val="480"/>
      <w:marRight w:val="0"/>
      <w:marTop w:val="0"/>
      <w:marBottom w:val="0"/>
      <w:divBdr>
        <w:top w:val="none" w:sz="0" w:space="0" w:color="auto"/>
        <w:left w:val="none" w:sz="0" w:space="0" w:color="auto"/>
        <w:bottom w:val="none" w:sz="0" w:space="0" w:color="auto"/>
        <w:right w:val="none" w:sz="0" w:space="0" w:color="auto"/>
      </w:divBdr>
    </w:div>
    <w:div w:id="2016492309">
      <w:marLeft w:val="480"/>
      <w:marRight w:val="0"/>
      <w:marTop w:val="0"/>
      <w:marBottom w:val="0"/>
      <w:divBdr>
        <w:top w:val="none" w:sz="0" w:space="0" w:color="auto"/>
        <w:left w:val="none" w:sz="0" w:space="0" w:color="auto"/>
        <w:bottom w:val="none" w:sz="0" w:space="0" w:color="auto"/>
        <w:right w:val="none" w:sz="0" w:space="0" w:color="auto"/>
      </w:divBdr>
    </w:div>
    <w:div w:id="2019379924">
      <w:marLeft w:val="480"/>
      <w:marRight w:val="0"/>
      <w:marTop w:val="0"/>
      <w:marBottom w:val="0"/>
      <w:divBdr>
        <w:top w:val="none" w:sz="0" w:space="0" w:color="auto"/>
        <w:left w:val="none" w:sz="0" w:space="0" w:color="auto"/>
        <w:bottom w:val="none" w:sz="0" w:space="0" w:color="auto"/>
        <w:right w:val="none" w:sz="0" w:space="0" w:color="auto"/>
      </w:divBdr>
    </w:div>
    <w:div w:id="2022311734">
      <w:marLeft w:val="480"/>
      <w:marRight w:val="0"/>
      <w:marTop w:val="0"/>
      <w:marBottom w:val="0"/>
      <w:divBdr>
        <w:top w:val="none" w:sz="0" w:space="0" w:color="auto"/>
        <w:left w:val="none" w:sz="0" w:space="0" w:color="auto"/>
        <w:bottom w:val="none" w:sz="0" w:space="0" w:color="auto"/>
        <w:right w:val="none" w:sz="0" w:space="0" w:color="auto"/>
      </w:divBdr>
    </w:div>
    <w:div w:id="2022463162">
      <w:marLeft w:val="480"/>
      <w:marRight w:val="0"/>
      <w:marTop w:val="0"/>
      <w:marBottom w:val="0"/>
      <w:divBdr>
        <w:top w:val="none" w:sz="0" w:space="0" w:color="auto"/>
        <w:left w:val="none" w:sz="0" w:space="0" w:color="auto"/>
        <w:bottom w:val="none" w:sz="0" w:space="0" w:color="auto"/>
        <w:right w:val="none" w:sz="0" w:space="0" w:color="auto"/>
      </w:divBdr>
    </w:div>
    <w:div w:id="2023508953">
      <w:marLeft w:val="480"/>
      <w:marRight w:val="0"/>
      <w:marTop w:val="0"/>
      <w:marBottom w:val="0"/>
      <w:divBdr>
        <w:top w:val="none" w:sz="0" w:space="0" w:color="auto"/>
        <w:left w:val="none" w:sz="0" w:space="0" w:color="auto"/>
        <w:bottom w:val="none" w:sz="0" w:space="0" w:color="auto"/>
        <w:right w:val="none" w:sz="0" w:space="0" w:color="auto"/>
      </w:divBdr>
    </w:div>
    <w:div w:id="2024938456">
      <w:marLeft w:val="480"/>
      <w:marRight w:val="0"/>
      <w:marTop w:val="0"/>
      <w:marBottom w:val="0"/>
      <w:divBdr>
        <w:top w:val="none" w:sz="0" w:space="0" w:color="auto"/>
        <w:left w:val="none" w:sz="0" w:space="0" w:color="auto"/>
        <w:bottom w:val="none" w:sz="0" w:space="0" w:color="auto"/>
        <w:right w:val="none" w:sz="0" w:space="0" w:color="auto"/>
      </w:divBdr>
    </w:div>
    <w:div w:id="2025009983">
      <w:marLeft w:val="480"/>
      <w:marRight w:val="0"/>
      <w:marTop w:val="0"/>
      <w:marBottom w:val="0"/>
      <w:divBdr>
        <w:top w:val="none" w:sz="0" w:space="0" w:color="auto"/>
        <w:left w:val="none" w:sz="0" w:space="0" w:color="auto"/>
        <w:bottom w:val="none" w:sz="0" w:space="0" w:color="auto"/>
        <w:right w:val="none" w:sz="0" w:space="0" w:color="auto"/>
      </w:divBdr>
    </w:div>
    <w:div w:id="2030184071">
      <w:marLeft w:val="480"/>
      <w:marRight w:val="0"/>
      <w:marTop w:val="0"/>
      <w:marBottom w:val="0"/>
      <w:divBdr>
        <w:top w:val="none" w:sz="0" w:space="0" w:color="auto"/>
        <w:left w:val="none" w:sz="0" w:space="0" w:color="auto"/>
        <w:bottom w:val="none" w:sz="0" w:space="0" w:color="auto"/>
        <w:right w:val="none" w:sz="0" w:space="0" w:color="auto"/>
      </w:divBdr>
    </w:div>
    <w:div w:id="2030599955">
      <w:marLeft w:val="480"/>
      <w:marRight w:val="0"/>
      <w:marTop w:val="0"/>
      <w:marBottom w:val="0"/>
      <w:divBdr>
        <w:top w:val="none" w:sz="0" w:space="0" w:color="auto"/>
        <w:left w:val="none" w:sz="0" w:space="0" w:color="auto"/>
        <w:bottom w:val="none" w:sz="0" w:space="0" w:color="auto"/>
        <w:right w:val="none" w:sz="0" w:space="0" w:color="auto"/>
      </w:divBdr>
    </w:div>
    <w:div w:id="2030712673">
      <w:marLeft w:val="480"/>
      <w:marRight w:val="0"/>
      <w:marTop w:val="0"/>
      <w:marBottom w:val="0"/>
      <w:divBdr>
        <w:top w:val="none" w:sz="0" w:space="0" w:color="auto"/>
        <w:left w:val="none" w:sz="0" w:space="0" w:color="auto"/>
        <w:bottom w:val="none" w:sz="0" w:space="0" w:color="auto"/>
        <w:right w:val="none" w:sz="0" w:space="0" w:color="auto"/>
      </w:divBdr>
    </w:div>
    <w:div w:id="2032145366">
      <w:marLeft w:val="480"/>
      <w:marRight w:val="0"/>
      <w:marTop w:val="0"/>
      <w:marBottom w:val="0"/>
      <w:divBdr>
        <w:top w:val="none" w:sz="0" w:space="0" w:color="auto"/>
        <w:left w:val="none" w:sz="0" w:space="0" w:color="auto"/>
        <w:bottom w:val="none" w:sz="0" w:space="0" w:color="auto"/>
        <w:right w:val="none" w:sz="0" w:space="0" w:color="auto"/>
      </w:divBdr>
    </w:div>
    <w:div w:id="2033408969">
      <w:marLeft w:val="480"/>
      <w:marRight w:val="0"/>
      <w:marTop w:val="0"/>
      <w:marBottom w:val="0"/>
      <w:divBdr>
        <w:top w:val="none" w:sz="0" w:space="0" w:color="auto"/>
        <w:left w:val="none" w:sz="0" w:space="0" w:color="auto"/>
        <w:bottom w:val="none" w:sz="0" w:space="0" w:color="auto"/>
        <w:right w:val="none" w:sz="0" w:space="0" w:color="auto"/>
      </w:divBdr>
    </w:div>
    <w:div w:id="2035693544">
      <w:marLeft w:val="480"/>
      <w:marRight w:val="0"/>
      <w:marTop w:val="0"/>
      <w:marBottom w:val="0"/>
      <w:divBdr>
        <w:top w:val="none" w:sz="0" w:space="0" w:color="auto"/>
        <w:left w:val="none" w:sz="0" w:space="0" w:color="auto"/>
        <w:bottom w:val="none" w:sz="0" w:space="0" w:color="auto"/>
        <w:right w:val="none" w:sz="0" w:space="0" w:color="auto"/>
      </w:divBdr>
    </w:div>
    <w:div w:id="2037387340">
      <w:marLeft w:val="480"/>
      <w:marRight w:val="0"/>
      <w:marTop w:val="0"/>
      <w:marBottom w:val="0"/>
      <w:divBdr>
        <w:top w:val="none" w:sz="0" w:space="0" w:color="auto"/>
        <w:left w:val="none" w:sz="0" w:space="0" w:color="auto"/>
        <w:bottom w:val="none" w:sz="0" w:space="0" w:color="auto"/>
        <w:right w:val="none" w:sz="0" w:space="0" w:color="auto"/>
      </w:divBdr>
    </w:div>
    <w:div w:id="2039970444">
      <w:marLeft w:val="480"/>
      <w:marRight w:val="0"/>
      <w:marTop w:val="0"/>
      <w:marBottom w:val="0"/>
      <w:divBdr>
        <w:top w:val="none" w:sz="0" w:space="0" w:color="auto"/>
        <w:left w:val="none" w:sz="0" w:space="0" w:color="auto"/>
        <w:bottom w:val="none" w:sz="0" w:space="0" w:color="auto"/>
        <w:right w:val="none" w:sz="0" w:space="0" w:color="auto"/>
      </w:divBdr>
    </w:div>
    <w:div w:id="2040661613">
      <w:marLeft w:val="480"/>
      <w:marRight w:val="0"/>
      <w:marTop w:val="0"/>
      <w:marBottom w:val="0"/>
      <w:divBdr>
        <w:top w:val="none" w:sz="0" w:space="0" w:color="auto"/>
        <w:left w:val="none" w:sz="0" w:space="0" w:color="auto"/>
        <w:bottom w:val="none" w:sz="0" w:space="0" w:color="auto"/>
        <w:right w:val="none" w:sz="0" w:space="0" w:color="auto"/>
      </w:divBdr>
    </w:div>
    <w:div w:id="2042048519">
      <w:marLeft w:val="480"/>
      <w:marRight w:val="0"/>
      <w:marTop w:val="0"/>
      <w:marBottom w:val="0"/>
      <w:divBdr>
        <w:top w:val="none" w:sz="0" w:space="0" w:color="auto"/>
        <w:left w:val="none" w:sz="0" w:space="0" w:color="auto"/>
        <w:bottom w:val="none" w:sz="0" w:space="0" w:color="auto"/>
        <w:right w:val="none" w:sz="0" w:space="0" w:color="auto"/>
      </w:divBdr>
    </w:div>
    <w:div w:id="2042049920">
      <w:marLeft w:val="480"/>
      <w:marRight w:val="0"/>
      <w:marTop w:val="0"/>
      <w:marBottom w:val="0"/>
      <w:divBdr>
        <w:top w:val="none" w:sz="0" w:space="0" w:color="auto"/>
        <w:left w:val="none" w:sz="0" w:space="0" w:color="auto"/>
        <w:bottom w:val="none" w:sz="0" w:space="0" w:color="auto"/>
        <w:right w:val="none" w:sz="0" w:space="0" w:color="auto"/>
      </w:divBdr>
    </w:div>
    <w:div w:id="2045010023">
      <w:marLeft w:val="480"/>
      <w:marRight w:val="0"/>
      <w:marTop w:val="0"/>
      <w:marBottom w:val="0"/>
      <w:divBdr>
        <w:top w:val="none" w:sz="0" w:space="0" w:color="auto"/>
        <w:left w:val="none" w:sz="0" w:space="0" w:color="auto"/>
        <w:bottom w:val="none" w:sz="0" w:space="0" w:color="auto"/>
        <w:right w:val="none" w:sz="0" w:space="0" w:color="auto"/>
      </w:divBdr>
    </w:div>
    <w:div w:id="2045671465">
      <w:marLeft w:val="480"/>
      <w:marRight w:val="0"/>
      <w:marTop w:val="0"/>
      <w:marBottom w:val="0"/>
      <w:divBdr>
        <w:top w:val="none" w:sz="0" w:space="0" w:color="auto"/>
        <w:left w:val="none" w:sz="0" w:space="0" w:color="auto"/>
        <w:bottom w:val="none" w:sz="0" w:space="0" w:color="auto"/>
        <w:right w:val="none" w:sz="0" w:space="0" w:color="auto"/>
      </w:divBdr>
    </w:div>
    <w:div w:id="2046128734">
      <w:marLeft w:val="480"/>
      <w:marRight w:val="0"/>
      <w:marTop w:val="0"/>
      <w:marBottom w:val="0"/>
      <w:divBdr>
        <w:top w:val="none" w:sz="0" w:space="0" w:color="auto"/>
        <w:left w:val="none" w:sz="0" w:space="0" w:color="auto"/>
        <w:bottom w:val="none" w:sz="0" w:space="0" w:color="auto"/>
        <w:right w:val="none" w:sz="0" w:space="0" w:color="auto"/>
      </w:divBdr>
    </w:div>
    <w:div w:id="2047556827">
      <w:marLeft w:val="480"/>
      <w:marRight w:val="0"/>
      <w:marTop w:val="0"/>
      <w:marBottom w:val="0"/>
      <w:divBdr>
        <w:top w:val="none" w:sz="0" w:space="0" w:color="auto"/>
        <w:left w:val="none" w:sz="0" w:space="0" w:color="auto"/>
        <w:bottom w:val="none" w:sz="0" w:space="0" w:color="auto"/>
        <w:right w:val="none" w:sz="0" w:space="0" w:color="auto"/>
      </w:divBdr>
    </w:div>
    <w:div w:id="2058237573">
      <w:marLeft w:val="480"/>
      <w:marRight w:val="0"/>
      <w:marTop w:val="0"/>
      <w:marBottom w:val="0"/>
      <w:divBdr>
        <w:top w:val="none" w:sz="0" w:space="0" w:color="auto"/>
        <w:left w:val="none" w:sz="0" w:space="0" w:color="auto"/>
        <w:bottom w:val="none" w:sz="0" w:space="0" w:color="auto"/>
        <w:right w:val="none" w:sz="0" w:space="0" w:color="auto"/>
      </w:divBdr>
    </w:div>
    <w:div w:id="2058580603">
      <w:marLeft w:val="480"/>
      <w:marRight w:val="0"/>
      <w:marTop w:val="0"/>
      <w:marBottom w:val="0"/>
      <w:divBdr>
        <w:top w:val="none" w:sz="0" w:space="0" w:color="auto"/>
        <w:left w:val="none" w:sz="0" w:space="0" w:color="auto"/>
        <w:bottom w:val="none" w:sz="0" w:space="0" w:color="auto"/>
        <w:right w:val="none" w:sz="0" w:space="0" w:color="auto"/>
      </w:divBdr>
    </w:div>
    <w:div w:id="2059433085">
      <w:marLeft w:val="480"/>
      <w:marRight w:val="0"/>
      <w:marTop w:val="0"/>
      <w:marBottom w:val="0"/>
      <w:divBdr>
        <w:top w:val="none" w:sz="0" w:space="0" w:color="auto"/>
        <w:left w:val="none" w:sz="0" w:space="0" w:color="auto"/>
        <w:bottom w:val="none" w:sz="0" w:space="0" w:color="auto"/>
        <w:right w:val="none" w:sz="0" w:space="0" w:color="auto"/>
      </w:divBdr>
    </w:div>
    <w:div w:id="2060863680">
      <w:marLeft w:val="480"/>
      <w:marRight w:val="0"/>
      <w:marTop w:val="0"/>
      <w:marBottom w:val="0"/>
      <w:divBdr>
        <w:top w:val="none" w:sz="0" w:space="0" w:color="auto"/>
        <w:left w:val="none" w:sz="0" w:space="0" w:color="auto"/>
        <w:bottom w:val="none" w:sz="0" w:space="0" w:color="auto"/>
        <w:right w:val="none" w:sz="0" w:space="0" w:color="auto"/>
      </w:divBdr>
    </w:div>
    <w:div w:id="2062047199">
      <w:marLeft w:val="480"/>
      <w:marRight w:val="0"/>
      <w:marTop w:val="0"/>
      <w:marBottom w:val="0"/>
      <w:divBdr>
        <w:top w:val="none" w:sz="0" w:space="0" w:color="auto"/>
        <w:left w:val="none" w:sz="0" w:space="0" w:color="auto"/>
        <w:bottom w:val="none" w:sz="0" w:space="0" w:color="auto"/>
        <w:right w:val="none" w:sz="0" w:space="0" w:color="auto"/>
      </w:divBdr>
    </w:div>
    <w:div w:id="2062169898">
      <w:marLeft w:val="480"/>
      <w:marRight w:val="0"/>
      <w:marTop w:val="0"/>
      <w:marBottom w:val="0"/>
      <w:divBdr>
        <w:top w:val="none" w:sz="0" w:space="0" w:color="auto"/>
        <w:left w:val="none" w:sz="0" w:space="0" w:color="auto"/>
        <w:bottom w:val="none" w:sz="0" w:space="0" w:color="auto"/>
        <w:right w:val="none" w:sz="0" w:space="0" w:color="auto"/>
      </w:divBdr>
    </w:div>
    <w:div w:id="2062248976">
      <w:marLeft w:val="480"/>
      <w:marRight w:val="0"/>
      <w:marTop w:val="0"/>
      <w:marBottom w:val="0"/>
      <w:divBdr>
        <w:top w:val="none" w:sz="0" w:space="0" w:color="auto"/>
        <w:left w:val="none" w:sz="0" w:space="0" w:color="auto"/>
        <w:bottom w:val="none" w:sz="0" w:space="0" w:color="auto"/>
        <w:right w:val="none" w:sz="0" w:space="0" w:color="auto"/>
      </w:divBdr>
    </w:div>
    <w:div w:id="2062359172">
      <w:marLeft w:val="480"/>
      <w:marRight w:val="0"/>
      <w:marTop w:val="0"/>
      <w:marBottom w:val="0"/>
      <w:divBdr>
        <w:top w:val="none" w:sz="0" w:space="0" w:color="auto"/>
        <w:left w:val="none" w:sz="0" w:space="0" w:color="auto"/>
        <w:bottom w:val="none" w:sz="0" w:space="0" w:color="auto"/>
        <w:right w:val="none" w:sz="0" w:space="0" w:color="auto"/>
      </w:divBdr>
    </w:div>
    <w:div w:id="2063016573">
      <w:marLeft w:val="480"/>
      <w:marRight w:val="0"/>
      <w:marTop w:val="0"/>
      <w:marBottom w:val="0"/>
      <w:divBdr>
        <w:top w:val="none" w:sz="0" w:space="0" w:color="auto"/>
        <w:left w:val="none" w:sz="0" w:space="0" w:color="auto"/>
        <w:bottom w:val="none" w:sz="0" w:space="0" w:color="auto"/>
        <w:right w:val="none" w:sz="0" w:space="0" w:color="auto"/>
      </w:divBdr>
    </w:div>
    <w:div w:id="2063167139">
      <w:marLeft w:val="480"/>
      <w:marRight w:val="0"/>
      <w:marTop w:val="0"/>
      <w:marBottom w:val="0"/>
      <w:divBdr>
        <w:top w:val="none" w:sz="0" w:space="0" w:color="auto"/>
        <w:left w:val="none" w:sz="0" w:space="0" w:color="auto"/>
        <w:bottom w:val="none" w:sz="0" w:space="0" w:color="auto"/>
        <w:right w:val="none" w:sz="0" w:space="0" w:color="auto"/>
      </w:divBdr>
    </w:div>
    <w:div w:id="2063363680">
      <w:marLeft w:val="480"/>
      <w:marRight w:val="0"/>
      <w:marTop w:val="0"/>
      <w:marBottom w:val="0"/>
      <w:divBdr>
        <w:top w:val="none" w:sz="0" w:space="0" w:color="auto"/>
        <w:left w:val="none" w:sz="0" w:space="0" w:color="auto"/>
        <w:bottom w:val="none" w:sz="0" w:space="0" w:color="auto"/>
        <w:right w:val="none" w:sz="0" w:space="0" w:color="auto"/>
      </w:divBdr>
    </w:div>
    <w:div w:id="2064474775">
      <w:marLeft w:val="480"/>
      <w:marRight w:val="0"/>
      <w:marTop w:val="0"/>
      <w:marBottom w:val="0"/>
      <w:divBdr>
        <w:top w:val="none" w:sz="0" w:space="0" w:color="auto"/>
        <w:left w:val="none" w:sz="0" w:space="0" w:color="auto"/>
        <w:bottom w:val="none" w:sz="0" w:space="0" w:color="auto"/>
        <w:right w:val="none" w:sz="0" w:space="0" w:color="auto"/>
      </w:divBdr>
    </w:div>
    <w:div w:id="2067409884">
      <w:marLeft w:val="480"/>
      <w:marRight w:val="0"/>
      <w:marTop w:val="0"/>
      <w:marBottom w:val="0"/>
      <w:divBdr>
        <w:top w:val="none" w:sz="0" w:space="0" w:color="auto"/>
        <w:left w:val="none" w:sz="0" w:space="0" w:color="auto"/>
        <w:bottom w:val="none" w:sz="0" w:space="0" w:color="auto"/>
        <w:right w:val="none" w:sz="0" w:space="0" w:color="auto"/>
      </w:divBdr>
    </w:div>
    <w:div w:id="2071075587">
      <w:marLeft w:val="480"/>
      <w:marRight w:val="0"/>
      <w:marTop w:val="0"/>
      <w:marBottom w:val="0"/>
      <w:divBdr>
        <w:top w:val="none" w:sz="0" w:space="0" w:color="auto"/>
        <w:left w:val="none" w:sz="0" w:space="0" w:color="auto"/>
        <w:bottom w:val="none" w:sz="0" w:space="0" w:color="auto"/>
        <w:right w:val="none" w:sz="0" w:space="0" w:color="auto"/>
      </w:divBdr>
    </w:div>
    <w:div w:id="2072995641">
      <w:marLeft w:val="480"/>
      <w:marRight w:val="0"/>
      <w:marTop w:val="0"/>
      <w:marBottom w:val="0"/>
      <w:divBdr>
        <w:top w:val="none" w:sz="0" w:space="0" w:color="auto"/>
        <w:left w:val="none" w:sz="0" w:space="0" w:color="auto"/>
        <w:bottom w:val="none" w:sz="0" w:space="0" w:color="auto"/>
        <w:right w:val="none" w:sz="0" w:space="0" w:color="auto"/>
      </w:divBdr>
    </w:div>
    <w:div w:id="2073262759">
      <w:marLeft w:val="480"/>
      <w:marRight w:val="0"/>
      <w:marTop w:val="0"/>
      <w:marBottom w:val="0"/>
      <w:divBdr>
        <w:top w:val="none" w:sz="0" w:space="0" w:color="auto"/>
        <w:left w:val="none" w:sz="0" w:space="0" w:color="auto"/>
        <w:bottom w:val="none" w:sz="0" w:space="0" w:color="auto"/>
        <w:right w:val="none" w:sz="0" w:space="0" w:color="auto"/>
      </w:divBdr>
    </w:div>
    <w:div w:id="2075082304">
      <w:marLeft w:val="480"/>
      <w:marRight w:val="0"/>
      <w:marTop w:val="0"/>
      <w:marBottom w:val="0"/>
      <w:divBdr>
        <w:top w:val="none" w:sz="0" w:space="0" w:color="auto"/>
        <w:left w:val="none" w:sz="0" w:space="0" w:color="auto"/>
        <w:bottom w:val="none" w:sz="0" w:space="0" w:color="auto"/>
        <w:right w:val="none" w:sz="0" w:space="0" w:color="auto"/>
      </w:divBdr>
    </w:div>
    <w:div w:id="2076313711">
      <w:marLeft w:val="480"/>
      <w:marRight w:val="0"/>
      <w:marTop w:val="0"/>
      <w:marBottom w:val="0"/>
      <w:divBdr>
        <w:top w:val="none" w:sz="0" w:space="0" w:color="auto"/>
        <w:left w:val="none" w:sz="0" w:space="0" w:color="auto"/>
        <w:bottom w:val="none" w:sz="0" w:space="0" w:color="auto"/>
        <w:right w:val="none" w:sz="0" w:space="0" w:color="auto"/>
      </w:divBdr>
    </w:div>
    <w:div w:id="2078940634">
      <w:marLeft w:val="480"/>
      <w:marRight w:val="0"/>
      <w:marTop w:val="0"/>
      <w:marBottom w:val="0"/>
      <w:divBdr>
        <w:top w:val="none" w:sz="0" w:space="0" w:color="auto"/>
        <w:left w:val="none" w:sz="0" w:space="0" w:color="auto"/>
        <w:bottom w:val="none" w:sz="0" w:space="0" w:color="auto"/>
        <w:right w:val="none" w:sz="0" w:space="0" w:color="auto"/>
      </w:divBdr>
    </w:div>
    <w:div w:id="2080318958">
      <w:marLeft w:val="480"/>
      <w:marRight w:val="0"/>
      <w:marTop w:val="0"/>
      <w:marBottom w:val="0"/>
      <w:divBdr>
        <w:top w:val="none" w:sz="0" w:space="0" w:color="auto"/>
        <w:left w:val="none" w:sz="0" w:space="0" w:color="auto"/>
        <w:bottom w:val="none" w:sz="0" w:space="0" w:color="auto"/>
        <w:right w:val="none" w:sz="0" w:space="0" w:color="auto"/>
      </w:divBdr>
    </w:div>
    <w:div w:id="2084720564">
      <w:marLeft w:val="480"/>
      <w:marRight w:val="0"/>
      <w:marTop w:val="0"/>
      <w:marBottom w:val="0"/>
      <w:divBdr>
        <w:top w:val="none" w:sz="0" w:space="0" w:color="auto"/>
        <w:left w:val="none" w:sz="0" w:space="0" w:color="auto"/>
        <w:bottom w:val="none" w:sz="0" w:space="0" w:color="auto"/>
        <w:right w:val="none" w:sz="0" w:space="0" w:color="auto"/>
      </w:divBdr>
    </w:div>
    <w:div w:id="2088308243">
      <w:marLeft w:val="480"/>
      <w:marRight w:val="0"/>
      <w:marTop w:val="0"/>
      <w:marBottom w:val="0"/>
      <w:divBdr>
        <w:top w:val="none" w:sz="0" w:space="0" w:color="auto"/>
        <w:left w:val="none" w:sz="0" w:space="0" w:color="auto"/>
        <w:bottom w:val="none" w:sz="0" w:space="0" w:color="auto"/>
        <w:right w:val="none" w:sz="0" w:space="0" w:color="auto"/>
      </w:divBdr>
    </w:div>
    <w:div w:id="2089034255">
      <w:marLeft w:val="480"/>
      <w:marRight w:val="0"/>
      <w:marTop w:val="0"/>
      <w:marBottom w:val="0"/>
      <w:divBdr>
        <w:top w:val="none" w:sz="0" w:space="0" w:color="auto"/>
        <w:left w:val="none" w:sz="0" w:space="0" w:color="auto"/>
        <w:bottom w:val="none" w:sz="0" w:space="0" w:color="auto"/>
        <w:right w:val="none" w:sz="0" w:space="0" w:color="auto"/>
      </w:divBdr>
    </w:div>
    <w:div w:id="2095130842">
      <w:marLeft w:val="480"/>
      <w:marRight w:val="0"/>
      <w:marTop w:val="0"/>
      <w:marBottom w:val="0"/>
      <w:divBdr>
        <w:top w:val="none" w:sz="0" w:space="0" w:color="auto"/>
        <w:left w:val="none" w:sz="0" w:space="0" w:color="auto"/>
        <w:bottom w:val="none" w:sz="0" w:space="0" w:color="auto"/>
        <w:right w:val="none" w:sz="0" w:space="0" w:color="auto"/>
      </w:divBdr>
    </w:div>
    <w:div w:id="2096700736">
      <w:marLeft w:val="480"/>
      <w:marRight w:val="0"/>
      <w:marTop w:val="0"/>
      <w:marBottom w:val="0"/>
      <w:divBdr>
        <w:top w:val="none" w:sz="0" w:space="0" w:color="auto"/>
        <w:left w:val="none" w:sz="0" w:space="0" w:color="auto"/>
        <w:bottom w:val="none" w:sz="0" w:space="0" w:color="auto"/>
        <w:right w:val="none" w:sz="0" w:space="0" w:color="auto"/>
      </w:divBdr>
    </w:div>
    <w:div w:id="2097751113">
      <w:marLeft w:val="480"/>
      <w:marRight w:val="0"/>
      <w:marTop w:val="0"/>
      <w:marBottom w:val="0"/>
      <w:divBdr>
        <w:top w:val="none" w:sz="0" w:space="0" w:color="auto"/>
        <w:left w:val="none" w:sz="0" w:space="0" w:color="auto"/>
        <w:bottom w:val="none" w:sz="0" w:space="0" w:color="auto"/>
        <w:right w:val="none" w:sz="0" w:space="0" w:color="auto"/>
      </w:divBdr>
    </w:div>
    <w:div w:id="2097823995">
      <w:marLeft w:val="480"/>
      <w:marRight w:val="0"/>
      <w:marTop w:val="0"/>
      <w:marBottom w:val="0"/>
      <w:divBdr>
        <w:top w:val="none" w:sz="0" w:space="0" w:color="auto"/>
        <w:left w:val="none" w:sz="0" w:space="0" w:color="auto"/>
        <w:bottom w:val="none" w:sz="0" w:space="0" w:color="auto"/>
        <w:right w:val="none" w:sz="0" w:space="0" w:color="auto"/>
      </w:divBdr>
    </w:div>
    <w:div w:id="2099012140">
      <w:marLeft w:val="480"/>
      <w:marRight w:val="0"/>
      <w:marTop w:val="0"/>
      <w:marBottom w:val="0"/>
      <w:divBdr>
        <w:top w:val="none" w:sz="0" w:space="0" w:color="auto"/>
        <w:left w:val="none" w:sz="0" w:space="0" w:color="auto"/>
        <w:bottom w:val="none" w:sz="0" w:space="0" w:color="auto"/>
        <w:right w:val="none" w:sz="0" w:space="0" w:color="auto"/>
      </w:divBdr>
    </w:div>
    <w:div w:id="2099013995">
      <w:marLeft w:val="480"/>
      <w:marRight w:val="0"/>
      <w:marTop w:val="0"/>
      <w:marBottom w:val="0"/>
      <w:divBdr>
        <w:top w:val="none" w:sz="0" w:space="0" w:color="auto"/>
        <w:left w:val="none" w:sz="0" w:space="0" w:color="auto"/>
        <w:bottom w:val="none" w:sz="0" w:space="0" w:color="auto"/>
        <w:right w:val="none" w:sz="0" w:space="0" w:color="auto"/>
      </w:divBdr>
    </w:div>
    <w:div w:id="2100523105">
      <w:marLeft w:val="480"/>
      <w:marRight w:val="0"/>
      <w:marTop w:val="0"/>
      <w:marBottom w:val="0"/>
      <w:divBdr>
        <w:top w:val="none" w:sz="0" w:space="0" w:color="auto"/>
        <w:left w:val="none" w:sz="0" w:space="0" w:color="auto"/>
        <w:bottom w:val="none" w:sz="0" w:space="0" w:color="auto"/>
        <w:right w:val="none" w:sz="0" w:space="0" w:color="auto"/>
      </w:divBdr>
    </w:div>
    <w:div w:id="2101365632">
      <w:marLeft w:val="480"/>
      <w:marRight w:val="0"/>
      <w:marTop w:val="0"/>
      <w:marBottom w:val="0"/>
      <w:divBdr>
        <w:top w:val="none" w:sz="0" w:space="0" w:color="auto"/>
        <w:left w:val="none" w:sz="0" w:space="0" w:color="auto"/>
        <w:bottom w:val="none" w:sz="0" w:space="0" w:color="auto"/>
        <w:right w:val="none" w:sz="0" w:space="0" w:color="auto"/>
      </w:divBdr>
    </w:div>
    <w:div w:id="2103262529">
      <w:marLeft w:val="480"/>
      <w:marRight w:val="0"/>
      <w:marTop w:val="0"/>
      <w:marBottom w:val="0"/>
      <w:divBdr>
        <w:top w:val="none" w:sz="0" w:space="0" w:color="auto"/>
        <w:left w:val="none" w:sz="0" w:space="0" w:color="auto"/>
        <w:bottom w:val="none" w:sz="0" w:space="0" w:color="auto"/>
        <w:right w:val="none" w:sz="0" w:space="0" w:color="auto"/>
      </w:divBdr>
    </w:div>
    <w:div w:id="2104568161">
      <w:marLeft w:val="480"/>
      <w:marRight w:val="0"/>
      <w:marTop w:val="0"/>
      <w:marBottom w:val="0"/>
      <w:divBdr>
        <w:top w:val="none" w:sz="0" w:space="0" w:color="auto"/>
        <w:left w:val="none" w:sz="0" w:space="0" w:color="auto"/>
        <w:bottom w:val="none" w:sz="0" w:space="0" w:color="auto"/>
        <w:right w:val="none" w:sz="0" w:space="0" w:color="auto"/>
      </w:divBdr>
    </w:div>
    <w:div w:id="2104715794">
      <w:marLeft w:val="480"/>
      <w:marRight w:val="0"/>
      <w:marTop w:val="0"/>
      <w:marBottom w:val="0"/>
      <w:divBdr>
        <w:top w:val="none" w:sz="0" w:space="0" w:color="auto"/>
        <w:left w:val="none" w:sz="0" w:space="0" w:color="auto"/>
        <w:bottom w:val="none" w:sz="0" w:space="0" w:color="auto"/>
        <w:right w:val="none" w:sz="0" w:space="0" w:color="auto"/>
      </w:divBdr>
    </w:div>
    <w:div w:id="2104953858">
      <w:marLeft w:val="480"/>
      <w:marRight w:val="0"/>
      <w:marTop w:val="0"/>
      <w:marBottom w:val="0"/>
      <w:divBdr>
        <w:top w:val="none" w:sz="0" w:space="0" w:color="auto"/>
        <w:left w:val="none" w:sz="0" w:space="0" w:color="auto"/>
        <w:bottom w:val="none" w:sz="0" w:space="0" w:color="auto"/>
        <w:right w:val="none" w:sz="0" w:space="0" w:color="auto"/>
      </w:divBdr>
    </w:div>
    <w:div w:id="2106267859">
      <w:marLeft w:val="480"/>
      <w:marRight w:val="0"/>
      <w:marTop w:val="0"/>
      <w:marBottom w:val="0"/>
      <w:divBdr>
        <w:top w:val="none" w:sz="0" w:space="0" w:color="auto"/>
        <w:left w:val="none" w:sz="0" w:space="0" w:color="auto"/>
        <w:bottom w:val="none" w:sz="0" w:space="0" w:color="auto"/>
        <w:right w:val="none" w:sz="0" w:space="0" w:color="auto"/>
      </w:divBdr>
    </w:div>
    <w:div w:id="2106799237">
      <w:marLeft w:val="480"/>
      <w:marRight w:val="0"/>
      <w:marTop w:val="0"/>
      <w:marBottom w:val="0"/>
      <w:divBdr>
        <w:top w:val="none" w:sz="0" w:space="0" w:color="auto"/>
        <w:left w:val="none" w:sz="0" w:space="0" w:color="auto"/>
        <w:bottom w:val="none" w:sz="0" w:space="0" w:color="auto"/>
        <w:right w:val="none" w:sz="0" w:space="0" w:color="auto"/>
      </w:divBdr>
    </w:div>
    <w:div w:id="2107728674">
      <w:marLeft w:val="480"/>
      <w:marRight w:val="0"/>
      <w:marTop w:val="0"/>
      <w:marBottom w:val="0"/>
      <w:divBdr>
        <w:top w:val="none" w:sz="0" w:space="0" w:color="auto"/>
        <w:left w:val="none" w:sz="0" w:space="0" w:color="auto"/>
        <w:bottom w:val="none" w:sz="0" w:space="0" w:color="auto"/>
        <w:right w:val="none" w:sz="0" w:space="0" w:color="auto"/>
      </w:divBdr>
    </w:div>
    <w:div w:id="2109035129">
      <w:marLeft w:val="480"/>
      <w:marRight w:val="0"/>
      <w:marTop w:val="0"/>
      <w:marBottom w:val="0"/>
      <w:divBdr>
        <w:top w:val="none" w:sz="0" w:space="0" w:color="auto"/>
        <w:left w:val="none" w:sz="0" w:space="0" w:color="auto"/>
        <w:bottom w:val="none" w:sz="0" w:space="0" w:color="auto"/>
        <w:right w:val="none" w:sz="0" w:space="0" w:color="auto"/>
      </w:divBdr>
    </w:div>
    <w:div w:id="2110153077">
      <w:marLeft w:val="480"/>
      <w:marRight w:val="0"/>
      <w:marTop w:val="0"/>
      <w:marBottom w:val="0"/>
      <w:divBdr>
        <w:top w:val="none" w:sz="0" w:space="0" w:color="auto"/>
        <w:left w:val="none" w:sz="0" w:space="0" w:color="auto"/>
        <w:bottom w:val="none" w:sz="0" w:space="0" w:color="auto"/>
        <w:right w:val="none" w:sz="0" w:space="0" w:color="auto"/>
      </w:divBdr>
    </w:div>
    <w:div w:id="2112702463">
      <w:marLeft w:val="480"/>
      <w:marRight w:val="0"/>
      <w:marTop w:val="0"/>
      <w:marBottom w:val="0"/>
      <w:divBdr>
        <w:top w:val="none" w:sz="0" w:space="0" w:color="auto"/>
        <w:left w:val="none" w:sz="0" w:space="0" w:color="auto"/>
        <w:bottom w:val="none" w:sz="0" w:space="0" w:color="auto"/>
        <w:right w:val="none" w:sz="0" w:space="0" w:color="auto"/>
      </w:divBdr>
    </w:div>
    <w:div w:id="2115318975">
      <w:marLeft w:val="480"/>
      <w:marRight w:val="0"/>
      <w:marTop w:val="0"/>
      <w:marBottom w:val="0"/>
      <w:divBdr>
        <w:top w:val="none" w:sz="0" w:space="0" w:color="auto"/>
        <w:left w:val="none" w:sz="0" w:space="0" w:color="auto"/>
        <w:bottom w:val="none" w:sz="0" w:space="0" w:color="auto"/>
        <w:right w:val="none" w:sz="0" w:space="0" w:color="auto"/>
      </w:divBdr>
    </w:div>
    <w:div w:id="2115400159">
      <w:marLeft w:val="480"/>
      <w:marRight w:val="0"/>
      <w:marTop w:val="0"/>
      <w:marBottom w:val="0"/>
      <w:divBdr>
        <w:top w:val="none" w:sz="0" w:space="0" w:color="auto"/>
        <w:left w:val="none" w:sz="0" w:space="0" w:color="auto"/>
        <w:bottom w:val="none" w:sz="0" w:space="0" w:color="auto"/>
        <w:right w:val="none" w:sz="0" w:space="0" w:color="auto"/>
      </w:divBdr>
    </w:div>
    <w:div w:id="2116636279">
      <w:marLeft w:val="480"/>
      <w:marRight w:val="0"/>
      <w:marTop w:val="0"/>
      <w:marBottom w:val="0"/>
      <w:divBdr>
        <w:top w:val="none" w:sz="0" w:space="0" w:color="auto"/>
        <w:left w:val="none" w:sz="0" w:space="0" w:color="auto"/>
        <w:bottom w:val="none" w:sz="0" w:space="0" w:color="auto"/>
        <w:right w:val="none" w:sz="0" w:space="0" w:color="auto"/>
      </w:divBdr>
    </w:div>
    <w:div w:id="2116900764">
      <w:marLeft w:val="480"/>
      <w:marRight w:val="0"/>
      <w:marTop w:val="0"/>
      <w:marBottom w:val="0"/>
      <w:divBdr>
        <w:top w:val="none" w:sz="0" w:space="0" w:color="auto"/>
        <w:left w:val="none" w:sz="0" w:space="0" w:color="auto"/>
        <w:bottom w:val="none" w:sz="0" w:space="0" w:color="auto"/>
        <w:right w:val="none" w:sz="0" w:space="0" w:color="auto"/>
      </w:divBdr>
    </w:div>
    <w:div w:id="2116944843">
      <w:marLeft w:val="480"/>
      <w:marRight w:val="0"/>
      <w:marTop w:val="0"/>
      <w:marBottom w:val="0"/>
      <w:divBdr>
        <w:top w:val="none" w:sz="0" w:space="0" w:color="auto"/>
        <w:left w:val="none" w:sz="0" w:space="0" w:color="auto"/>
        <w:bottom w:val="none" w:sz="0" w:space="0" w:color="auto"/>
        <w:right w:val="none" w:sz="0" w:space="0" w:color="auto"/>
      </w:divBdr>
    </w:div>
    <w:div w:id="2117828254">
      <w:marLeft w:val="480"/>
      <w:marRight w:val="0"/>
      <w:marTop w:val="0"/>
      <w:marBottom w:val="0"/>
      <w:divBdr>
        <w:top w:val="none" w:sz="0" w:space="0" w:color="auto"/>
        <w:left w:val="none" w:sz="0" w:space="0" w:color="auto"/>
        <w:bottom w:val="none" w:sz="0" w:space="0" w:color="auto"/>
        <w:right w:val="none" w:sz="0" w:space="0" w:color="auto"/>
      </w:divBdr>
    </w:div>
    <w:div w:id="2118864895">
      <w:marLeft w:val="480"/>
      <w:marRight w:val="0"/>
      <w:marTop w:val="0"/>
      <w:marBottom w:val="0"/>
      <w:divBdr>
        <w:top w:val="none" w:sz="0" w:space="0" w:color="auto"/>
        <w:left w:val="none" w:sz="0" w:space="0" w:color="auto"/>
        <w:bottom w:val="none" w:sz="0" w:space="0" w:color="auto"/>
        <w:right w:val="none" w:sz="0" w:space="0" w:color="auto"/>
      </w:divBdr>
    </w:div>
    <w:div w:id="2120375454">
      <w:marLeft w:val="480"/>
      <w:marRight w:val="0"/>
      <w:marTop w:val="0"/>
      <w:marBottom w:val="0"/>
      <w:divBdr>
        <w:top w:val="none" w:sz="0" w:space="0" w:color="auto"/>
        <w:left w:val="none" w:sz="0" w:space="0" w:color="auto"/>
        <w:bottom w:val="none" w:sz="0" w:space="0" w:color="auto"/>
        <w:right w:val="none" w:sz="0" w:space="0" w:color="auto"/>
      </w:divBdr>
    </w:div>
    <w:div w:id="2120903475">
      <w:marLeft w:val="480"/>
      <w:marRight w:val="0"/>
      <w:marTop w:val="0"/>
      <w:marBottom w:val="0"/>
      <w:divBdr>
        <w:top w:val="none" w:sz="0" w:space="0" w:color="auto"/>
        <w:left w:val="none" w:sz="0" w:space="0" w:color="auto"/>
        <w:bottom w:val="none" w:sz="0" w:space="0" w:color="auto"/>
        <w:right w:val="none" w:sz="0" w:space="0" w:color="auto"/>
      </w:divBdr>
    </w:div>
    <w:div w:id="2122336151">
      <w:marLeft w:val="480"/>
      <w:marRight w:val="0"/>
      <w:marTop w:val="0"/>
      <w:marBottom w:val="0"/>
      <w:divBdr>
        <w:top w:val="none" w:sz="0" w:space="0" w:color="auto"/>
        <w:left w:val="none" w:sz="0" w:space="0" w:color="auto"/>
        <w:bottom w:val="none" w:sz="0" w:space="0" w:color="auto"/>
        <w:right w:val="none" w:sz="0" w:space="0" w:color="auto"/>
      </w:divBdr>
    </w:div>
    <w:div w:id="2122918949">
      <w:marLeft w:val="480"/>
      <w:marRight w:val="0"/>
      <w:marTop w:val="0"/>
      <w:marBottom w:val="0"/>
      <w:divBdr>
        <w:top w:val="none" w:sz="0" w:space="0" w:color="auto"/>
        <w:left w:val="none" w:sz="0" w:space="0" w:color="auto"/>
        <w:bottom w:val="none" w:sz="0" w:space="0" w:color="auto"/>
        <w:right w:val="none" w:sz="0" w:space="0" w:color="auto"/>
      </w:divBdr>
    </w:div>
    <w:div w:id="2123183738">
      <w:marLeft w:val="480"/>
      <w:marRight w:val="0"/>
      <w:marTop w:val="0"/>
      <w:marBottom w:val="0"/>
      <w:divBdr>
        <w:top w:val="none" w:sz="0" w:space="0" w:color="auto"/>
        <w:left w:val="none" w:sz="0" w:space="0" w:color="auto"/>
        <w:bottom w:val="none" w:sz="0" w:space="0" w:color="auto"/>
        <w:right w:val="none" w:sz="0" w:space="0" w:color="auto"/>
      </w:divBdr>
    </w:div>
    <w:div w:id="2124374014">
      <w:marLeft w:val="480"/>
      <w:marRight w:val="0"/>
      <w:marTop w:val="0"/>
      <w:marBottom w:val="0"/>
      <w:divBdr>
        <w:top w:val="none" w:sz="0" w:space="0" w:color="auto"/>
        <w:left w:val="none" w:sz="0" w:space="0" w:color="auto"/>
        <w:bottom w:val="none" w:sz="0" w:space="0" w:color="auto"/>
        <w:right w:val="none" w:sz="0" w:space="0" w:color="auto"/>
      </w:divBdr>
    </w:div>
    <w:div w:id="2124962363">
      <w:marLeft w:val="480"/>
      <w:marRight w:val="0"/>
      <w:marTop w:val="0"/>
      <w:marBottom w:val="0"/>
      <w:divBdr>
        <w:top w:val="none" w:sz="0" w:space="0" w:color="auto"/>
        <w:left w:val="none" w:sz="0" w:space="0" w:color="auto"/>
        <w:bottom w:val="none" w:sz="0" w:space="0" w:color="auto"/>
        <w:right w:val="none" w:sz="0" w:space="0" w:color="auto"/>
      </w:divBdr>
    </w:div>
    <w:div w:id="2125731334">
      <w:marLeft w:val="480"/>
      <w:marRight w:val="0"/>
      <w:marTop w:val="0"/>
      <w:marBottom w:val="0"/>
      <w:divBdr>
        <w:top w:val="none" w:sz="0" w:space="0" w:color="auto"/>
        <w:left w:val="none" w:sz="0" w:space="0" w:color="auto"/>
        <w:bottom w:val="none" w:sz="0" w:space="0" w:color="auto"/>
        <w:right w:val="none" w:sz="0" w:space="0" w:color="auto"/>
      </w:divBdr>
    </w:div>
    <w:div w:id="2126001343">
      <w:marLeft w:val="480"/>
      <w:marRight w:val="0"/>
      <w:marTop w:val="0"/>
      <w:marBottom w:val="0"/>
      <w:divBdr>
        <w:top w:val="none" w:sz="0" w:space="0" w:color="auto"/>
        <w:left w:val="none" w:sz="0" w:space="0" w:color="auto"/>
        <w:bottom w:val="none" w:sz="0" w:space="0" w:color="auto"/>
        <w:right w:val="none" w:sz="0" w:space="0" w:color="auto"/>
      </w:divBdr>
    </w:div>
    <w:div w:id="2128623051">
      <w:marLeft w:val="480"/>
      <w:marRight w:val="0"/>
      <w:marTop w:val="0"/>
      <w:marBottom w:val="0"/>
      <w:divBdr>
        <w:top w:val="none" w:sz="0" w:space="0" w:color="auto"/>
        <w:left w:val="none" w:sz="0" w:space="0" w:color="auto"/>
        <w:bottom w:val="none" w:sz="0" w:space="0" w:color="auto"/>
        <w:right w:val="none" w:sz="0" w:space="0" w:color="auto"/>
      </w:divBdr>
    </w:div>
    <w:div w:id="2129153451">
      <w:marLeft w:val="480"/>
      <w:marRight w:val="0"/>
      <w:marTop w:val="0"/>
      <w:marBottom w:val="0"/>
      <w:divBdr>
        <w:top w:val="none" w:sz="0" w:space="0" w:color="auto"/>
        <w:left w:val="none" w:sz="0" w:space="0" w:color="auto"/>
        <w:bottom w:val="none" w:sz="0" w:space="0" w:color="auto"/>
        <w:right w:val="none" w:sz="0" w:space="0" w:color="auto"/>
      </w:divBdr>
    </w:div>
    <w:div w:id="2131507286">
      <w:marLeft w:val="480"/>
      <w:marRight w:val="0"/>
      <w:marTop w:val="0"/>
      <w:marBottom w:val="0"/>
      <w:divBdr>
        <w:top w:val="none" w:sz="0" w:space="0" w:color="auto"/>
        <w:left w:val="none" w:sz="0" w:space="0" w:color="auto"/>
        <w:bottom w:val="none" w:sz="0" w:space="0" w:color="auto"/>
        <w:right w:val="none" w:sz="0" w:space="0" w:color="auto"/>
      </w:divBdr>
    </w:div>
    <w:div w:id="2132429807">
      <w:marLeft w:val="480"/>
      <w:marRight w:val="0"/>
      <w:marTop w:val="0"/>
      <w:marBottom w:val="0"/>
      <w:divBdr>
        <w:top w:val="none" w:sz="0" w:space="0" w:color="auto"/>
        <w:left w:val="none" w:sz="0" w:space="0" w:color="auto"/>
        <w:bottom w:val="none" w:sz="0" w:space="0" w:color="auto"/>
        <w:right w:val="none" w:sz="0" w:space="0" w:color="auto"/>
      </w:divBdr>
    </w:div>
    <w:div w:id="2133283627">
      <w:marLeft w:val="480"/>
      <w:marRight w:val="0"/>
      <w:marTop w:val="0"/>
      <w:marBottom w:val="0"/>
      <w:divBdr>
        <w:top w:val="none" w:sz="0" w:space="0" w:color="auto"/>
        <w:left w:val="none" w:sz="0" w:space="0" w:color="auto"/>
        <w:bottom w:val="none" w:sz="0" w:space="0" w:color="auto"/>
        <w:right w:val="none" w:sz="0" w:space="0" w:color="auto"/>
      </w:divBdr>
    </w:div>
    <w:div w:id="2133668472">
      <w:marLeft w:val="480"/>
      <w:marRight w:val="0"/>
      <w:marTop w:val="0"/>
      <w:marBottom w:val="0"/>
      <w:divBdr>
        <w:top w:val="none" w:sz="0" w:space="0" w:color="auto"/>
        <w:left w:val="none" w:sz="0" w:space="0" w:color="auto"/>
        <w:bottom w:val="none" w:sz="0" w:space="0" w:color="auto"/>
        <w:right w:val="none" w:sz="0" w:space="0" w:color="auto"/>
      </w:divBdr>
    </w:div>
    <w:div w:id="2134398431">
      <w:marLeft w:val="480"/>
      <w:marRight w:val="0"/>
      <w:marTop w:val="0"/>
      <w:marBottom w:val="0"/>
      <w:divBdr>
        <w:top w:val="none" w:sz="0" w:space="0" w:color="auto"/>
        <w:left w:val="none" w:sz="0" w:space="0" w:color="auto"/>
        <w:bottom w:val="none" w:sz="0" w:space="0" w:color="auto"/>
        <w:right w:val="none" w:sz="0" w:space="0" w:color="auto"/>
      </w:divBdr>
    </w:div>
    <w:div w:id="2134907506">
      <w:marLeft w:val="480"/>
      <w:marRight w:val="0"/>
      <w:marTop w:val="0"/>
      <w:marBottom w:val="0"/>
      <w:divBdr>
        <w:top w:val="none" w:sz="0" w:space="0" w:color="auto"/>
        <w:left w:val="none" w:sz="0" w:space="0" w:color="auto"/>
        <w:bottom w:val="none" w:sz="0" w:space="0" w:color="auto"/>
        <w:right w:val="none" w:sz="0" w:space="0" w:color="auto"/>
      </w:divBdr>
    </w:div>
    <w:div w:id="2140145992">
      <w:marLeft w:val="480"/>
      <w:marRight w:val="0"/>
      <w:marTop w:val="0"/>
      <w:marBottom w:val="0"/>
      <w:divBdr>
        <w:top w:val="none" w:sz="0" w:space="0" w:color="auto"/>
        <w:left w:val="none" w:sz="0" w:space="0" w:color="auto"/>
        <w:bottom w:val="none" w:sz="0" w:space="0" w:color="auto"/>
        <w:right w:val="none" w:sz="0" w:space="0" w:color="auto"/>
      </w:divBdr>
    </w:div>
    <w:div w:id="2140494691">
      <w:marLeft w:val="480"/>
      <w:marRight w:val="0"/>
      <w:marTop w:val="0"/>
      <w:marBottom w:val="0"/>
      <w:divBdr>
        <w:top w:val="none" w:sz="0" w:space="0" w:color="auto"/>
        <w:left w:val="none" w:sz="0" w:space="0" w:color="auto"/>
        <w:bottom w:val="none" w:sz="0" w:space="0" w:color="auto"/>
        <w:right w:val="none" w:sz="0" w:space="0" w:color="auto"/>
      </w:divBdr>
    </w:div>
    <w:div w:id="2141997205">
      <w:marLeft w:val="480"/>
      <w:marRight w:val="0"/>
      <w:marTop w:val="0"/>
      <w:marBottom w:val="0"/>
      <w:divBdr>
        <w:top w:val="none" w:sz="0" w:space="0" w:color="auto"/>
        <w:left w:val="none" w:sz="0" w:space="0" w:color="auto"/>
        <w:bottom w:val="none" w:sz="0" w:space="0" w:color="auto"/>
        <w:right w:val="none" w:sz="0" w:space="0" w:color="auto"/>
      </w:divBdr>
    </w:div>
    <w:div w:id="2142723695">
      <w:marLeft w:val="480"/>
      <w:marRight w:val="0"/>
      <w:marTop w:val="0"/>
      <w:marBottom w:val="0"/>
      <w:divBdr>
        <w:top w:val="none" w:sz="0" w:space="0" w:color="auto"/>
        <w:left w:val="none" w:sz="0" w:space="0" w:color="auto"/>
        <w:bottom w:val="none" w:sz="0" w:space="0" w:color="auto"/>
        <w:right w:val="none" w:sz="0" w:space="0" w:color="auto"/>
      </w:divBdr>
    </w:div>
    <w:div w:id="2143380495">
      <w:marLeft w:val="480"/>
      <w:marRight w:val="0"/>
      <w:marTop w:val="0"/>
      <w:marBottom w:val="0"/>
      <w:divBdr>
        <w:top w:val="none" w:sz="0" w:space="0" w:color="auto"/>
        <w:left w:val="none" w:sz="0" w:space="0" w:color="auto"/>
        <w:bottom w:val="none" w:sz="0" w:space="0" w:color="auto"/>
        <w:right w:val="none" w:sz="0" w:space="0" w:color="auto"/>
      </w:divBdr>
    </w:div>
    <w:div w:id="2146388120">
      <w:marLeft w:val="480"/>
      <w:marRight w:val="0"/>
      <w:marTop w:val="0"/>
      <w:marBottom w:val="0"/>
      <w:divBdr>
        <w:top w:val="none" w:sz="0" w:space="0" w:color="auto"/>
        <w:left w:val="none" w:sz="0" w:space="0" w:color="auto"/>
        <w:bottom w:val="none" w:sz="0" w:space="0" w:color="auto"/>
        <w:right w:val="none" w:sz="0" w:space="0" w:color="auto"/>
      </w:divBdr>
    </w:div>
    <w:div w:id="2146846096">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BBD854-A9AA-4C40-AFB6-32035D6A5F7C}"/>
      </w:docPartPr>
      <w:docPartBody>
        <w:p w:rsidR="00E35A52" w:rsidRDefault="00190519">
          <w:r w:rsidRPr="00E53288">
            <w:rPr>
              <w:rStyle w:val="PlaceholderText"/>
            </w:rPr>
            <w:t>Click or tap here to enter text.</w:t>
          </w:r>
        </w:p>
      </w:docPartBody>
    </w:docPart>
    <w:docPart>
      <w:docPartPr>
        <w:name w:val="5AADEB152CA74B1A9C59E856E0768703"/>
        <w:category>
          <w:name w:val="General"/>
          <w:gallery w:val="placeholder"/>
        </w:category>
        <w:types>
          <w:type w:val="bbPlcHdr"/>
        </w:types>
        <w:behaviors>
          <w:behavior w:val="content"/>
        </w:behaviors>
        <w:guid w:val="{05A6DD8D-0110-4E99-B47F-384A49A2516D}"/>
      </w:docPartPr>
      <w:docPartBody>
        <w:p w:rsidR="00CE15E7" w:rsidRDefault="00342A94" w:rsidP="00342A94">
          <w:pPr>
            <w:pStyle w:val="5AADEB152CA74B1A9C59E856E0768703"/>
          </w:pPr>
          <w:r w:rsidRPr="00E532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19"/>
    <w:rsid w:val="00030233"/>
    <w:rsid w:val="00030D8B"/>
    <w:rsid w:val="000F5B39"/>
    <w:rsid w:val="00190519"/>
    <w:rsid w:val="002A7012"/>
    <w:rsid w:val="002D34B5"/>
    <w:rsid w:val="00342A94"/>
    <w:rsid w:val="00353329"/>
    <w:rsid w:val="003C7B85"/>
    <w:rsid w:val="004159E7"/>
    <w:rsid w:val="00531A82"/>
    <w:rsid w:val="0055538E"/>
    <w:rsid w:val="005D1B81"/>
    <w:rsid w:val="005D35B8"/>
    <w:rsid w:val="00657BD1"/>
    <w:rsid w:val="006D5548"/>
    <w:rsid w:val="00731375"/>
    <w:rsid w:val="00760038"/>
    <w:rsid w:val="00784977"/>
    <w:rsid w:val="00802E53"/>
    <w:rsid w:val="0088432F"/>
    <w:rsid w:val="008B4A32"/>
    <w:rsid w:val="008F3411"/>
    <w:rsid w:val="00913946"/>
    <w:rsid w:val="0097068E"/>
    <w:rsid w:val="00A1090C"/>
    <w:rsid w:val="00A17754"/>
    <w:rsid w:val="00A93293"/>
    <w:rsid w:val="00C73871"/>
    <w:rsid w:val="00CB5558"/>
    <w:rsid w:val="00CE15E7"/>
    <w:rsid w:val="00CF4D44"/>
    <w:rsid w:val="00D2177C"/>
    <w:rsid w:val="00DC4AA9"/>
    <w:rsid w:val="00E03699"/>
    <w:rsid w:val="00E22984"/>
    <w:rsid w:val="00E35A52"/>
    <w:rsid w:val="00EA3706"/>
    <w:rsid w:val="00F2065A"/>
    <w:rsid w:val="00F37A0B"/>
    <w:rsid w:val="00F9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A94"/>
    <w:rPr>
      <w:color w:val="666666"/>
    </w:rPr>
  </w:style>
  <w:style w:type="paragraph" w:customStyle="1" w:styleId="5AADEB152CA74B1A9C59E856E0768703">
    <w:name w:val="5AADEB152CA74B1A9C59E856E0768703"/>
    <w:rsid w:val="00342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1B41EA-0736-4AD1-8002-3E17120806D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638846328"/>
    <we:property name="MENDELEY_CITATIONS" value="[{&quot;citationID&quot;:&quot;MENDELEY_CITATION_fcc0ce7f-3502-49d1-98b9-24dc58328c67&quot;,&quot;properties&quot;:{&quot;noteIndex&quot;:0},&quot;isEdited&quot;:false,&quot;manualOverride&quot;:{&quot;isManuallyOverridden&quot;:true,&quot;citeprocText&quot;:&quot;(Ichsalda, 2024)&quot;,&quot;manualOverrideText&quot;:&quot;(Ichsalda &amp; Jatmika, 2024)&quot;},&quot;citationTag&quot;:&quot;MENDELEY_CITATION_v3_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&quot;,&quot;citationItems&quot;:[{&quot;id&quot;:&quot;5ae835bc-e6e6-36c8-81b6-d9250b8a90e7&quot;,&quot;itemData&quot;:{&quot;type&quot;:&quot;thesis&quot;,&quot;id&quot;:&quot;5ae835bc-e6e6-36c8-81b6-d9250b8a90e7&quot;,&quot;title&quot;:&quot;Implementasi Target Costing Sebagai Optimalisasi Laba Pada Usaha Mikro (Studi Kasus Ternak Ayam)&quot;,&quot;author&quot;:[{&quot;family&quot;:&quot;Ichsalda&quot;,&quot;given&quot;:&quot;Refonesia Daru., &amp; Jatmika, Surya&quot;,&quot;parse-names&quot;:false,&quot;dropping-particle&quot;:&quot;&quot;,&quot;non-dropping-particle&quot;:&quot;&quot;}],&quot;issued&quot;:{&quot;date-parts&quot;:[[2024,2]]},&quot;publisher-place&quot;:&quot;Surakarta&quot;,&quot;publisher&quot;:&quot;Universitas Muhammadiyah Surakarta&quot;,&quot;container-title-short&quot;:&quot;&quot;},&quot;isTemporary&quot;:false}]},{&quot;citationID&quot;:&quot;MENDELEY_CITATION_b949f6ec-a22c-421e-9457-0e823452dcdc&quot;,&quot;properties&quot;:{&quot;noteIndex&quot;:0},&quot;isEdited&quot;:false,&quot;manualOverride&quot;:{&quot;isManuallyOverridden&quot;:false,&quot;citeprocText&quot;:&quot;(Tambunan H &amp;#38; Pusung, 2021)&quot;,&quot;manualOverrideText&quot;:&quot;&quot;},&quot;citationTag&quot;:&quot;MENDELEY_CITATION_v3_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&quot;,&quot;citationItems&quot;:[{&quot;id&quot;:&quot;b3236bae-6d03-3ea7-8b99-dff9813863cf&quot;,&quot;itemData&quot;:{&quot;type&quot;:&quot;article-journal&quot;,&quot;id&quot;:&quot;b3236bae-6d03-3ea7-8b99-dff9813863cf&quot;,&quot;title&quot;:&quot;Analisis Penerpan Target Costing Dalam Upaya Penghematan Biaya Produksi Pada UMKM Trendy Fried Chicken Di Kota Manado&quot;,&quot;author&quot;:[{&quot;family&quot;:&quot;Tambunan H&quot;,&quot;given&quot;:&quot;B,.,Ilat,&quot;,&quot;parse-names&quot;:false,&quot;dropping-particle&quot;:&quot;V&quot;,&quot;non-dropping-particle&quot;:&quot;&quot;},{&quot;family&quot;:&quot;Pusung&quot;,&quot;given&quot;:&quot;R J&quot;,&quot;parse-names&quot;:false,&quot;dropping-particle&quot;:&quot;&quot;,&quot;non-dropping-particle&quot;:&quot;&quot;}],&quot;container-title&quot;:&quot;Jurnal EMBA&quot;,&quot;ISSN&quot;:&quot;2303-1174&quot;,&quot;issued&quot;:{&quot;date-parts&quot;:[[2021,4]]},&quot;page&quot;:&quot;1337-1341&quot;,&quot;issue&quot;:&quot;2&quot;,&quot;volume&quot;:&quot;9&quot;,&quot;container-title-short&quot;:&quot;&quot;},&quot;isTemporary&quot;:false,&quot;suppress-author&quot;:false,&quot;composite&quot;:false,&quot;author-only&quot;:false}]},{&quot;citationID&quot;:&quot;MENDELEY_CITATION_8c0f9188-5021-43e7-ac5b-63038921d6d3&quot;,&quot;properties&quot;:{&quot;noteIndex&quot;:0},&quot;isEdited&quot;:false,&quot;manualOverride&quot;:{&quot;isManuallyOverridden&quot;:true,&quot;citeprocText&quot;:&quot;(Tampubolon, 2024)&quot;,&quot;manualOverrideText&quot;:&quot;(Tampubolon et al., 2024)&quot;},&quot;citationTag&quot;:&quot;MENDELEY_CITATION_v3_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&quot;,&quot;citationItems&quot;:[{&quot;id&quot;:&quot;8038695e-a1b8-33a9-81a4-3ec308a563ac&quot;,&quot;itemData&quot;:{&quot;type&quot;:&quot;article-journal&quot;,&quot;id&quot;:&quot;8038695e-a1b8-33a9-81a4-3ec308a563ac&quot;,&quot;title&quot;:&quot;Peran Target Costing dalam Mengurangi Biaya dan Pengembangan Produk Pada Perusahaan Industri&quot;,&quot;author&quot;:[{&quot;family&quot;:&quot;Tampubolon&quot;,&quot;given&quot;:&quot;Helena R., Sihotang, Dian Putri., Saribu, Ardin D., Purba, Nova Sri A., Tobing, Agustim Jamal L., &amp; Batubara, Wahyu&quot;,&quot;parse-names&quot;:false,&quot;dropping-particle&quot;:&quot;&quot;,&quot;non-dropping-particle&quot;:&quot;&quot;}],&quot;container-title&quot;:&quot;Journal of Social Science Research&quot;,&quot;accessed&quot;:{&quot;date-parts&quot;:[[2026,2,21]]},&quot;DOI&quot;:&quot;https://doi.org/10.31004/innovative.v4i3.12151&quot;,&quot;ISSN&quot;:&quot;2807-4246&quot;,&quot;URL&quot;:&quot;https://j-innovative.org/index.php/Innovative&quot;,&quot;issued&quot;:{&quot;date-parts&quot;:[[2024,6,28]]},&quot;page&quot;:&quot;16792-16804&quot;,&quot;abstract&quot;:&quot;Dalam era globalisasi yang menuntut Perusahaan untuk tetap bersaing di pasar yang semakin\nkompetitif, strategi pengelolaan biaya produksi dan pengembangan produk menjadi kunci utama dalam\nmencapai keberhasilan. Salah satu strategi yang terbukti efektif adalah penerapan Target Costing, yang\nbertujuan untuk mengurangi biaya produksi seminimal mungkin sambil tetap menjaga tingkat kualitas\nproduk yang tinggi. Penelitian ini bertujuan untuk mengeksplorasi peran Target Costing dalam\nmengoptimalkan biaya produksi dan pengembangan produk pada Perusahaan industry. Melalui studi\nliteratur yang mendalam, penelitian ini memberikan pemahaman yang lebih baik tentang konsep,\nmanfaat, dan implementasi Target Costing dalam konteks industri. Hasil penelitian menunjukkan bahwa\npenerapan Target Cosing dapat membantu Perusahaan untuk meningkatkan efisiensi biaya,\nmengembangkan produk secara berkelanjutan, dan menghadapi persaingan pasar dengan lebih baik.\nDengan demikian, Target Costing memiliki peran yang signifikan dalam mendukung keberhasilan\nPerusahaan dalam menghadapi tantangan pasar yang dinamis.&quot;,&quot;volume&quot;:&quot;4&quot;,&quot;container-title-short&quot;:&quot;&quot;},&quot;isTemporary&quot;:false,&quot;suppress-author&quot;:false,&quot;composite&quot;:false,&quot;author-only&quot;:false}]},{&quot;citationID&quot;:&quot;MENDELEY_CITATION_b377f419-c17e-4ff1-b4b8-7e5137c261e1&quot;,&quot;properties&quot;:{&quot;noteIndex&quot;:0},&quot;isEdited&quot;:false,&quot;manualOverride&quot;:{&quot;isManuallyOverridden&quot;:true,&quot;citeprocText&quot;:&quot;(Tuju, 2022)&quot;,&quot;manualOverrideText&quot;:&quot;Tuju et al. (2022)&quot;},&quot;citationTag&quot;:&quot;MENDELEY_CITATION_v3_eyJjaXRhdGlvbklEIjoiTUVOREVMRVlfQ0lUQVRJT05fYjM3N2Y0MTktYzE3ZS00ZmYxLWI0YjgtN2U1MTM3YzI2MWUxIiwicHJvcGVydGllcyI6eyJub3RlSW5kZXgiOjB9LCJpc0VkaXRlZCI6ZmFsc2UsIm1hbnVhbE92ZXJyaWRlIjp7ImlzTWFudWFsbHlPdmVycmlkZGVuIjp0cnVlLCJjaXRlcHJvY1RleHQiOiIoVHVqdSwgMjAyMikiLCJtYW51YWxPdmVycmlkZVRleHQiOiJUdWp1IGV0IGFsLiAo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Swic3VwcHJlc3MtYXV0aG9yIjpmYWxzZSwiY29tcG9zaXRlIjpmYWxzZSwiYXV0aG9yLW9ubHkiOmZhbHNlfV19&quot;,&quot;citationItems&quot;:[{&quot;id&quot;:&quot;c7c4cce1-1525-30e0-a700-9ce180b349d7&quot;,&quot;itemData&quot;:{&quot;type&quot;:&quot;article-journal&quot;,&quot;id&quot;:&quot;c7c4cce1-1525-30e0-a700-9ce180b349d7&quot;,&quot;title&quot;:&quot;Analisis Penggunaan Metode Target Costing Sebagai Salah Satu Sistem Pengendalian Biaya Untuk Meningkatkan Kontribusi&quot;,&quot;author&quot;:[{&quot;family&quot;:&quot;Tuju&quot;,&quot;given&quot;:&quot;Sammy Marchell.,  Alexander, Stanly W., &amp; Pinatik, Sherly&quot;,&quot;parse-names&quot;:false,&quot;dropping-particle&quot;:&quot;&quot;,&quot;non-dropping-particle&quot;:&quot;&quot;}],&quot;container-title&quot;:&quot;Jurnal LPPM Bidang EkoSosBudKum&quot;,&quot;ISSN&quot;:&quot;24072-361X&quot;,&quot;issued&quot;:{&quot;date-parts&quot;:[[2022,11,5]]},&quot;page&quot;:&quot;887-896&quot;,&quot;abstract&quot;:&quot;Setiap perusahaan tentu mengharapkan untuk menghasilkan laba yang besar dengan\nmemanfaatkan sumber daya dan biaya yang minim. Target Costing merupakan salah satu sistem\npengandalian biaya yang dipakai untuk meminimalkan biaya dan memaksimalkan laba. Tujuan\npenelitian ini untuk mengetahui penggunaan metode Target Costing sebagai suatu sistem\npengendalian biaya dalam meningkatkan kontribusi laba pada PT. Jobro Indo Makmur Manado.\nJenis penelitian yang digunakan adalah deskriptif kualitatif. Metode pengumpulan data\nmenggunakan metode wawancara dan dokumentasi. Hasil penelitian menunjukkan bahwa\nmenunjukkan bahwa penerapan target costing pada PT. Jobroindo Makmur Manado lebih efisien\njika dibandingkan dengan yang dilakukan oleh perusahaan selama ini, dan juga merupakan alternatif\nyang baik bagi perusahaan untuk menekan biaya produksinya, dimana dengan penerapan target\ncosting, perusahaan dapat memperoleh penghematan biaya sebesar 6,7% untuk tahun 2019, 9.8%\nuntuk tahun 2020, dan 12.2% untuk tahun 2021 dari biaya yang dikeluarkan sebelum menggunakan\nmetode target costing.&quot;,&quot;issue&quot;:&quot;1&quot;,&quot;volume&quot;:&quot;6&quot;,&quot;container-title-short&quot;:&quot;&quot;},&quot;isTemporary&quot;:false,&quot;suppress-author&quot;:false,&quot;composite&quot;:false,&quot;author-only&quot;:false}]},{&quot;citationID&quot;:&quot;MENDELEY_CITATION_7224e7da-60ec-4c64-bec8-ffefc2c94f50&quot;,&quot;properties&quot;:{&quot;noteIndex&quot;:0},&quot;isEdited&quot;:false,&quot;manualOverride&quot;:{&quot;isManuallyOverridden&quot;:true,&quot;citeprocText&quot;:&quot;(Putra, 2023)&quot;,&quot;manualOverrideText&quot;:&quot;Putra et al. (2023)&quot;},&quot;citationTag&quot;:&quot;MENDELEY_CITATION_v3_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&quot;,&quot;citationItems&quot;:[{&quot;id&quot;:&quot;5c644e48-fa58-3e79-b07f-5702591d9806&quot;,&quot;itemData&quot;:{&quot;type&quot;:&quot;article-journal&quot;,&quot;id&quot;:&quot;5c644e48-fa58-3e79-b07f-5702591d9806&quot;,&quot;title&quot;:&quot;Penerapan Target Costing untuk Efisiensi Biaya Produksi Ayam Kampung (Studi Kasus Pada Peternakan Bersahabat)&quot;,&quot;author&quot;:[{&quot;family&quot;:&quot;Putra&quot;,&quot;given&quot;:&quot;I Gede Arse Dana P., Animah., &amp; Suryantara, Adhitya Bayu&quot;,&quot;parse-names&quot;:false,&quot;dropping-particle&quot;:&quot;&quot;,&quot;non-dropping-particle&quot;:&quot;&quot;}],&quot;container-title&quot;:&quot;Valid Jurnal Ilmiah&quot;,&quot;DOI&quot;:&quot;10.53512/valid.v21i1.311&quot;,&quot;issued&quot;:{&quot;date-parts&quot;:[[2023,12]]},&quot;page&quot;:&quot;107-119&quot;,&quot;abstract&quot;:&quot;Penelitian ini bertujuan mendukung perusahaan dalam menerapkan metode target\ncosting dan mengevaluasi tingkat keberhasilan penggunaan metode ini untuk\nmengoptimalkan biaya produksi. Metode target costing dianggap efektif dalam\nmengurangi atau meningkatkan biaya produk dengan mengevaluasi nilai produk\nsecara alternatif (value planning) untuk menjaga kepuasan pelanggan. Melalui\nrestrukturisasi biaya yang ada, perusahaan dapat mencapai laba maksimal dari harga\njual per unit produknya, sambil menghemat biaya sebelum produk menjadi jadi.\nStudi ini menunjukkan bahwa target costing merupakan alternatif layak yang\nmemberikan hasil positif dalam memaksimalkan keuntungan perusahaan dengan\nmengurangi biaya produksi selama proses pembuatan produk.&quot;,&quot;issue&quot;:&quot;1&quot;,&quot;volume&quot;:&quot;21&quot;,&quot;container-title-short&quot;:&quot;&quot;},&quot;isTemporary&quot;:false,&quot;suppress-author&quot;:false,&quot;composite&quot;:false,&quot;author-only&quot;:false}]},{&quot;citationID&quot;:&quot;MENDELEY_CITATION_cb75bb85-ad30-4910-9afb-bc161c6f0592&quot;,&quot;properties&quot;:{&quot;noteIndex&quot;:0},&quot;isEdited&quot;:false,&quot;manualOverride&quot;:{&quot;isManuallyOverridden&quot;:false,&quot;citeprocText&quot;:&quot;(Habiburrochman, 2025)&quot;,&quot;manualOverrideText&quot;:&quot;&quot;},&quot;citationTag&quot;:&quot;MENDELEY_CITATION_v3_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&quot;,&quot;citationItems&quot;:[{&quot;id&quot;:&quot;839ceeff-3084-3c69-936f-77f3947dfd27&quot;,&quot;itemData&quot;:{&quot;type&quot;:&quot;chapter&quot;,&quot;id&quot;:&quot;839ceeff-3084-3c69-936f-77f3947dfd27&quot;,&quot;title&quot;:&quot;Mengidentifikasi dan Menghitung Akuntansi Biaya Ditinjau Dari Bahan Baku Produk, Tenaga Kerja, Dan Overhead&quot;,&quot;author&quot;:[{&quot;family&quot;:&quot;Habiburrochman&quot;,&quot;given&quot;:&quot;&quot;,&quot;parse-names&quot;:false,&quot;dropping-particle&quot;:&quot;&quot;,&quot;non-dropping-particle&quot;:&quot;&quot;}],&quot;container-title&quot;:&quot;Akuntansi Biaya&quot;,&quot;chapter-number&quot;:&quot;Bab 2&quot;,&quot;editor&quot;:[{&quot;family&quot;:&quot;Weni Yuliani&quot;,&quot;given&quot;:&quot;S.Si., M.M., C.Ed&quot;,&quot;parse-names&quot;:false,&quot;dropping-particle&quot;:&quot;&quot;,&quot;non-dropping-particle&quot;:&quot;&quot;}],&quot;ISBN&quot;:&quot;9786347109996&quot;,&quot;URL&quot;:&quot;www.bravopress.id&quot;,&quot;issued&quot;:{&quot;date-parts&quot;:[[2025,2]]},&quot;publisher-place&quot;:&quot;Pekanbaru&quot;,&quot;page&quot;:&quot;27-34&quot;,&quot;edition&quot;:&quot;Cetakan Pertama&quot;,&quot;publisher&quot;:&quot;CV BRAVO PRESS INDONESIA&quot;,&quot;container-title-short&quot;:&quot;&quot;},&quot;isTemporary&quot;:false,&quot;suppress-author&quot;:false,&quot;composite&quot;:false,&quot;author-only&quot;:false}]},{&quot;citationID&quot;:&quot;MENDELEY_CITATION_6ed705f5-7d66-49de-bd81-de8326e1655a&quot;,&quot;properties&quot;:{&quot;noteIndex&quot;:0,&quot;mode&quot;:&quot;composite&quot;},&quot;isEdited&quot;:false,&quot;manualOverride&quot;:{&quot;isManuallyOverridden&quot;:false,&quot;citeprocText&quot;:&quot;Widyastuti (2017)&quot;,&quot;manualOverrideText&quot;:&quot;&quot;},&quot;citationTag&quot;:&quot;MENDELEY_CITATION_v3_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&quot;,&quot;citationItems&quot;:[{&quot;displayAs&quot;:&quot;composite&quot;,&quot;label&quot;:&quot;page&quot;,&quot;id&quot;:&quot;c054b747-06c3-3aed-a122-78d3c3341013&quot;,&quot;itemData&quot;:{&quot;type&quot;:&quot;chapter&quot;,&quot;id&quot;:&quot;c054b747-06c3-3aed-a122-78d3c3341013&quot;,&quot;title&quot;:&quot;Akuntansi Biaya, Pendekatan Activity Based Costing&quot;,&quot;author&quot;:[{&quot;family&quot;:&quot;Widyastuti&quot;,&quot;given&quot;:&quot;Tri&quot;,&quot;parse-names&quot;:false,&quot;dropping-particle&quot;:&quot;&quot;,&quot;non-dropping-particle&quot;:&quot;&quot;}],&quot;container-title&quot;:&quot;Akuntansi Biaya&quot;,&quot;chapter-number&quot;:&quot;Cost Accounting&quot;,&quot;ISBN&quot;:&quot;978-602-5621-03-1&quot;,&quot;issued&quot;:{&quot;date-parts&quot;:[[2017]]},&quot;publisher-place&quot;:&quot;Yogyakarta&quot;,&quot;page&quot;:&quot;16-20&quot;,&quot;edition&quot;:&quot;Edisi Pertama&quot;,&quot;publisher&quot;:&quot;expert&quot;,&quot;container-title-short&quot;:&quot;&quot;},&quot;isTemporary&quot;:false,&quot;suppress-author&quot;:false,&quot;composite&quot;:true,&quot;author-only&quot;:false}]},{&quot;citationID&quot;:&quot;MENDELEY_CITATION_e3f53f30-0a37-42ad-b179-b71e0e85cac9&quot;,&quot;properties&quot;:{&quot;noteIndex&quot;:0},&quot;isEdited&quot;:false,&quot;manualOverride&quot;:{&quot;isManuallyOverridden&quot;:true,&quot;citeprocText&quot;:&quot;(Blocher, 2021)&quot;,&quot;manualOverrideText&quot;:&quot;(Blocher et al., 2021).&quot;},&quot;citationTag&quot;:&quot;MENDELEY_CITATION_v3_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&quot;,&quot;citationItems&quot;:[{&quot;displayAs&quot;:&quot;original&quot;,&quot;label&quot;:&quot;page&quot;,&quot;id&quot;:&quot;1480b33b-afd8-3c8e-9b49-cdb01ecaa84c&quot;,&quot;itemData&quot;:{&quot;type&quot;:&quot;book&quot;,&quot;id&quot;:&quot;1480b33b-afd8-3c8e-9b49-cdb01ecaa84c&quot;,&quot;title&quot;:&quot;Cost Management : A Strategic Emphasis&quot;,&quot;author&quot;:[{&quot;family&quot;:&quot;Blocher&quot;,&quot;given&quot;:&quot;Edward J.,Juras, Paul E., &amp; Smith, Steven D&quot;,&quot;parse-names&quot;:false,&quot;dropping-particle&quot;:&quot;&quot;,&quot;non-dropping-particle&quot;:&quot;&quot;}],&quot;ISBN&quot;:&quot;9781265714550&quot;,&quot;issued&quot;:{&quot;date-parts&quot;:[[2021]]},&quot;publisher-place&quot;:&quot;New York&quot;,&quot;language&quot;:&quot;English&quot;,&quot;abstract&quot;:&quot;Ninth edition. &quot;,&quot;edition&quot;:&quot;9&quot;,&quot;publisher&quot;:&quot;McGraw-Hill&quot;,&quot;container-title-short&quot;:&quot;&quot;},&quot;isTemporary&quot;:false,&quot;suppress-author&quot;:false,&quot;composite&quot;:false,&quot;author-only&quot;:false,&quot;locator&quot;:&quot;&quot;}]},{&quot;citationID&quot;:&quot;MENDELEY_CITATION_01678cb4-9f33-49b3-b143-a49bb997ac18&quot;,&quot;properties&quot;:{&quot;noteIndex&quot;:0},&quot;isEdited&quot;:false,&quot;manualOverride&quot;:{&quot;isManuallyOverridden&quot;:false,&quot;citeprocText&quot;:&quot;(Witjaksono, 2013)&quot;,&quot;manualOverrideText&quot;:&quot;&quot;},&quot;citationTag&quot;:&quot;MENDELEY_CITATION_v3_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&quot;,&quot;citationItems&quot;:[{&quot;id&quot;:&quot;261606ff-fc95-3da5-b7fe-3d4572438c58&quot;,&quot;itemData&quot;:{&quot;type&quot;:&quot;chapter&quot;,&quot;id&quot;:&quot;261606ff-fc95-3da5-b7fe-3d4572438c58&quot;,&quot;title&quot;:&quot;Akuntansi Biaya&quot;,&quot;author&quot;:[{&quot;family&quot;:&quot;Witjaksono&quot;,&quot;given&quot;:&quot;Armanto&quot;,&quot;parse-names&quot;:false,&quot;dropping-particle&quot;:&quot;&quot;,&quot;non-dropping-particle&quot;:&quot;&quot;}],&quot;container-title&quot;:&quot;Akuntansi Biaya&quot;,&quot;chapter-number&quot;:&quot;Target Costing&quot;,&quot;ISBN&quot;:&quot;978-979-756-922-8&quot;,&quot;issued&quot;:{&quot;date-parts&quot;:[[2013]]},&quot;publisher-place&quot;:&quot;Yogyakarta&quot;,&quot;page&quot;:&quot;179-182&quot;,&quot;edition&quot;:&quot;Edisi Revisi&quot;,&quot;publisher&quot;:&quot;Graha Ilmu&quot;,&quot;container-title-short&quot;:&quot;&quot;},&quot;isTemporary&quot;:false}]},{&quot;citationID&quot;:&quot;MENDELEY_CITATION_94c231d7-ce15-4272-9a09-bfbb81677f95&quot;,&quot;properties&quot;:{&quot;noteIndex&quot;:0},&quot;isEdited&quot;:false,&quot;manualOverride&quot;:{&quot;isManuallyOverridden&quot;:true,&quot;citeprocText&quot;:&quot;(Tampubolon, 2024)&quot;,&quot;manualOverrideText&quot;:&quot;Tampubolon et al. (2024)&quot;},&quot;citationTag&quot;:&quot;MENDELEY_CITATION_v3_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&quot;,&quot;citationItems&quot;:[{&quot;id&quot;:&quot;8038695e-a1b8-33a9-81a4-3ec308a563ac&quot;,&quot;itemData&quot;:{&quot;type&quot;:&quot;article-journal&quot;,&quot;id&quot;:&quot;8038695e-a1b8-33a9-81a4-3ec308a563ac&quot;,&quot;title&quot;:&quot;Peran Target Costing dalam Mengurangi Biaya dan Pengembangan Produk Pada Perusahaan Industri&quot;,&quot;author&quot;:[{&quot;family&quot;:&quot;Tampubolon&quot;,&quot;given&quot;:&quot;Helena R., Sihotang, Dian Putri., Saribu, Ardin D., Purba, Nova Sri A., Tobing, Agustim Jamal L., &amp; Batubara, Wahyu&quot;,&quot;parse-names&quot;:false,&quot;dropping-particle&quot;:&quot;&quot;,&quot;non-dropping-particle&quot;:&quot;&quot;}],&quot;container-title&quot;:&quot;Journal of Social Science Research&quot;,&quot;accessed&quot;:{&quot;date-parts&quot;:[[2026,2,21]]},&quot;DOI&quot;:&quot;https://doi.org/10.31004/innovative.v4i3.12151&quot;,&quot;ISSN&quot;:&quot;2807-4246&quot;,&quot;URL&quot;:&quot;https://j-innovative.org/index.php/Innovative&quot;,&quot;issued&quot;:{&quot;date-parts&quot;:[[2024,6,28]]},&quot;page&quot;:&quot;16792-16804&quot;,&quot;abstract&quot;:&quot;Dalam era globalisasi yang menuntut Perusahaan untuk tetap bersaing di pasar yang semakin\nkompetitif, strategi pengelolaan biaya produksi dan pengembangan produk menjadi kunci utama dalam\nmencapai keberhasilan. Salah satu strategi yang terbukti efektif adalah penerapan Target Costing, yang\nbertujuan untuk mengurangi biaya produksi seminimal mungkin sambil tetap menjaga tingkat kualitas\nproduk yang tinggi. Penelitian ini bertujuan untuk mengeksplorasi peran Target Costing dalam\nmengoptimalkan biaya produksi dan pengembangan produk pada Perusahaan industry. Melalui studi\nliteratur yang mendalam, penelitian ini memberikan pemahaman yang lebih baik tentang konsep,\nmanfaat, dan implementasi Target Costing dalam konteks industri. Hasil penelitian menunjukkan bahwa\npenerapan Target Cosing dapat membantu Perusahaan untuk meningkatkan efisiensi biaya,\nmengembangkan produk secara berkelanjutan, dan menghadapi persaingan pasar dengan lebih baik.\nDengan demikian, Target Costing memiliki peran yang signifikan dalam mendukung keberhasilan\nPerusahaan dalam menghadapi tantangan pasar yang dinamis.&quot;,&quot;volume&quot;:&quot;4&quot;,&quot;container-title-short&quot;:&quot;&quot;},&quot;isTemporary&quot;:false,&quot;suppress-author&quot;:false,&quot;composite&quot;:false,&quot;author-only&quot;:false}]},{&quot;citationID&quot;:&quot;MENDELEY_CITATION_b2269a61-7c03-4057-8ac5-46059243b7af&quot;,&quot;properties&quot;:{&quot;noteIndex&quot;:0},&quot;isEdited&quot;:false,&quot;manualOverride&quot;:{&quot;isManuallyOverridden&quot;:true,&quot;citeprocText&quot;:&quot;(Putra, 2023; Witjaksono, 2013)&quot;,&quot;manualOverrideText&quot;:&quot;(Witjaksono, 2013; Putra et al., 2023)&quot;},&quot;citationTag&quot;:&quot;MENDELEY_CITATION_v3_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&quot;,&quot;citationItems&quot;:[{&quot;id&quot;:&quot;5c644e48-fa58-3e79-b07f-5702591d9806&quot;,&quot;itemData&quot;:{&quot;type&quot;:&quot;article-journal&quot;,&quot;id&quot;:&quot;5c644e48-fa58-3e79-b07f-5702591d9806&quot;,&quot;title&quot;:&quot;Penerapan Target Costing untuk Efisiensi Biaya Produksi Ayam Kampung (Studi Kasus Pada Peternakan Bersahabat)&quot;,&quot;author&quot;:[{&quot;family&quot;:&quot;Putra&quot;,&quot;given&quot;:&quot;I Gede Arse Dana P., Animah., &amp; Suryantara, Adhitya Bayu&quot;,&quot;parse-names&quot;:false,&quot;dropping-particle&quot;:&quot;&quot;,&quot;non-dropping-particle&quot;:&quot;&quot;}],&quot;container-title&quot;:&quot;Valid Jurnal Ilmiah&quot;,&quot;DOI&quot;:&quot;10.53512/valid.v21i1.311&quot;,&quot;issued&quot;:{&quot;date-parts&quot;:[[2023,12]]},&quot;page&quot;:&quot;107-119&quot;,&quot;abstract&quot;:&quot;Penelitian ini bertujuan mendukung perusahaan dalam menerapkan metode target\ncosting dan mengevaluasi tingkat keberhasilan penggunaan metode ini untuk\nmengoptimalkan biaya produksi. Metode target costing dianggap efektif dalam\nmengurangi atau meningkatkan biaya produk dengan mengevaluasi nilai produk\nsecara alternatif (value planning) untuk menjaga kepuasan pelanggan. Melalui\nrestrukturisasi biaya yang ada, perusahaan dapat mencapai laba maksimal dari harga\njual per unit produknya, sambil menghemat biaya sebelum produk menjadi jadi.\nStudi ini menunjukkan bahwa target costing merupakan alternatif layak yang\nmemberikan hasil positif dalam memaksimalkan keuntungan perusahaan dengan\nmengurangi biaya produksi selama proses pembuatan produk.&quot;,&quot;issue&quot;:&quot;1&quot;,&quot;volume&quot;:&quot;21&quot;,&quot;container-title-short&quot;:&quot;&quot;},&quot;isTemporary&quot;:false},{&quot;id&quot;:&quot;261606ff-fc95-3da5-b7fe-3d4572438c58&quot;,&quot;itemData&quot;:{&quot;type&quot;:&quot;chapter&quot;,&quot;id&quot;:&quot;261606ff-fc95-3da5-b7fe-3d4572438c58&quot;,&quot;title&quot;:&quot;Akuntansi Biaya&quot;,&quot;author&quot;:[{&quot;family&quot;:&quot;Witjaksono&quot;,&quot;given&quot;:&quot;Armanto&quot;,&quot;parse-names&quot;:false,&quot;dropping-particle&quot;:&quot;&quot;,&quot;non-dropping-particle&quot;:&quot;&quot;}],&quot;container-title&quot;:&quot;Akuntansi Biaya&quot;,&quot;chapter-number&quot;:&quot;Target Costing&quot;,&quot;ISBN&quot;:&quot;978-979-756-922-8&quot;,&quot;issued&quot;:{&quot;date-parts&quot;:[[2013]]},&quot;publisher-place&quot;:&quot;Yogyakarta&quot;,&quot;page&quot;:&quot;179-182&quot;,&quot;edition&quot;:&quot;Edisi Revisi&quot;,&quot;publisher&quot;:&quot;Graha Ilmu&quot;,&quot;container-title-short&quot;:&quot;&quot;},&quot;isTemporary&quot;:false}]},{&quot;citationID&quot;:&quot;MENDELEY_CITATION_e70e6c10-4877-4635-8b08-a09044f99686&quot;,&quot;properties&quot;:{&quot;noteIndex&quot;:0},&quot;isEdited&quot;:false,&quot;manualOverride&quot;:{&quot;isManuallyOverridden&quot;:true,&quot;citeprocText&quot;:&quot;(Tuju, 2022)&quot;,&quot;manualOverrideText&quot;:&quot;Tuju et al. (2022)&quot;},&quot;citationTag&quot;:&quot;MENDELEY_CITATION_v3_eyJjaXRhdGlvbklEIjoiTUVOREVMRVlfQ0lUQVRJT05fZTcwZTZjMTAtNDg3Ny00NjM1LThiMDgtYTA5MDQ0Zjk5Njg2IiwicHJvcGVydGllcyI6eyJub3RlSW5kZXgiOjB9LCJpc0VkaXRlZCI6ZmFsc2UsIm1hbnVhbE92ZXJyaWRlIjp7ImlzTWFudWFsbHlPdmVycmlkZGVuIjp0cnVlLCJjaXRlcHJvY1RleHQiOiIoVHVqdSwgMjAyMikiLCJtYW51YWxPdmVycmlkZVRleHQiOiJUdWp1IGV0IGFsLiAo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X1dfQ==&quot;,&quot;citationItems&quot;:[{&quot;id&quot;:&quot;c7c4cce1-1525-30e0-a700-9ce180b349d7&quot;,&quot;itemData&quot;:{&quot;type&quot;:&quot;article-journal&quot;,&quot;id&quot;:&quot;c7c4cce1-1525-30e0-a700-9ce180b349d7&quot;,&quot;title&quot;:&quot;Analisis Penggunaan Metode Target Costing Sebagai Salah Satu Sistem Pengendalian Biaya Untuk Meningkatkan Kontribusi&quot;,&quot;author&quot;:[{&quot;family&quot;:&quot;Tuju&quot;,&quot;given&quot;:&quot;Sammy Marchell.,  Alexander, Stanly W., &amp; Pinatik, Sherly&quot;,&quot;parse-names&quot;:false,&quot;dropping-particle&quot;:&quot;&quot;,&quot;non-dropping-particle&quot;:&quot;&quot;}],&quot;container-title&quot;:&quot;Jurnal LPPM Bidang EkoSosBudKum&quot;,&quot;ISSN&quot;:&quot;24072-361X&quot;,&quot;issued&quot;:{&quot;date-parts&quot;:[[2022,11,5]]},&quot;page&quot;:&quot;887-896&quot;,&quot;abstract&quot;:&quot;Setiap perusahaan tentu mengharapkan untuk menghasilkan laba yang besar dengan\nmemanfaatkan sumber daya dan biaya yang minim. Target Costing merupakan salah satu sistem\npengandalian biaya yang dipakai untuk meminimalkan biaya dan memaksimalkan laba. Tujuan\npenelitian ini untuk mengetahui penggunaan metode Target Costing sebagai suatu sistem\npengendalian biaya dalam meningkatkan kontribusi laba pada PT. Jobro Indo Makmur Manado.\nJenis penelitian yang digunakan adalah deskriptif kualitatif. Metode pengumpulan data\nmenggunakan metode wawancara dan dokumentasi. Hasil penelitian menunjukkan bahwa\nmenunjukkan bahwa penerapan target costing pada PT. Jobroindo Makmur Manado lebih efisien\njika dibandingkan dengan yang dilakukan oleh perusahaan selama ini, dan juga merupakan alternatif\nyang baik bagi perusahaan untuk menekan biaya produksinya, dimana dengan penerapan target\ncosting, perusahaan dapat memperoleh penghematan biaya sebesar 6,7% untuk tahun 2019, 9.8%\nuntuk tahun 2020, dan 12.2% untuk tahun 2021 dari biaya yang dikeluarkan sebelum menggunakan\nmetode target costing.&quot;,&quot;issue&quot;:&quot;1&quot;,&quot;volume&quot;:&quot;6&quot;,&quot;container-title-short&quot;:&quot;&quot;},&quot;isTemporary&quot;:false}]},{&quot;citationID&quot;:&quot;MENDELEY_CITATION_b2ec0ba5-09d1-45e7-bf14-107f933dcc54&quot;,&quot;properties&quot;:{&quot;noteIndex&quot;:0},&quot;isEdited&quot;:false,&quot;manualOverride&quot;:{&quot;isManuallyOverridden&quot;:true,&quot;citeprocText&quot;:&quot;(Ichsalda, 2024)&quot;,&quot;manualOverrideText&quot;:&quot;Ichsalda &amp; Jatmika (2023)&quot;},&quot;citationTag&quot;:&quot;MENDELEY_CITATION_v3_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&quot;,&quot;citationItems&quot;:[{&quot;id&quot;:&quot;5ae835bc-e6e6-36c8-81b6-d9250b8a90e7&quot;,&quot;itemData&quot;:{&quot;type&quot;:&quot;thesis&quot;,&quot;id&quot;:&quot;5ae835bc-e6e6-36c8-81b6-d9250b8a90e7&quot;,&quot;title&quot;:&quot;Implementasi Target Costing Sebagai Optimalisasi Laba Pada Usaha Mikro (Studi Kasus Ternak Ayam)&quot;,&quot;author&quot;:[{&quot;family&quot;:&quot;Ichsalda&quot;,&quot;given&quot;:&quot;Refonesia Daru., &amp; Jatmika, Surya&quot;,&quot;parse-names&quot;:false,&quot;dropping-particle&quot;:&quot;&quot;,&quot;non-dropping-particle&quot;:&quot;&quot;}],&quot;issued&quot;:{&quot;date-parts&quot;:[[2024,2]]},&quot;publisher-place&quot;:&quot;Surakarta&quot;,&quot;publisher&quot;:&quot;Universitas Muhammadiyah Surakarta&quot;,&quot;container-title-short&quot;:&quot;&quot;},&quot;isTemporary&quot;:false}]},{&quot;citationID&quot;:&quot;MENDELEY_CITATION_4b5ac137-bbc6-4730-ac17-4eefc040ccea&quot;,&quot;properties&quot;:{&quot;noteIndex&quot;:0},&quot;isEdited&quot;:false,&quot;manualOverride&quot;:{&quot;isManuallyOverridden&quot;:true,&quot;citeprocText&quot;:&quot;(Blocher, 2021)&quot;,&quot;manualOverrideText&quot;:&quot;(Blocher et al., 2021).&quot;},&quot;citationTag&quot;:&quot;MENDELEY_CITATION_v3_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&quot;,&quot;citationItems&quot;:[{&quot;displayAs&quot;:&quot;original&quot;,&quot;label&quot;:&quot;page&quot;,&quot;id&quot;:&quot;1480b33b-afd8-3c8e-9b49-cdb01ecaa84c&quot;,&quot;itemData&quot;:{&quot;type&quot;:&quot;book&quot;,&quot;id&quot;:&quot;1480b33b-afd8-3c8e-9b49-cdb01ecaa84c&quot;,&quot;title&quot;:&quot;Cost Management : A Strategic Emphasis&quot;,&quot;author&quot;:[{&quot;family&quot;:&quot;Blocher&quot;,&quot;given&quot;:&quot;Edward J.,Juras, Paul E., &amp; Smith, Steven D&quot;,&quot;parse-names&quot;:false,&quot;dropping-particle&quot;:&quot;&quot;,&quot;non-dropping-particle&quot;:&quot;&quot;}],&quot;ISBN&quot;:&quot;9781265714550&quot;,&quot;issued&quot;:{&quot;date-parts&quot;:[[2021]]},&quot;publisher-place&quot;:&quot;New York&quot;,&quot;language&quot;:&quot;English&quot;,&quot;abstract&quot;:&quot;Ninth edition. &quot;,&quot;edition&quot;:&quot;9&quot;,&quot;publisher&quot;:&quot;McGraw-Hill&quot;,&quot;container-title-short&quot;:&quot;&quot;},&quot;isTemporary&quot;:false,&quot;suppress-author&quot;:false,&quot;composite&quot;:false,&quot;author-only&quot;:false,&quot;locator&quot;:&quot;&quot;}]},{&quot;citationID&quot;:&quot;MENDELEY_CITATION_5fe0c976-79bb-4bf7-a9d3-d41b7fbe0fa5&quot;,&quot;properties&quot;:{&quot;noteIndex&quot;:0},&quot;isEdited&quot;:false,&quot;manualOverride&quot;:{&quot;isManuallyOverridden&quot;:true,&quot;citeprocText&quot;:&quot;(Juwita, 2017)&quot;,&quot;manualOverrideText&quot;:&quot;(Juwita &amp; Satria, 2017)&quot;},&quot;citationTag&quot;:&quot;MENDELEY_CITATION_v3_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&quot;,&quot;citationItems&quot;:[{&quot;id&quot;:&quot;da3f46f2-38f2-386f-b695-505e26be4d94&quot;,&quot;itemData&quot;:{&quot;type&quot;:&quot;article-journal&quot;,&quot;id&quot;:&quot;da3f46f2-38f2-386f-b695-505e26be4d94&quot;,&quot;title&quot;:&quot;Penerapan Target Costing Dalam Upaya Efisiensi Biaya Produksi Untuk Peningkatan Laba&quot;,&quot;author&quot;:[{&quot;family&quot;:&quot;Juwita&quot;,&quot;given&quot;:&quot;R., &amp; Satria, M. R&quot;,&quot;parse-names&quot;:false,&quot;dropping-particle&quot;:&quot;&quot;,&quot;non-dropping-particle&quot;:&quot;&quot;}],&quot;container-title&quot;:&quot;Jurnal Kajian Akuntansi&quot;,&quot;ISBN&quot;:&quot;16.426.600,00&quot;,&quot;URL&quot;:&quot;http://jurnal.unswagati.ac.id/index.php/jka&quot;,&quot;issued&quot;:{&quot;date-parts&quot;:[[2017,12]]},&quot;page&quot;:&quot;2579-9975&quot;,&quot;abstract&quot;:&quot;Target costing method is one good method used in an effort to reduce production cost. With more efficient production costs companies will earn greater profits. To know the implementation of target costing needs to be done 3 stages of calculating the cost of production based on company calculations, value engineering, and applying it into the calculation of production costs. This study aims to determine how the implementation of target costing method in the calculation of production costs on the CV. HOKI Production. The results showed&quot;,&quot;issue&quot;:&quot;2&quot;,&quot;volume&quot;:&quot;1&quot;,&quot;container-title-short&quot;:&quot;&quot;},&quot;isTemporary&quot;:false,&quot;suppress-author&quot;:false,&quot;composite&quot;:false,&quot;author-only&quot;:false}]},{&quot;citationID&quot;:&quot;MENDELEY_CITATION_b1130d6f-c17e-4dd2-ac5c-4ae64e20ec45&quot;,&quot;properties&quot;:{&quot;noteIndex&quot;:0},&quot;isEdited&quot;:false,&quot;manualOverride&quot;:{&quot;isManuallyOverridden&quot;:true,&quot;citeprocText&quot;:&quot;(Putra, 2023)&quot;,&quot;manualOverrideText&quot;:&quot;Putra et al. (2023)&quot;},&quot;citationTag&quot;:&quot;MENDELEY_CITATION_v3_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&quot;,&quot;citationItems&quot;:[{&quot;id&quot;:&quot;5c644e48-fa58-3e79-b07f-5702591d9806&quot;,&quot;itemData&quot;:{&quot;type&quot;:&quot;article-journal&quot;,&quot;id&quot;:&quot;5c644e48-fa58-3e79-b07f-5702591d9806&quot;,&quot;title&quot;:&quot;Penerapan Target Costing untuk Efisiensi Biaya Produksi Ayam Kampung (Studi Kasus Pada Peternakan Bersahabat)&quot;,&quot;author&quot;:[{&quot;family&quot;:&quot;Putra&quot;,&quot;given&quot;:&quot;I Gede Arse Dana P., Animah., &amp; Suryantara, Adhitya Bayu&quot;,&quot;parse-names&quot;:false,&quot;dropping-particle&quot;:&quot;&quot;,&quot;non-dropping-particle&quot;:&quot;&quot;}],&quot;container-title&quot;:&quot;Valid Jurnal Ilmiah&quot;,&quot;DOI&quot;:&quot;10.53512/valid.v21i1.311&quot;,&quot;issued&quot;:{&quot;date-parts&quot;:[[2023,12]]},&quot;page&quot;:&quot;107-119&quot;,&quot;abstract&quot;:&quot;Penelitian ini bertujuan mendukung perusahaan dalam menerapkan metode target\ncosting dan mengevaluasi tingkat keberhasilan penggunaan metode ini untuk\nmengoptimalkan biaya produksi. Metode target costing dianggap efektif dalam\nmengurangi atau meningkatkan biaya produk dengan mengevaluasi nilai produk\nsecara alternatif (value planning) untuk menjaga kepuasan pelanggan. Melalui\nrestrukturisasi biaya yang ada, perusahaan dapat mencapai laba maksimal dari harga\njual per unit produknya, sambil menghemat biaya sebelum produk menjadi jadi.\nStudi ini menunjukkan bahwa target costing merupakan alternatif layak yang\nmemberikan hasil positif dalam memaksimalkan keuntungan perusahaan dengan\nmengurangi biaya produksi selama proses pembuatan produk.&quot;,&quot;issue&quot;:&quot;1&quot;,&quot;volume&quot;:&quot;21&quot;,&quot;container-title-short&quot;:&quot;&quot;},&quot;isTemporary&quot;:false,&quot;suppress-author&quot;:false,&quot;composite&quot;:false,&quot;author-only&quot;:false}]},{&quot;citationID&quot;:&quot;MENDELEY_CITATION_7ad2aa4d-3c0a-4225-b54e-db4ecf67b076&quot;,&quot;properties&quot;:{&quot;noteIndex&quot;:0},&quot;isEdited&quot;:false,&quot;manualOverride&quot;:{&quot;isManuallyOverridden&quot;:true,&quot;citeprocText&quot;:&quot;(Rakhmawati &amp;#38; Mui’jz, 2023)&quot;,&quot;manualOverrideText&quot;:&quot;(Ichsalda &amp; Jatmika, 2023)&quot;},&quot;citationTag&quot;:&quot;MENDELEY_CITATION_v3_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&quot;,&quot;citationItems&quot;:[{&quot;id&quot;:&quot;63425535-b365-3459-8d60-63aa3d982a67&quot;,&quot;itemData&quot;:{&quot;type&quot;:&quot;article-journal&quot;,&quot;id&quot;:&quot;63425535-b365-3459-8d60-63aa3d982a67&quot;,&quot;title&quot;:&quot;Analisis Target Costing dalam Optimalisasi Laba Usaha Mikro Kecil Menengah&quot;,&quot;author&quot;:[{&quot;family&quot;:&quot;Rakhmawati&quot;,&quot;given&quot;:&quot;Ita&quot;,&quot;parse-names&quot;:false,&quot;dropping-particle&quot;:&quot;&quot;,&quot;non-dropping-particle&quot;:&quot;&quot;},{&quot;family&quot;:&quot;Mui'jz&quot;,&quot;given&quot;:&quot;Muhammad Abdul&quot;,&quot;parse-names&quot;:false,&quot;dropping-particle&quot;:&quot;&quot;,&quot;non-dropping-particle&quot;:&quot;&quot;}],&quot;container-title&quot;:&quot;JIOSE: Journal of Indonesian Sharia Economics&quot;,&quot;DOI&quot;:&quot;10.35878/jiose.v2i1.706&quot;,&quot;ISSN&quot;:&quot;2962-3812&quot;,&quot;issued&quot;:{&quot;date-parts&quot;:[[2023,3,31]]},&quot;page&quot;:&quot;77-92&quot;,&quot;abstract&quot;:&quot;Profit is one indicator to maintain the sustainability of the company. In order to achieve optimal profit, the company must charge the product appropriately. The purpose of this research is to apply the target costing method in order to make production costs efficient at the Iqbal Collection. This research is a qualitative research with a case study design. Data sources include primary data and secondary data. Primary data obtained through interviews and observation. Secondary data obtained through documentation. The results showed that the production costs incurred by the company before implementing target costing were Rp. 52,905,000.00. Whereas after the implementation of target costing, the costs incurred by the company amounted to Rp. 49,905,000.00. This indicates a cost efficiency of 5.67% in the application of target costing. Viewed from the aspect of profit acquisition, the profit obtained before the implementation of target costing was Rp. 2,595,000.00. Meanwhile, after the implementation of target costing, the profit obtained was Rp. 5,595,000.00. Conditions indicate that target costing is proven capable of optimizing profits at a level of 10.08%.&quot;,&quot;publisher&quot;:&quot;Institut Pesantren Mathali ul Falah&quot;,&quot;issue&quot;:&quot;1&quot;,&quot;volume&quot;:&quot;2&quot;,&quot;container-title-short&quot;:&quot;&quot;},&quot;isTemporary&quot;:false,&quot;suppress-author&quot;:false,&quot;composite&quot;:false,&quot;author-only&quot;:false}]},{&quot;citationID&quot;:&quot;MENDELEY_CITATION_739f74f1-c2d1-4376-b659-9a3a2e6b8860&quot;,&quot;properties&quot;:{&quot;noteIndex&quot;:0},&quot;isEdited&quot;:false,&quot;manualOverride&quot;:{&quot;isManuallyOverridden&quot;:false,&quot;citeprocText&quot;:&quot;(Sehabudin, 2022)&quot;,&quot;manualOverrideText&quot;:&quot;&quot;},&quot;citationTag&quot;:&quot;MENDELEY_CITATION_v3_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&quot;,&quot;citationItems&quot;:[{&quot;id&quot;:&quot;0f9b8b5f-77ca-321a-9079-ba533b036449&quot;,&quot;itemData&quot;:{&quot;type&quot;:&quot;article-journal&quot;,&quot;id&quot;:&quot;0f9b8b5f-77ca-321a-9079-ba533b036449&quot;,&quot;title&quot;:&quot;The Structure of costs and income of broiler chicken farming in different partnership patterns in Sukabumi Regency, West Java, Indonesia&quot;,&quot;author&quot;:[{&quot;family&quot;:&quot;Sehabudin&quot;,&quot;given&quot;:&quot;Ujang., Daryanto, Arief., Sinaga, Bonar M., &amp; Priyanti, Atien&quot;,&quot;parse-names&quot;:false,&quot;dropping-particle&quot;:&quot;&quot;,&quot;non-dropping-particle&quot;:&quot;&quot;}],&quot;container-title&quot;:&quot;Jurnal Ilmu-Ilmu Peternakan&quot;,&quot;DOI&quot;:&quot;10.21776/ub.jiip.2022.032.03.09&quot;,&quot;ISSN&quot;:&quot;08523681&quot;,&quot;issued&quot;:{&quot;date-parts&quot;:[[2022,12,1]]},&quot;page&quot;:&quot;380-387&quot;,&quot;abstract&quot;:&quot;In Indonesia, poultry farmers are faced with increasing input prices, especially feed prices, even though the feed is the largest component of broiler chicken production costs, while on the other hand broiler chicken prices fluctuate. This research aimed to analyze cost structure, cost unit, and income broiler chicken on different partnership patterns (PIR and Makloon patterns). The research location is in Sukabumi Regency, which is one of the centers for broiler chicken farming in West Java Province, after Bogor and Ciamis Regencies. The number of respondents was selected based on the partnership pattern, each of which was 130 units using the PIR pattern and 116 units using the Makloon pattern. The results showed that feed costs were the largest of the broiler chicken production costs in the two patterns, respectively 66.64 % in the PIR and 66.08 % in the Makloon pattern. The second biggest production cost is DOC, 26.10 % on the PIR pattern and 25.51 % on the Maklon pattern. The costs of main inputs are more than 90 % of the total production costs, while the operational costs of farmers are less than 10%. Labor costs are the largest costs incurred by farmers. The operational costs incurred by farmers on the PIR pattern are lower than the Makloon pattern, but the fixed costs are the opposite. Although the cost unit (average costs) of broiler chicken farming with the PIR pattern is higher than the Makloon pattern, but the income for the PIR pattern is higher than the PIR pattern. The difference between the total costs of the PIR pattern and the Makloon pattern is 4.40 %, while the difference in total income is 146.59%.&quot;,&quot;publisher&quot;:&quot;Brawijaya University&quot;,&quot;issue&quot;:&quot;3&quot;,&quot;volume&quot;:&quot;32&quot;,&quot;container-title-short&quot;:&quot;&quot;},&quot;isTemporary&quot;:false,&quot;suppress-author&quot;:false,&quot;composite&quot;:false,&quot;author-only&quot;:false}]},{&quot;citationID&quot;:&quot;MENDELEY_CITATION_927baef6-f870-4675-a383-84703bfe0754&quot;,&quot;properties&quot;:{&quot;noteIndex&quot;:0},&quot;isEdited&quot;:false,&quot;manualOverride&quot;:{&quot;isManuallyOverridden&quot;:false,&quot;citeprocText&quot;:&quot;(Tambunan et al., 2025)&quot;,&quot;manualOverrideText&quot;:&quot;&quot;},&quot;citationTag&quot;:&quot;MENDELEY_CITATION_v3_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&quot;,&quot;citationItems&quot;:[{&quot;id&quot;:&quot;cef18466-1f6a-3133-84f3-aafa269505d7&quot;,&quot;itemData&quot;:{&quot;type&quot;:&quot;article-journal&quot;,&quot;id&quot;:&quot;cef18466-1f6a-3133-84f3-aafa269505d7&quot;,&quot;title&quot;:&quot;Analisis Strategi Efisiensi Biaya Produksi Untuk Peningkatan Laba Umkm Melalui Model Target Costing di Wilayah Pesisir Bintan&quot;,&quot;author&quot;:[{&quot;family&quot;:&quot;Tambunan&quot;,&quot;given&quot;:&quot;Ronia&quot;,&quot;parse-names&quot;:false,&quot;dropping-particle&quot;:&quot;&quot;,&quot;non-dropping-particle&quot;:&quot;&quot;},{&quot;family&quot;:&quot;Yuliandari&quot;,&quot;given&quot;:&quot;Putri&quot;,&quot;parse-names&quot;:false,&quot;dropping-particle&quot;:&quot;&quot;,&quot;non-dropping-particle&quot;:&quot;&quot;},{&quot;family&quot;:&quot;Novia&quot;,&quot;given&quot;:&quot;Siti Arita&quot;,&quot;parse-names&quot;:false,&quot;dropping-particle&quot;:&quot;&quot;,&quot;non-dropping-particle&quot;:&quot;&quot;}],&quot;container-title&quot;:&quot;Jurnal Informatika Ekonomi Bisnis&quot;,&quot;DOI&quot;:&quot;10.37034/infeb.v8i1.1334&quot;,&quot;ISSN&quot;:&quot;2714-8491&quot;,&quot;URL&quot;:&quot;https://infeb.org/index.php/infeb/article/view/1334&quot;,&quot;issued&quot;:{&quot;date-parts&quot;:[[2025,12,31]]},&quot;page&quot;:&quot;13-18&quot;,&quot;abstract&quot;:&quot;&lt;p&gt;This study aims to analyze the effect of cost efficiency strategies on profit improvement through the application of the target costing model among micro, small, and medium enterprises (MSMEs) engaged in seafood processing in the coastal region of Bintan Regency. The main challenges faced by coastal MSMEs include high raw material costs, limited cost control mechanisms, and the absence of systematic cost planning aligned with target profit objectives. This research employs a quantitative descriptive approach involving 50 purposively selected respondents. Data were collected through questionnaires, interviews, and field observations, and analyzed using classical assumption tests and path Analysis with the assistance of SPSS software. The results indicate that both cost efficiency strategies and the implementation of target costing have a positive and significant effect on MSME profitability. The target costing model effectively optimizes production cost structures and enhances operational efficiency without compromising product quality. Overall, the findings demonstrate that target-based cost management serves as a strategic instrument for strengthening competitiveness and ensuring the business sustainability of coastal MSMEs.&lt;/p&gt;&quot;,&quot;container-title-short&quot;:&quot;&quot;},&quot;isTemporary&quot;:false}]},{&quot;citationID&quot;:&quot;MENDELEY_CITATION_925c17a8-a43a-4fcc-b1af-a583909c8def&quot;,&quot;properties&quot;:{&quot;noteIndex&quot;:0},&quot;isEdited&quot;:false,&quot;manualOverride&quot;:{&quot;isManuallyOverridden&quot;:true,&quot;citeprocText&quot;:&quot;(Blocher, 2021)&quot;,&quot;manualOverrideText&quot;:&quot;(Blocher et al., 2021).&quot;},&quot;citationTag&quot;:&quot;MENDELEY_CITATION_v3_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&quot;,&quot;citationItems&quot;:[{&quot;id&quot;:&quot;1480b33b-afd8-3c8e-9b49-cdb01ecaa84c&quot;,&quot;itemData&quot;:{&quot;type&quot;:&quot;book&quot;,&quot;id&quot;:&quot;1480b33b-afd8-3c8e-9b49-cdb01ecaa84c&quot;,&quot;title&quot;:&quot;Cost Management : A Strategic Emphasis&quot;,&quot;author&quot;:[{&quot;family&quot;:&quot;Blocher&quot;,&quot;given&quot;:&quot;Edward J.,Juras, Paul E., &amp; Smith, Steven D&quot;,&quot;parse-names&quot;:false,&quot;dropping-particle&quot;:&quot;&quot;,&quot;non-dropping-particle&quot;:&quot;&quot;}],&quot;ISBN&quot;:&quot;9781265714550&quot;,&quot;issued&quot;:{&quot;date-parts&quot;:[[2021]]},&quot;publisher-place&quot;:&quot;New York&quot;,&quot;language&quot;:&quot;English&quot;,&quot;abstract&quot;:&quot;Ninth edition. &quot;,&quot;edition&quot;:&quot;9&quot;,&quot;publisher&quot;:&quot;McGraw-Hill&quot;,&quot;container-title-short&quot;:&quot;&quot;},&quot;isTemporary&quot;:false}]},{&quot;citationID&quot;:&quot;MENDELEY_CITATION_0753c896-1837-44d5-abb4-b55db67ec13e&quot;,&quot;properties&quot;:{&quot;noteIndex&quot;:0},&quot;isEdited&quot;:false,&quot;manualOverride&quot;:{&quot;isManuallyOverridden&quot;:false,&quot;citeprocText&quot;:&quot;(Ichsalda, 2024)&quot;,&quot;manualOverrideText&quot;:&quot;&quot;},&quot;citationTag&quot;:&quot;MENDELEY_CITATION_v3_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&quot;,&quot;citationItems&quot;:[{&quot;id&quot;:&quot;5ae835bc-e6e6-36c8-81b6-d9250b8a90e7&quot;,&quot;itemData&quot;:{&quot;type&quot;:&quot;thesis&quot;,&quot;id&quot;:&quot;5ae835bc-e6e6-36c8-81b6-d9250b8a90e7&quot;,&quot;title&quot;:&quot;Implementasi Target Costing Sebagai Optimalisasi Laba Pada Usaha Mikro (Studi Kasus Ternak Ayam)&quot;,&quot;author&quot;:[{&quot;family&quot;:&quot;Ichsalda&quot;,&quot;given&quot;:&quot;Refonesia Daru., &amp; Jatmika, Surya&quot;,&quot;parse-names&quot;:false,&quot;dropping-particle&quot;:&quot;&quot;,&quot;non-dropping-particle&quot;:&quot;&quot;}],&quot;issued&quot;:{&quot;date-parts&quot;:[[2024,2]]},&quot;publisher-place&quot;:&quot;Surakarta&quot;,&quot;publisher&quot;:&quot;Universitas Muhammadiyah Surakarta&quot;,&quot;container-title-short&quot;:&quot;&quot;},&quot;isTemporary&quot;:false,&quot;suppress-author&quot;:false,&quot;composite&quot;:false,&quot;author-only&quot;:false}]},{&quot;citationID&quot;:&quot;MENDELEY_CITATION_ff200a54-6267-42cd-8861-cc95e9000101&quot;,&quot;properties&quot;:{&quot;noteIndex&quot;:0},&quot;isEdited&quot;:false,&quot;manualOverride&quot;:{&quot;isManuallyOverridden&quot;:true,&quot;citeprocText&quot;:&quot;(Putra, 2023)&quot;,&quot;manualOverrideText&quot;:&quot;(Putra et al., 2023)&quot;},&quot;citationTag&quot;:&quot;MENDELEY_CITATION_v3_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&quot;,&quot;citationItems&quot;:[{&quot;id&quot;:&quot;5c644e48-fa58-3e79-b07f-5702591d9806&quot;,&quot;itemData&quot;:{&quot;type&quot;:&quot;article-journal&quot;,&quot;id&quot;:&quot;5c644e48-fa58-3e79-b07f-5702591d9806&quot;,&quot;title&quot;:&quot;Penerapan Target Costing untuk Efisiensi Biaya Produksi Ayam Kampung (Studi Kasus Pada Peternakan Bersahabat)&quot;,&quot;author&quot;:[{&quot;family&quot;:&quot;Putra&quot;,&quot;given&quot;:&quot;I Gede Arse Dana P., Animah., &amp; Suryantara, Adhitya Bayu&quot;,&quot;parse-names&quot;:false,&quot;dropping-particle&quot;:&quot;&quot;,&quot;non-dropping-particle&quot;:&quot;&quot;}],&quot;container-title&quot;:&quot;Valid Jurnal Ilmiah&quot;,&quot;DOI&quot;:&quot;10.53512/valid.v21i1.311&quot;,&quot;issued&quot;:{&quot;date-parts&quot;:[[2023,12]]},&quot;page&quot;:&quot;107-119&quot;,&quot;abstract&quot;:&quot;Penelitian ini bertujuan mendukung perusahaan dalam menerapkan metode target\ncosting dan mengevaluasi tingkat keberhasilan penggunaan metode ini untuk\nmengoptimalkan biaya produksi. Metode target costing dianggap efektif dalam\nmengurangi atau meningkatkan biaya produk dengan mengevaluasi nilai produk\nsecara alternatif (value planning) untuk menjaga kepuasan pelanggan. Melalui\nrestrukturisasi biaya yang ada, perusahaan dapat mencapai laba maksimal dari harga\njual per unit produknya, sambil menghemat biaya sebelum produk menjadi jadi.\nStudi ini menunjukkan bahwa target costing merupakan alternatif layak yang\nmemberikan hasil positif dalam memaksimalkan keuntungan perusahaan dengan\nmengurangi biaya produksi selama proses pembuatan produk.&quot;,&quot;issue&quot;:&quot;1&quot;,&quot;volume&quot;:&quot;21&quot;,&quot;container-title-short&quot;:&quot;&quot;},&quot;isTemporary&quot;:false,&quot;suppress-author&quot;:false,&quot;composite&quot;:false,&quot;author-only&quot;:false}]},{&quot;citationID&quot;:&quot;MENDELEY_CITATION_a2d09181-85d0-4779-9066-9c0efeddb9eb&quot;,&quot;properties&quot;:{&quot;noteIndex&quot;:0},&quot;isEdited&quot;:false,&quot;manualOverride&quot;:{&quot;isManuallyOverridden&quot;:false,&quot;citeprocText&quot;:&quot;(Saleh et al., 2022)&quot;,&quot;manualOverrideText&quot;:&quot;&quot;},&quot;citationTag&quot;:&quot;MENDELEY_CITATION_v3_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&quot;,&quot;citationItems&quot;:[{&quot;id&quot;:&quot;0ece982c-b9c7-372c-8053-51e9ded7204f&quot;,&quot;itemData&quot;:{&quot;type&quot;:&quot;article-journal&quot;,&quot;id&quot;:&quot;0ece982c-b9c7-372c-8053-51e9ded7204f&quot;,&quot;title&quot;:&quot;Penerapan Target Costing Dalam Upaya Efisiensi Biaya Produksi Untuk Peningkatan Laba Pada CV Galuh Sari Bogor&quot;,&quot;author&quot;:[{&quot;family&quot;:&quot;Saleh&quot;,&quot;given&quot;:&quot;Rahmat&quot;,&quot;parse-names&quot;:false,&quot;dropping-particle&quot;:&quot;&quot;,&quot;non-dropping-particle&quot;:&quot;&quot;},{&quot;family&quot;:&quot;Firmansyah&quot;,&quot;given&quot;:&quot;Iman&quot;,&quot;parse-names&quot;:false,&quot;dropping-particle&quot;:&quot;&quot;,&quot;non-dropping-particle&quot;:&quot;&quot;},{&quot;family&quot;:&quot;Iwan Riswandi&quot;,&quot;given&quot;:&quot;Dadang&quot;,&quot;parse-names&quot;:false,&quot;dropping-particle&quot;:&quot;&quot;,&quot;non-dropping-particle&quot;:&quot;&quot;}],&quot;container-title&quot;:&quot;Jurnal Sains Terapan&quot;,&quot;DOI&quot;:&quot;10.29244/jstsv.12.2.1&quot;,&quot;ISSN&quot;:&quot;2722-5232&quot;,&quot;issued&quot;:{&quot;date-parts&quot;:[[2022,12]]},&quot;page&quot;:&quot;1-14&quot;,&quot;abstract&quot;:&quot;The company's goal is to make a profit by producing quality products needed by consumers in maximizing profits so that the company's going condition can be maintained. To achieve maximum profit, the company needs to make/stipulate policies. Policies implemented by the company such as production cost planning improve production cost efficiency. The purpose of this study was to analyze the differences in production costs before and after the implementation of the target costing method at CV Galuh Sari. This study uses a qualitative approach in the form of case studies and the types of data used are qualitative and quantitative data. The results showed that the application of target costing in planning can make production costs efficient, namely Rp. 11 946 400, this means that the target costing method has proven to have a positive impact on company profit planning.&quot;,&quot;issue&quot;:&quot;2&quot;,&quot;volume&quot;:&quot;12&quot;,&quot;container-title-short&quot;:&quot;&quot;},&quot;isTemporary&quot;:false,&quot;suppress-author&quot;:false,&quot;composite&quot;:false,&quot;author-only&quot;:false}]},{&quot;citationID&quot;:&quot;MENDELEY_CITATION_b66f3e7f-b5d8-4cb2-bd05-346c76598994&quot;,&quot;properties&quot;:{&quot;noteIndex&quot;:0},&quot;isEdited&quot;:false,&quot;manualOverride&quot;:{&quot;isManuallyOverridden&quot;:true,&quot;citeprocText&quot;:&quot;(Tuju, 2022)&quot;,&quot;manualOverrideText&quot;:&quot;(Tuju et al.,2022)&quot;},&quot;citationTag&quot;:&quot;MENDELEY_CITATION_v3_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&quot;,&quot;citationItems&quot;:[{&quot;id&quot;:&quot;c7c4cce1-1525-30e0-a700-9ce180b349d7&quot;,&quot;itemData&quot;:{&quot;type&quot;:&quot;article-journal&quot;,&quot;id&quot;:&quot;c7c4cce1-1525-30e0-a700-9ce180b349d7&quot;,&quot;title&quot;:&quot;Analisis Penggunaan Metode Target Costing Sebagai Salah Satu Sistem Pengendalian Biaya Untuk Meningkatkan Kontribusi&quot;,&quot;author&quot;:[{&quot;family&quot;:&quot;Tuju&quot;,&quot;given&quot;:&quot;Sammy Marchell.,  Alexander, Stanly W., &amp; Pinatik, Sherly&quot;,&quot;parse-names&quot;:false,&quot;dropping-particle&quot;:&quot;&quot;,&quot;non-dropping-particle&quot;:&quot;&quot;}],&quot;container-title&quot;:&quot;Jurnal LPPM Bidang EkoSosBudKum&quot;,&quot;ISSN&quot;:&quot;24072-361X&quot;,&quot;issued&quot;:{&quot;date-parts&quot;:[[2022,11,5]]},&quot;page&quot;:&quot;887-896&quot;,&quot;abstract&quot;:&quot;Setiap perusahaan tentu mengharapkan untuk menghasilkan laba yang besar dengan\nmemanfaatkan sumber daya dan biaya yang minim. Target Costing merupakan salah satu sistem\npengandalian biaya yang dipakai untuk meminimalkan biaya dan memaksimalkan laba. Tujuan\npenelitian ini untuk mengetahui penggunaan metode Target Costing sebagai suatu sistem\npengendalian biaya dalam meningkatkan kontribusi laba pada PT. Jobro Indo Makmur Manado.\nJenis penelitian yang digunakan adalah deskriptif kualitatif. Metode pengumpulan data\nmenggunakan metode wawancara dan dokumentasi. Hasil penelitian menunjukkan bahwa\nmenunjukkan bahwa penerapan target costing pada PT. Jobroindo Makmur Manado lebih efisien\njika dibandingkan dengan yang dilakukan oleh perusahaan selama ini, dan juga merupakan alternatif\nyang baik bagi perusahaan untuk menekan biaya produksinya, dimana dengan penerapan target\ncosting, perusahaan dapat memperoleh penghematan biaya sebesar 6,7% untuk tahun 2019, 9.8%\nuntuk tahun 2020, dan 12.2% untuk tahun 2021 dari biaya yang dikeluarkan sebelum menggunakan\nmetode target costing.&quot;,&quot;issue&quot;:&quot;1&quot;,&quot;volume&quot;:&quot;6&quot;,&quot;container-title-short&quot;:&quot;&quot;},&quot;isTemporary&quot;:false,&quot;suppress-author&quot;:false,&quot;composite&quot;:false,&quot;author-only&quot;:false}]},{&quot;citationID&quot;:&quot;MENDELEY_CITATION_31b2aefd-5cbb-4ca6-8cb3-8434eedf95fa&quot;,&quot;properties&quot;:{&quot;noteIndex&quot;:0},&quot;isEdited&quot;:false,&quot;manualOverride&quot;:{&quot;isManuallyOverridden&quot;:true,&quot;citeprocText&quot;:&quot;(Okta Sari, 2021)&quot;,&quot;manualOverrideText&quot;:&quot;(Okta Sari et al., 2021)&quot;},&quot;citationTag&quot;:&quot;MENDELEY_CITATION_v3_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&quot;,&quot;citationItems&quot;:[{&quot;id&quot;:&quot;6288446a-cf09-312a-9d60-f93df632963e&quot;,&quot;itemData&quot;:{&quot;type&quot;:&quot;article-journal&quot;,&quot;id&quot;:&quot;6288446a-cf09-312a-9d60-f93df632963e&quot;,&quot;title&quot;:&quot;Dampak Kemitraan Usaha Peternakan Ayam Ras Pedaging Terhadap  Biaya Produksi dan Pendapatan Di Kota Metro&quot;,&quot;author&quot;:[{&quot;family&quot;:&quot;Okta Sari&quot;,&quot;given&quot;:&quot;Nia., Endaryanto, Teguh., Rosanti, Novi&quot;,&quot;parse-names&quot;:false,&quot;dropping-particle&quot;:&quot;&quot;,&quot;non-dropping-particle&quot;:&quot;&quot;}],&quot;container-title&quot;:&quot;Journal of Integrated Agribusiness&quot;,&quot;DOI&quot;:&quot;10.33019/jia.v4i1.2873&quot;,&quot;ISSN&quot;:&quot;2656-3835&quot;,&quot;issued&quot;:{&quot;date-parts&quot;:[[2021]]},&quot;page&quot;:&quot;32-45&quot;,&quot;abstract&quot;:&quot;Partnership pattern was the pattern of managing broiler chicken business through cooperation with companies that offered many benefits so that most breeders were encouraged to established partnership patterns. But in the implementation of partnerships not always run in accordance with the agreement because there were  some frauds committed by farmers and companies. The risk of frauds made some farmers chose to manage the broiler breed chicken business independently. The difference in implementation between partnership patterns and self-sustaining patterns can have a performance impact on broiler chicken breeders. This study aims to analyze the partnership patterns, analyze the partnership's driving factors and analyze the impact of partnerships on the production and income costs of broiler breed chicken farmers in Metro City. This study was conducted from October 12 to November 30, 2020 located in Metro City. The methods were used in this research were qualitative and quantitative combined methods. The data was collected through a survey by interviewing directly 59 respondents. The result of this research were The pattern of partnerships of broiler breed chicken farmers in Metro City was the plasma core pattern, 2) The driving factors of partnership in broiler chicken breeders were capital availability motivation, market guarantee motivation, price guarantee motivation and high income motivation, 3) Statistically the partnership pattern had an impact on income and labor allocation. The company could improve the services that were felt by farmer tobe lacking, such as the accuracy of providing production facillities and payment of harverts and could provide competitive sell prices to breeders partner.&quot;,&quot;publisher&quot;:&quot;Universitas Bangka Belitung&quot;,&quot;issue&quot;:&quot;1&quot;,&quot;volume&quot;:&quot;4&quot;,&quot;container-title-short&quot;:&quot;&quot;},&quot;isTemporary&quot;:false,&quot;suppress-author&quot;:false,&quot;composite&quot;:false,&quot;author-only&quot;:false}]},{&quot;citationID&quot;:&quot;MENDELEY_CITATION_1f6d1c83-26bf-486b-ad97-7e183d4bb67f&quot;,&quot;properties&quot;:{&quot;noteIndex&quot;:0},&quot;isEdited&quot;:false,&quot;manualOverride&quot;:{&quot;isManuallyOverridden&quot;:false,&quot;citeprocText&quot;:&quot;(Purnomo, 2021)&quot;,&quot;manualOverrideText&quot;:&quot;&quot;},&quot;citationTag&quot;:&quot;MENDELEY_CITATION_v3_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&quot;,&quot;citationItems&quot;:[{&quot;id&quot;:&quot;bca4da4b-6c99-3002-8ae4-962a21b6e0fa&quot;,&quot;itemData&quot;:{&quot;type&quot;:&quot;thesis&quot;,&quot;id&quot;:&quot;bca4da4b-6c99-3002-8ae4-962a21b6e0fa&quot;,&quot;title&quot;:&quot;Analisis Pendapatan Peternak Ayam Broiler Pada Pola Kemitraan di Kecamatan Windusari, Magelang, Jawa Tengah&quot;,&quot;author&quot;:[{&quot;family&quot;:&quot;Purnomo&quot;,&quot;given&quot;:&quot;Ananda Rizky&quot;,&quot;parse-names&quot;:false,&quot;dropping-particle&quot;:&quot;&quot;,&quot;non-dropping-particle&quot;:&quot;&quot;}],&quot;issued&quot;:{&quot;date-parts&quot;:[[2021,7,15]]},&quot;publisher-place&quot;:&quot;Yogyakarta&quot;,&quot;number-of-pages&quot;:&quot;40-56&quot;,&quot;publisher&quot;:&quot;Universitas Islam Indonesia&quot;,&quot;container-title-short&quot;:&quot;&quot;},&quot;isTemporary&quot;:false,&quot;suppress-author&quot;:false,&quot;composite&quot;:false,&quot;author-only&quot;:false}]},{&quot;citationID&quot;:&quot;MENDELEY_CITATION_8f36d53c-38a9-49ce-b056-6be1d1174641&quot;,&quot;properties&quot;:{&quot;noteIndex&quot;:0},&quot;isEdited&quot;:false,&quot;manualOverride&quot;:{&quot;isManuallyOverridden&quot;:false,&quot;citeprocText&quot;:&quot;(Pintakami, 2020)&quot;,&quot;manualOverrideText&quot;:&quot;&quot;},&quot;citationTag&quot;:&quot;MENDELEY_CITATION_v3_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&quot;,&quot;citationItems&quot;:[{&quot;id&quot;:&quot;39c0ab37-0505-3d9c-8415-17096070593e&quot;,&quot;itemData&quot;:{&quot;type&quot;:&quot;article-journal&quot;,&quot;id&quot;:&quot;39c0ab37-0505-3d9c-8415-17096070593e&quot;,&quot;title&quot;:&quot;Analisis Pola Kemitraan Agribisnis Di Kampung Kucai, Dusun Kranggan, Kecamatan Garum, Kabupaten Blitar&quot;,&quot;author&quot;:[{&quot;family&quot;:&quot;Pintakami&quot;,&quot;given&quot;:&quot;Lintar Brillian., &amp; Asdasiwi, Muttia Yan&quot;,&quot;parse-names&quot;:false,&quot;dropping-particle&quot;:&quot;&quot;,&quot;non-dropping-particle&quot;:&quot;&quot;}],&quot;container-title&quot;:&quot;Jurnal Viabel Pertanian&quot;,&quot;accessed&quot;:{&quot;date-parts&quot;:[[2026,2,23]]},&quot;ISSN&quot;:&quot;2527-3345&quot;,&quot;URL&quot;:&quot;https://ejournal.unisbablitar.ac.id/index.php/viabel&quot;,&quot;issued&quot;:{&quot;date-parts&quot;:[[2020,5]]},&quot;page&quot;:&quot;21-36&quot;,&quot;abstract&quot;:&quot;This study aims to provide an overview of the form of agribusiness partnership\npatterns that take place in Kampung Kucai, as well as analyzing the perceptions of\npeasant partners in the partnership program. In addition, this study shows whether there\nare differences in income received by partner farmers and non-partner farmers. The\nmethod of determining respondents in this study uses cluster sampling. From the\ncalculation results obtained by the number of samples for Non-Partner farmers as many as\n44 farmers. While the sample used for Kucai Mitra farmers was 20 people. In addition\nthere are also 5 key informants Data collection methods carried out in this study there are\nseveral kinds of structured interviews, in-depth interviews, participatory observation, and\ndocumentation. Data analysis using descriptive analysis, Likert analysis, farming\nanalysis, and statistical analysis of average difference test. The results showed that the\ntype of partnership between the \&quot;BRI Bank\&quot; Financial Institution and partner chives\nfarmers was classified as a core-plasm partnership pattern. The perception of partner\nchives farmers to the partnership process with the financial institution \&quot;Bank BRI\&quot; which\nhas a very good category with a percentage of 80% where the total score is 483. The\nresults of income obtained by partner chives farmers are greater than independent chives\nfarmers, amounting to Rp. 435,075, - / harvest for partner farmers, while independent\nfarmers in the amount of Rp.305,783, - / harvest. The results of the statistical test of the\naverage difference showed that the value of t hit Equal variances not assumed 5.059&gt;\n0.05 then HA was accepted and H0 was rejected, so it could be said that there was a\nsignificant difference between the income of partners and independent farmers.&quot;,&quot;issue&quot;:&quot;1&quot;,&quot;volume&quot;:&quot;14&quot;,&quot;container-title-short&quot;:&quot;&quot;},&quot;isTemporary&quot;:false,&quot;suppress-author&quot;:false,&quot;composite&quot;:false,&quot;author-only&quot;:false}]},{&quot;citationID&quot;:&quot;MENDELEY_CITATION_f318ec0f-162b-4cba-bac3-10b3ed8b369c&quot;,&quot;properties&quot;:{&quot;noteIndex&quot;:0},&quot;isEdited&quot;:false,&quot;manualOverride&quot;:{&quot;isManuallyOverridden&quot;:true,&quot;citeprocText&quot;:&quot;(Sugiyono, 2019)&quot;,&quot;manualOverrideText&quot;:&quot;Sugiyono (2019)&quot;},&quot;citationTag&quot;:&quot;MENDELEY_CITATION_v3_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&quot;,&quot;citationItems&quot;:[{&quot;id&quot;:&quot;df986b57-48ef-30c0-832c-0541c6423504&quot;,&quot;itemData&quot;:{&quot;type&quot;:&quot;book&quot;,&quot;id&quot;:&quot;df986b57-48ef-30c0-832c-0541c6423504&quot;,&quot;title&quot;:&quot;Metode Penelitian Kuantitatif Kualitatif dan R&amp;D&quot;,&quot;author&quot;:[{&quot;family&quot;:&quot;Sugiyono&quot;,&quot;given&quot;:&quot;S&quot;,&quot;parse-names&quot;:false,&quot;dropping-particle&quot;:&quot;&quot;,&quot;non-dropping-particle&quot;:&quot;&quot;}],&quot;editor&quot;:[{&quot;family&quot;:&quot;Sutopo&quot;,&quot;given&quot;:&quot;S&quot;,&quot;parse-names&quot;:false,&quot;dropping-particle&quot;:&quot;&quot;,&quot;non-dropping-particle&quot;:&quot;&quot;}],&quot;issued&quot;:{&quot;date-parts&quot;:[[2019]]},&quot;edition&quot;:&quot;edisi kedua&quot;,&quot;publisher&quot;:&quot;Cv.Alfabeta&quot;,&quot;container-title-short&quot;:&quot;&quot;},&quot;isTemporary&quot;:false,&quot;suppress-author&quot;:false,&quot;composite&quot;:false,&quot;author-only&quot;:false}]},{&quot;citationID&quot;:&quot;MENDELEY_CITATION_6e43b1ad-be69-4827-8d06-4fab3dfa9401&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&quot;,&quot;citationItems&quot;:[{&quot;id&quot;:&quot;df986b57-48ef-30c0-832c-0541c6423504&quot;,&quot;itemData&quot;:{&quot;type&quot;:&quot;book&quot;,&quot;id&quot;:&quot;df986b57-48ef-30c0-832c-0541c6423504&quot;,&quot;title&quot;:&quot;Metode Penelitian Kuantitatif Kualitatif dan R&amp;D&quot;,&quot;author&quot;:[{&quot;family&quot;:&quot;Sugiyono&quot;,&quot;given&quot;:&quot;S&quot;,&quot;parse-names&quot;:false,&quot;dropping-particle&quot;:&quot;&quot;,&quot;non-dropping-particle&quot;:&quot;&quot;}],&quot;editor&quot;:[{&quot;family&quot;:&quot;Sutopo&quot;,&quot;given&quot;:&quot;S&quot;,&quot;parse-names&quot;:false,&quot;dropping-particle&quot;:&quot;&quot;,&quot;non-dropping-particle&quot;:&quot;&quot;}],&quot;issued&quot;:{&quot;date-parts&quot;:[[2019]]},&quot;edition&quot;:&quot;edisi kedua&quot;,&quot;publisher&quot;:&quot;Cv.Alfabeta&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5E170E8-031B-434F-B898-0D76186B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52</Pages>
  <Words>8963</Words>
  <Characters>51094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Disambung ke halaman berikutnya</dc:subject>
  <dc:creator>Natasha's</dc:creator>
  <cp:keywords/>
  <cp:lastModifiedBy>sebulu ilir</cp:lastModifiedBy>
  <cp:revision>85</cp:revision>
  <cp:lastPrinted>2026-03-05T12:59:00Z</cp:lastPrinted>
  <dcterms:created xsi:type="dcterms:W3CDTF">2013-12-23T23:15:00Z</dcterms:created>
  <dcterms:modified xsi:type="dcterms:W3CDTF">2026-03-05T13:03:00Z</dcterms:modified>
  <cp:category/>
</cp:coreProperties>
</file>